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2258A"/>
    <w:p w14:paraId="05D10672"/>
    <w:p w14:paraId="0F04ADEF"/>
    <w:p w14:paraId="3CE7428C"/>
    <w:p w14:paraId="599AB1B3"/>
    <w:p w14:paraId="371369FC"/>
    <w:p w14:paraId="7F7E5CDE">
      <w:pPr>
        <w:pStyle w:val="1815"/>
      </w:pPr>
      <w:r>
        <w:rPr>
          <w:rFonts w:hint="eastAsia"/>
          <w:lang w:val="en-US" w:eastAsia="zh-CN"/>
        </w:rPr>
        <w:t>Ivy_mooncake</w:t>
      </w:r>
    </w:p>
    <w:p w14:paraId="2E1204D8">
      <w:pPr>
        <w:pStyle w:val="1815"/>
      </w:pPr>
      <w:r>
        <w:rPr>
          <w:rFonts w:hint="eastAsia"/>
        </w:rPr>
        <w:t>User Manual</w:t>
      </w:r>
    </w:p>
    <w:p w14:paraId="5D77E5D6">
      <w:pPr>
        <w:pStyle w:val="1811"/>
      </w:pPr>
      <w:r>
        <w:rPr>
          <w:rFonts w:hint="eastAsia"/>
        </w:rPr>
        <w:t>（V1</w:t>
      </w:r>
      <w:r>
        <w:t>.</w:t>
      </w:r>
      <w:r>
        <w:rPr>
          <w:rFonts w:hint="eastAsia"/>
        </w:rPr>
        <w:t>0</w:t>
      </w:r>
      <w:r>
        <w:rPr>
          <w:rFonts w:hint="eastAsia"/>
          <w:lang w:val="en-US" w:eastAsia="zh-CN"/>
        </w:rPr>
        <w:t xml:space="preserve"> beta1</w:t>
      </w:r>
      <w:r>
        <w:rPr>
          <w:rFonts w:hint="eastAsia"/>
        </w:rPr>
        <w:t>）</w:t>
      </w:r>
    </w:p>
    <w:p w14:paraId="3F9BC253">
      <w:pPr>
        <w:rPr>
          <w:rFonts w:ascii="宋体" w:hAnsi="宋体"/>
        </w:rPr>
      </w:pPr>
    </w:p>
    <w:p w14:paraId="693C67D5">
      <w:pPr>
        <w:rPr>
          <w:rFonts w:ascii="宋体" w:hAnsi="宋体"/>
        </w:rPr>
      </w:pPr>
    </w:p>
    <w:p w14:paraId="5AD7AF68">
      <w:pPr>
        <w:rPr>
          <w:rFonts w:ascii="宋体" w:hAnsi="宋体"/>
        </w:rPr>
      </w:pPr>
    </w:p>
    <w:p w14:paraId="3F2BA9B2">
      <w:pPr>
        <w:jc w:val="center"/>
        <w:rPr>
          <w:rFonts w:ascii="楷体_GB2312" w:hAnsi="宋体" w:eastAsia="楷体_GB2312"/>
          <w:b/>
          <w:bCs/>
          <w:sz w:val="28"/>
        </w:rPr>
        <w:sectPr>
          <w:headerReference r:id="rId3" w:type="default"/>
          <w:footerReference r:id="rId5" w:type="default"/>
          <w:headerReference r:id="rId4" w:type="even"/>
          <w:footerReference r:id="rId6" w:type="even"/>
          <w:pgSz w:w="11907" w:h="16840"/>
          <w:pgMar w:top="1440" w:right="1134" w:bottom="1440" w:left="1361" w:header="850" w:footer="964" w:gutter="0"/>
          <w:pgNumType w:fmt="upperRoman"/>
          <w:cols w:space="425" w:num="1"/>
          <w:titlePg/>
          <w:docGrid w:type="lines" w:linePitch="312" w:charSpace="0"/>
        </w:sectPr>
      </w:pPr>
    </w:p>
    <w:p w14:paraId="3C1333D6">
      <w:pPr>
        <w:pStyle w:val="1818"/>
        <w:pageBreakBefore/>
      </w:pPr>
      <w:r>
        <w:rPr>
          <w:rFonts w:hint="eastAsia"/>
        </w:rPr>
        <w:t>Revision History</w:t>
      </w:r>
    </w:p>
    <w:tbl>
      <w:tblPr>
        <w:tblStyle w:val="77"/>
        <w:tblW w:w="5000" w:type="pct"/>
        <w:tblInd w:w="0" w:type="dxa"/>
        <w:tblLayout w:type="autofit"/>
        <w:tblCellMar>
          <w:top w:w="0" w:type="dxa"/>
          <w:left w:w="0" w:type="dxa"/>
          <w:bottom w:w="0" w:type="dxa"/>
          <w:right w:w="0" w:type="dxa"/>
        </w:tblCellMar>
      </w:tblPr>
      <w:tblGrid>
        <w:gridCol w:w="992"/>
        <w:gridCol w:w="1419"/>
        <w:gridCol w:w="1987"/>
        <w:gridCol w:w="1135"/>
        <w:gridCol w:w="1135"/>
        <w:gridCol w:w="1135"/>
        <w:gridCol w:w="1619"/>
      </w:tblGrid>
      <w:tr w14:paraId="4AC8C5A2">
        <w:tblPrEx>
          <w:tblCellMar>
            <w:top w:w="0" w:type="dxa"/>
            <w:left w:w="0" w:type="dxa"/>
            <w:bottom w:w="0" w:type="dxa"/>
            <w:right w:w="0" w:type="dxa"/>
          </w:tblCellMar>
        </w:tblPrEx>
        <w:trPr>
          <w:trHeight w:val="585" w:hRule="atLeast"/>
        </w:trPr>
        <w:tc>
          <w:tcPr>
            <w:tcW w:w="52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6F98685">
            <w:pPr>
              <w:pStyle w:val="1813"/>
              <w:rPr>
                <w:rFonts w:ascii="Times New Roman" w:hAnsi="Times New Roman"/>
              </w:rPr>
            </w:pPr>
            <w:r>
              <w:rPr>
                <w:rFonts w:hint="eastAsia" w:ascii="Times New Roman" w:hAnsi="Times New Roman"/>
              </w:rPr>
              <w:t>Version</w:t>
            </w:r>
          </w:p>
        </w:tc>
        <w:tc>
          <w:tcPr>
            <w:tcW w:w="753" w:type="pct"/>
            <w:tcBorders>
              <w:top w:val="single" w:color="auto" w:sz="4" w:space="0"/>
              <w:left w:val="nil"/>
              <w:bottom w:val="single" w:color="auto" w:sz="4" w:space="0"/>
              <w:right w:val="single" w:color="auto" w:sz="4" w:space="0"/>
            </w:tcBorders>
            <w:shd w:val="clear" w:color="auto" w:fill="D8D8D8" w:themeFill="background1" w:themeFillShade="D9"/>
            <w:vAlign w:val="center"/>
          </w:tcPr>
          <w:p w14:paraId="4DC6537B">
            <w:pPr>
              <w:pStyle w:val="1813"/>
              <w:rPr>
                <w:rFonts w:ascii="Times New Roman" w:hAnsi="Times New Roman"/>
              </w:rPr>
            </w:pPr>
            <w:r>
              <w:rPr>
                <w:rFonts w:hint="eastAsia" w:ascii="Times New Roman" w:hAnsi="Times New Roman"/>
              </w:rPr>
              <w:t>Change Control</w:t>
            </w:r>
          </w:p>
          <w:p w14:paraId="58C70D43">
            <w:pPr>
              <w:pStyle w:val="1813"/>
              <w:rPr>
                <w:rFonts w:ascii="Times New Roman" w:hAnsi="Times New Roman"/>
              </w:rPr>
            </w:pPr>
            <w:r>
              <w:rPr>
                <w:rFonts w:hint="eastAsia" w:ascii="Times New Roman" w:hAnsi="Times New Roman"/>
              </w:rPr>
              <w:t>Report No.</w:t>
            </w:r>
          </w:p>
        </w:tc>
        <w:tc>
          <w:tcPr>
            <w:tcW w:w="1054" w:type="pct"/>
            <w:tcBorders>
              <w:top w:val="single" w:color="auto" w:sz="4" w:space="0"/>
              <w:left w:val="nil"/>
              <w:bottom w:val="single" w:color="auto" w:sz="4" w:space="0"/>
              <w:right w:val="single" w:color="auto" w:sz="4" w:space="0"/>
            </w:tcBorders>
            <w:shd w:val="clear" w:color="auto" w:fill="D8D8D8" w:themeFill="background1" w:themeFillShade="D9"/>
            <w:vAlign w:val="center"/>
          </w:tcPr>
          <w:p w14:paraId="659E64E5">
            <w:pPr>
              <w:pStyle w:val="1813"/>
              <w:rPr>
                <w:rFonts w:ascii="Times New Roman" w:hAnsi="Times New Roman"/>
              </w:rPr>
            </w:pPr>
            <w:r>
              <w:rPr>
                <w:rFonts w:hint="eastAsia" w:ascii="Times New Roman" w:hAnsi="Times New Roman"/>
              </w:rPr>
              <w:t>Changed Clauses and Content</w:t>
            </w:r>
          </w:p>
        </w:tc>
        <w:tc>
          <w:tcPr>
            <w:tcW w:w="602" w:type="pct"/>
            <w:tcBorders>
              <w:top w:val="single" w:color="auto" w:sz="4" w:space="0"/>
              <w:left w:val="nil"/>
              <w:bottom w:val="single" w:color="auto" w:sz="4" w:space="0"/>
              <w:right w:val="nil"/>
            </w:tcBorders>
            <w:shd w:val="clear" w:color="auto" w:fill="D8D8D8" w:themeFill="background1" w:themeFillShade="D9"/>
          </w:tcPr>
          <w:p w14:paraId="4CD15D82">
            <w:pPr>
              <w:pStyle w:val="1813"/>
              <w:rPr>
                <w:rFonts w:ascii="Times New Roman" w:hAnsi="Times New Roman"/>
              </w:rPr>
            </w:pPr>
          </w:p>
        </w:tc>
        <w:tc>
          <w:tcPr>
            <w:tcW w:w="602" w:type="pct"/>
            <w:tcBorders>
              <w:top w:val="single" w:color="auto" w:sz="4" w:space="0"/>
              <w:left w:val="nil"/>
              <w:bottom w:val="single" w:color="auto" w:sz="4" w:space="0"/>
              <w:right w:val="single" w:color="auto" w:sz="4" w:space="0"/>
            </w:tcBorders>
            <w:shd w:val="clear" w:color="auto" w:fill="D8D8D8" w:themeFill="background1" w:themeFillShade="D9"/>
            <w:vAlign w:val="center"/>
          </w:tcPr>
          <w:p w14:paraId="799B3BC8">
            <w:pPr>
              <w:pStyle w:val="1813"/>
              <w:rPr>
                <w:rFonts w:ascii="Times New Roman" w:hAnsi="Times New Roman"/>
              </w:rPr>
            </w:pPr>
            <w:r>
              <w:rPr>
                <w:rFonts w:hint="eastAsia" w:ascii="Times New Roman" w:hAnsi="Times New Roman"/>
              </w:rPr>
              <w:t>Changed By</w:t>
            </w:r>
          </w:p>
        </w:tc>
        <w:tc>
          <w:tcPr>
            <w:tcW w:w="602" w:type="pct"/>
            <w:tcBorders>
              <w:top w:val="single" w:color="auto" w:sz="4" w:space="0"/>
              <w:left w:val="nil"/>
              <w:bottom w:val="single" w:color="auto" w:sz="4" w:space="0"/>
              <w:right w:val="single" w:color="auto" w:sz="4" w:space="0"/>
            </w:tcBorders>
            <w:shd w:val="clear" w:color="auto" w:fill="D8D8D8" w:themeFill="background1" w:themeFillShade="D9"/>
            <w:vAlign w:val="center"/>
          </w:tcPr>
          <w:p w14:paraId="6F689972">
            <w:pPr>
              <w:pStyle w:val="1813"/>
              <w:rPr>
                <w:rFonts w:ascii="Times New Roman" w:hAnsi="Times New Roman"/>
              </w:rPr>
            </w:pPr>
            <w:r>
              <w:rPr>
                <w:rFonts w:hint="eastAsia" w:ascii="Times New Roman" w:hAnsi="Times New Roman"/>
              </w:rPr>
              <w:t>Approved By</w:t>
            </w:r>
          </w:p>
        </w:tc>
        <w:tc>
          <w:tcPr>
            <w:tcW w:w="859" w:type="pct"/>
            <w:tcBorders>
              <w:top w:val="single" w:color="auto" w:sz="4" w:space="0"/>
              <w:left w:val="nil"/>
              <w:bottom w:val="single" w:color="auto" w:sz="4" w:space="0"/>
              <w:right w:val="single" w:color="auto" w:sz="4" w:space="0"/>
            </w:tcBorders>
            <w:shd w:val="clear" w:color="auto" w:fill="D8D8D8" w:themeFill="background1" w:themeFillShade="D9"/>
            <w:vAlign w:val="center"/>
          </w:tcPr>
          <w:p w14:paraId="4A48B4E7">
            <w:pPr>
              <w:pStyle w:val="1813"/>
              <w:rPr>
                <w:rFonts w:ascii="Times New Roman" w:hAnsi="Times New Roman"/>
              </w:rPr>
            </w:pPr>
            <w:r>
              <w:rPr>
                <w:rFonts w:hint="eastAsia" w:ascii="Times New Roman" w:hAnsi="Times New Roman"/>
              </w:rPr>
              <w:t>Change Date</w:t>
            </w:r>
          </w:p>
        </w:tc>
      </w:tr>
      <w:tr w14:paraId="2736767F">
        <w:tblPrEx>
          <w:tblCellMar>
            <w:top w:w="0" w:type="dxa"/>
            <w:left w:w="0" w:type="dxa"/>
            <w:bottom w:w="0" w:type="dxa"/>
            <w:right w:w="0" w:type="dxa"/>
          </w:tblCellMar>
        </w:tblPrEx>
        <w:trPr>
          <w:trHeight w:val="315" w:hRule="atLeast"/>
        </w:trPr>
        <w:tc>
          <w:tcPr>
            <w:tcW w:w="527" w:type="pct"/>
            <w:tcBorders>
              <w:top w:val="single" w:color="auto" w:sz="4" w:space="0"/>
              <w:left w:val="single" w:color="auto" w:sz="4" w:space="0"/>
              <w:bottom w:val="single" w:color="auto" w:sz="4" w:space="0"/>
              <w:right w:val="single" w:color="auto" w:sz="4" w:space="0"/>
            </w:tcBorders>
            <w:shd w:val="clear" w:color="auto" w:fill="FFFFFF"/>
            <w:vAlign w:val="center"/>
          </w:tcPr>
          <w:p w14:paraId="16BFF75A">
            <w:pPr>
              <w:jc w:val="center"/>
            </w:pPr>
            <w:r>
              <w:t>V</w:t>
            </w:r>
            <w:r>
              <w:rPr>
                <w:rFonts w:hint="eastAsia"/>
              </w:rPr>
              <w:t>1.0</w:t>
            </w:r>
          </w:p>
        </w:tc>
        <w:tc>
          <w:tcPr>
            <w:tcW w:w="753" w:type="pct"/>
            <w:tcBorders>
              <w:top w:val="single" w:color="auto" w:sz="4" w:space="0"/>
              <w:left w:val="nil"/>
              <w:bottom w:val="single" w:color="auto" w:sz="4" w:space="0"/>
              <w:right w:val="single" w:color="auto" w:sz="4" w:space="0"/>
            </w:tcBorders>
            <w:shd w:val="clear" w:color="auto" w:fill="FFFFFF"/>
            <w:vAlign w:val="center"/>
          </w:tcPr>
          <w:p w14:paraId="3D2A693E">
            <w:pPr>
              <w:jc w:val="center"/>
            </w:pPr>
          </w:p>
        </w:tc>
        <w:tc>
          <w:tcPr>
            <w:tcW w:w="1054" w:type="pct"/>
            <w:tcBorders>
              <w:top w:val="single" w:color="auto" w:sz="4" w:space="0"/>
              <w:left w:val="nil"/>
              <w:bottom w:val="single" w:color="auto" w:sz="4" w:space="0"/>
              <w:right w:val="single" w:color="auto" w:sz="4" w:space="0"/>
            </w:tcBorders>
            <w:shd w:val="clear" w:color="auto" w:fill="FFFFFF"/>
            <w:vAlign w:val="center"/>
          </w:tcPr>
          <w:p w14:paraId="2215813D">
            <w:r>
              <w:rPr>
                <w:rFonts w:hint="eastAsia"/>
              </w:rPr>
              <w:t>Initial draft</w:t>
            </w:r>
          </w:p>
        </w:tc>
        <w:tc>
          <w:tcPr>
            <w:tcW w:w="602" w:type="pct"/>
            <w:tcBorders>
              <w:top w:val="single" w:color="auto" w:sz="4" w:space="0"/>
              <w:left w:val="nil"/>
              <w:bottom w:val="single" w:color="auto" w:sz="4" w:space="0"/>
              <w:right w:val="nil"/>
            </w:tcBorders>
            <w:shd w:val="clear" w:color="auto" w:fill="FFFFFF"/>
          </w:tcPr>
          <w:p w14:paraId="2AE97BBF">
            <w:pPr>
              <w:jc w:val="center"/>
            </w:pPr>
          </w:p>
        </w:tc>
        <w:tc>
          <w:tcPr>
            <w:tcW w:w="602" w:type="pct"/>
            <w:tcBorders>
              <w:top w:val="single" w:color="auto" w:sz="4" w:space="0"/>
              <w:left w:val="nil"/>
              <w:bottom w:val="single" w:color="auto" w:sz="4" w:space="0"/>
              <w:right w:val="single" w:color="auto" w:sz="4" w:space="0"/>
            </w:tcBorders>
            <w:shd w:val="clear" w:color="auto" w:fill="FFFFFF"/>
            <w:vAlign w:val="center"/>
          </w:tcPr>
          <w:p w14:paraId="2653BF93">
            <w:pPr>
              <w:jc w:val="center"/>
            </w:pPr>
          </w:p>
        </w:tc>
        <w:tc>
          <w:tcPr>
            <w:tcW w:w="602" w:type="pct"/>
            <w:tcBorders>
              <w:top w:val="single" w:color="auto" w:sz="4" w:space="0"/>
              <w:left w:val="nil"/>
              <w:bottom w:val="single" w:color="auto" w:sz="4" w:space="0"/>
              <w:right w:val="single" w:color="auto" w:sz="4" w:space="0"/>
            </w:tcBorders>
            <w:shd w:val="clear" w:color="auto" w:fill="FFFFFF"/>
            <w:vAlign w:val="center"/>
          </w:tcPr>
          <w:p w14:paraId="504306DD">
            <w:pPr>
              <w:jc w:val="center"/>
            </w:pPr>
          </w:p>
        </w:tc>
        <w:tc>
          <w:tcPr>
            <w:tcW w:w="859" w:type="pct"/>
            <w:tcBorders>
              <w:top w:val="single" w:color="auto" w:sz="4" w:space="0"/>
              <w:left w:val="nil"/>
              <w:bottom w:val="single" w:color="auto" w:sz="4" w:space="0"/>
              <w:right w:val="single" w:color="auto" w:sz="4" w:space="0"/>
            </w:tcBorders>
            <w:shd w:val="clear" w:color="auto" w:fill="FFFFFF"/>
            <w:vAlign w:val="center"/>
          </w:tcPr>
          <w:p w14:paraId="084E2CC8">
            <w:pPr>
              <w:jc w:val="center"/>
            </w:pPr>
          </w:p>
        </w:tc>
      </w:tr>
      <w:tr w14:paraId="10C6F9A9">
        <w:tblPrEx>
          <w:tblCellMar>
            <w:top w:w="0" w:type="dxa"/>
            <w:left w:w="0" w:type="dxa"/>
            <w:bottom w:w="0" w:type="dxa"/>
            <w:right w:w="0" w:type="dxa"/>
          </w:tblCellMar>
        </w:tblPrEx>
        <w:trPr>
          <w:trHeight w:val="285" w:hRule="atLeast"/>
        </w:trPr>
        <w:tc>
          <w:tcPr>
            <w:tcW w:w="527" w:type="pct"/>
            <w:tcBorders>
              <w:top w:val="nil"/>
              <w:left w:val="single" w:color="auto" w:sz="4" w:space="0"/>
              <w:bottom w:val="single" w:color="auto" w:sz="4" w:space="0"/>
              <w:right w:val="single" w:color="auto" w:sz="4" w:space="0"/>
            </w:tcBorders>
            <w:shd w:val="clear" w:color="auto" w:fill="FFFFFF"/>
            <w:vAlign w:val="center"/>
          </w:tcPr>
          <w:p w14:paraId="5C30A69E">
            <w:pPr>
              <w:jc w:val="center"/>
            </w:pPr>
          </w:p>
        </w:tc>
        <w:tc>
          <w:tcPr>
            <w:tcW w:w="753" w:type="pct"/>
            <w:tcBorders>
              <w:top w:val="nil"/>
              <w:left w:val="nil"/>
              <w:bottom w:val="single" w:color="auto" w:sz="4" w:space="0"/>
              <w:right w:val="single" w:color="auto" w:sz="4" w:space="0"/>
            </w:tcBorders>
            <w:shd w:val="clear" w:color="auto" w:fill="FFFFFF"/>
            <w:vAlign w:val="center"/>
          </w:tcPr>
          <w:p w14:paraId="007EB085">
            <w:pPr>
              <w:jc w:val="center"/>
            </w:pPr>
          </w:p>
        </w:tc>
        <w:tc>
          <w:tcPr>
            <w:tcW w:w="1054" w:type="pct"/>
            <w:tcBorders>
              <w:top w:val="nil"/>
              <w:left w:val="nil"/>
              <w:bottom w:val="single" w:color="auto" w:sz="4" w:space="0"/>
              <w:right w:val="single" w:color="auto" w:sz="4" w:space="0"/>
            </w:tcBorders>
            <w:shd w:val="clear" w:color="auto" w:fill="FFFFFF"/>
            <w:vAlign w:val="center"/>
          </w:tcPr>
          <w:p w14:paraId="6A316341"/>
        </w:tc>
        <w:tc>
          <w:tcPr>
            <w:tcW w:w="602" w:type="pct"/>
            <w:tcBorders>
              <w:top w:val="nil"/>
              <w:left w:val="nil"/>
              <w:bottom w:val="single" w:color="auto" w:sz="4" w:space="0"/>
              <w:right w:val="nil"/>
            </w:tcBorders>
            <w:shd w:val="clear" w:color="auto" w:fill="FFFFFF"/>
          </w:tcPr>
          <w:p w14:paraId="679C7C8F">
            <w:pPr>
              <w:jc w:val="center"/>
            </w:pPr>
          </w:p>
        </w:tc>
        <w:tc>
          <w:tcPr>
            <w:tcW w:w="602" w:type="pct"/>
            <w:tcBorders>
              <w:top w:val="nil"/>
              <w:left w:val="nil"/>
              <w:bottom w:val="single" w:color="auto" w:sz="4" w:space="0"/>
              <w:right w:val="single" w:color="auto" w:sz="4" w:space="0"/>
            </w:tcBorders>
            <w:shd w:val="clear" w:color="auto" w:fill="FFFFFF"/>
            <w:vAlign w:val="center"/>
          </w:tcPr>
          <w:p w14:paraId="6E585C60">
            <w:pPr>
              <w:jc w:val="center"/>
            </w:pPr>
          </w:p>
        </w:tc>
        <w:tc>
          <w:tcPr>
            <w:tcW w:w="602" w:type="pct"/>
            <w:tcBorders>
              <w:top w:val="nil"/>
              <w:left w:val="nil"/>
              <w:bottom w:val="single" w:color="auto" w:sz="4" w:space="0"/>
              <w:right w:val="single" w:color="auto" w:sz="4" w:space="0"/>
            </w:tcBorders>
            <w:shd w:val="clear" w:color="auto" w:fill="FFFFFF"/>
            <w:vAlign w:val="center"/>
          </w:tcPr>
          <w:p w14:paraId="6D822A6B">
            <w:pPr>
              <w:jc w:val="center"/>
            </w:pPr>
          </w:p>
        </w:tc>
        <w:tc>
          <w:tcPr>
            <w:tcW w:w="859" w:type="pct"/>
            <w:tcBorders>
              <w:top w:val="nil"/>
              <w:left w:val="nil"/>
              <w:bottom w:val="single" w:color="auto" w:sz="4" w:space="0"/>
              <w:right w:val="single" w:color="auto" w:sz="4" w:space="0"/>
            </w:tcBorders>
            <w:shd w:val="clear" w:color="auto" w:fill="FFFFFF"/>
            <w:vAlign w:val="center"/>
          </w:tcPr>
          <w:p w14:paraId="51CDAB0D">
            <w:pPr>
              <w:jc w:val="center"/>
            </w:pPr>
          </w:p>
        </w:tc>
      </w:tr>
      <w:tr w14:paraId="2EF99154">
        <w:tblPrEx>
          <w:tblCellMar>
            <w:top w:w="0" w:type="dxa"/>
            <w:left w:w="0" w:type="dxa"/>
            <w:bottom w:w="0" w:type="dxa"/>
            <w:right w:w="0" w:type="dxa"/>
          </w:tblCellMar>
        </w:tblPrEx>
        <w:trPr>
          <w:trHeight w:val="285" w:hRule="atLeast"/>
        </w:trPr>
        <w:tc>
          <w:tcPr>
            <w:tcW w:w="527" w:type="pct"/>
            <w:tcBorders>
              <w:top w:val="nil"/>
              <w:left w:val="single" w:color="auto" w:sz="4" w:space="0"/>
              <w:bottom w:val="single" w:color="auto" w:sz="4" w:space="0"/>
              <w:right w:val="single" w:color="auto" w:sz="4" w:space="0"/>
            </w:tcBorders>
            <w:shd w:val="clear" w:color="auto" w:fill="FFFFFF"/>
            <w:vAlign w:val="center"/>
          </w:tcPr>
          <w:p w14:paraId="692997E4">
            <w:pPr>
              <w:jc w:val="center"/>
            </w:pPr>
          </w:p>
        </w:tc>
        <w:tc>
          <w:tcPr>
            <w:tcW w:w="753" w:type="pct"/>
            <w:tcBorders>
              <w:top w:val="nil"/>
              <w:left w:val="nil"/>
              <w:bottom w:val="single" w:color="auto" w:sz="4" w:space="0"/>
              <w:right w:val="single" w:color="auto" w:sz="4" w:space="0"/>
            </w:tcBorders>
            <w:shd w:val="clear" w:color="auto" w:fill="FFFFFF"/>
            <w:vAlign w:val="center"/>
          </w:tcPr>
          <w:p w14:paraId="30EFAADB">
            <w:pPr>
              <w:jc w:val="center"/>
            </w:pPr>
          </w:p>
        </w:tc>
        <w:tc>
          <w:tcPr>
            <w:tcW w:w="1054" w:type="pct"/>
            <w:tcBorders>
              <w:top w:val="nil"/>
              <w:left w:val="nil"/>
              <w:bottom w:val="single" w:color="auto" w:sz="4" w:space="0"/>
              <w:right w:val="single" w:color="auto" w:sz="4" w:space="0"/>
            </w:tcBorders>
            <w:shd w:val="clear" w:color="auto" w:fill="FFFFFF"/>
            <w:vAlign w:val="center"/>
          </w:tcPr>
          <w:p w14:paraId="7C6EE51C"/>
        </w:tc>
        <w:tc>
          <w:tcPr>
            <w:tcW w:w="602" w:type="pct"/>
            <w:tcBorders>
              <w:top w:val="nil"/>
              <w:left w:val="nil"/>
              <w:bottom w:val="single" w:color="auto" w:sz="4" w:space="0"/>
              <w:right w:val="nil"/>
            </w:tcBorders>
            <w:shd w:val="clear" w:color="auto" w:fill="FFFFFF"/>
          </w:tcPr>
          <w:p w14:paraId="6713A0B1">
            <w:pPr>
              <w:jc w:val="center"/>
            </w:pPr>
          </w:p>
        </w:tc>
        <w:tc>
          <w:tcPr>
            <w:tcW w:w="602" w:type="pct"/>
            <w:tcBorders>
              <w:top w:val="nil"/>
              <w:left w:val="nil"/>
              <w:bottom w:val="single" w:color="auto" w:sz="4" w:space="0"/>
              <w:right w:val="single" w:color="auto" w:sz="4" w:space="0"/>
            </w:tcBorders>
            <w:shd w:val="clear" w:color="auto" w:fill="FFFFFF"/>
            <w:vAlign w:val="center"/>
          </w:tcPr>
          <w:p w14:paraId="71B56449">
            <w:pPr>
              <w:jc w:val="center"/>
            </w:pPr>
          </w:p>
        </w:tc>
        <w:tc>
          <w:tcPr>
            <w:tcW w:w="602" w:type="pct"/>
            <w:tcBorders>
              <w:top w:val="nil"/>
              <w:left w:val="nil"/>
              <w:bottom w:val="single" w:color="auto" w:sz="4" w:space="0"/>
              <w:right w:val="single" w:color="auto" w:sz="4" w:space="0"/>
            </w:tcBorders>
            <w:shd w:val="clear" w:color="auto" w:fill="FFFFFF"/>
            <w:vAlign w:val="center"/>
          </w:tcPr>
          <w:p w14:paraId="7C1032C7">
            <w:pPr>
              <w:jc w:val="center"/>
            </w:pPr>
          </w:p>
        </w:tc>
        <w:tc>
          <w:tcPr>
            <w:tcW w:w="859" w:type="pct"/>
            <w:tcBorders>
              <w:top w:val="nil"/>
              <w:left w:val="nil"/>
              <w:bottom w:val="single" w:color="auto" w:sz="4" w:space="0"/>
              <w:right w:val="single" w:color="auto" w:sz="4" w:space="0"/>
            </w:tcBorders>
            <w:shd w:val="clear" w:color="auto" w:fill="FFFFFF"/>
            <w:vAlign w:val="center"/>
          </w:tcPr>
          <w:p w14:paraId="43B116FD">
            <w:pPr>
              <w:jc w:val="center"/>
            </w:pPr>
          </w:p>
        </w:tc>
      </w:tr>
      <w:tr w14:paraId="4B1C272F">
        <w:tblPrEx>
          <w:tblCellMar>
            <w:top w:w="0" w:type="dxa"/>
            <w:left w:w="0" w:type="dxa"/>
            <w:bottom w:w="0" w:type="dxa"/>
            <w:right w:w="0" w:type="dxa"/>
          </w:tblCellMar>
        </w:tblPrEx>
        <w:trPr>
          <w:trHeight w:val="285" w:hRule="atLeast"/>
        </w:trPr>
        <w:tc>
          <w:tcPr>
            <w:tcW w:w="527" w:type="pct"/>
            <w:tcBorders>
              <w:top w:val="nil"/>
              <w:left w:val="single" w:color="auto" w:sz="4" w:space="0"/>
              <w:bottom w:val="single" w:color="auto" w:sz="4" w:space="0"/>
              <w:right w:val="single" w:color="auto" w:sz="4" w:space="0"/>
            </w:tcBorders>
            <w:shd w:val="clear" w:color="auto" w:fill="FFFFFF"/>
            <w:vAlign w:val="center"/>
          </w:tcPr>
          <w:p w14:paraId="0B716EA3">
            <w:pPr>
              <w:jc w:val="center"/>
            </w:pPr>
          </w:p>
        </w:tc>
        <w:tc>
          <w:tcPr>
            <w:tcW w:w="753" w:type="pct"/>
            <w:tcBorders>
              <w:top w:val="nil"/>
              <w:left w:val="nil"/>
              <w:bottom w:val="single" w:color="auto" w:sz="4" w:space="0"/>
              <w:right w:val="single" w:color="auto" w:sz="4" w:space="0"/>
            </w:tcBorders>
            <w:shd w:val="clear" w:color="auto" w:fill="FFFFFF"/>
            <w:vAlign w:val="center"/>
          </w:tcPr>
          <w:p w14:paraId="132905C9">
            <w:pPr>
              <w:jc w:val="center"/>
            </w:pPr>
          </w:p>
        </w:tc>
        <w:tc>
          <w:tcPr>
            <w:tcW w:w="1054" w:type="pct"/>
            <w:tcBorders>
              <w:top w:val="nil"/>
              <w:left w:val="nil"/>
              <w:bottom w:val="single" w:color="auto" w:sz="4" w:space="0"/>
              <w:right w:val="single" w:color="auto" w:sz="4" w:space="0"/>
            </w:tcBorders>
            <w:shd w:val="clear" w:color="auto" w:fill="FFFFFF"/>
            <w:vAlign w:val="center"/>
          </w:tcPr>
          <w:p w14:paraId="6796C001"/>
        </w:tc>
        <w:tc>
          <w:tcPr>
            <w:tcW w:w="602" w:type="pct"/>
            <w:tcBorders>
              <w:top w:val="nil"/>
              <w:left w:val="nil"/>
              <w:bottom w:val="single" w:color="auto" w:sz="4" w:space="0"/>
              <w:right w:val="nil"/>
            </w:tcBorders>
            <w:shd w:val="clear" w:color="auto" w:fill="FFFFFF"/>
          </w:tcPr>
          <w:p w14:paraId="7122B624">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2D862030">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5E2AB0EE">
            <w:pPr>
              <w:tabs>
                <w:tab w:val="left" w:pos="425"/>
              </w:tabs>
              <w:ind w:left="425" w:hanging="425"/>
              <w:jc w:val="center"/>
            </w:pPr>
          </w:p>
        </w:tc>
        <w:tc>
          <w:tcPr>
            <w:tcW w:w="859" w:type="pct"/>
            <w:tcBorders>
              <w:top w:val="nil"/>
              <w:left w:val="nil"/>
              <w:bottom w:val="single" w:color="auto" w:sz="4" w:space="0"/>
              <w:right w:val="single" w:color="auto" w:sz="4" w:space="0"/>
            </w:tcBorders>
            <w:shd w:val="clear" w:color="auto" w:fill="FFFFFF"/>
            <w:vAlign w:val="center"/>
          </w:tcPr>
          <w:p w14:paraId="1EACC7C6">
            <w:pPr>
              <w:tabs>
                <w:tab w:val="left" w:pos="425"/>
              </w:tabs>
              <w:ind w:left="425" w:hanging="425"/>
              <w:jc w:val="center"/>
            </w:pPr>
          </w:p>
        </w:tc>
      </w:tr>
      <w:tr w14:paraId="1D8697B7">
        <w:tblPrEx>
          <w:tblCellMar>
            <w:top w:w="0" w:type="dxa"/>
            <w:left w:w="0" w:type="dxa"/>
            <w:bottom w:w="0" w:type="dxa"/>
            <w:right w:w="0" w:type="dxa"/>
          </w:tblCellMar>
        </w:tblPrEx>
        <w:trPr>
          <w:trHeight w:val="285" w:hRule="atLeast"/>
        </w:trPr>
        <w:tc>
          <w:tcPr>
            <w:tcW w:w="527" w:type="pct"/>
            <w:tcBorders>
              <w:top w:val="nil"/>
              <w:left w:val="single" w:color="auto" w:sz="4" w:space="0"/>
              <w:bottom w:val="single" w:color="auto" w:sz="4" w:space="0"/>
              <w:right w:val="single" w:color="auto" w:sz="4" w:space="0"/>
            </w:tcBorders>
            <w:shd w:val="clear" w:color="auto" w:fill="FFFFFF"/>
            <w:vAlign w:val="center"/>
          </w:tcPr>
          <w:p w14:paraId="665F2CA2">
            <w:pPr>
              <w:jc w:val="center"/>
            </w:pPr>
          </w:p>
        </w:tc>
        <w:tc>
          <w:tcPr>
            <w:tcW w:w="753" w:type="pct"/>
            <w:tcBorders>
              <w:top w:val="nil"/>
              <w:left w:val="nil"/>
              <w:bottom w:val="single" w:color="auto" w:sz="4" w:space="0"/>
              <w:right w:val="single" w:color="auto" w:sz="4" w:space="0"/>
            </w:tcBorders>
            <w:shd w:val="clear" w:color="auto" w:fill="FFFFFF"/>
            <w:vAlign w:val="center"/>
          </w:tcPr>
          <w:p w14:paraId="57DE9736">
            <w:pPr>
              <w:jc w:val="center"/>
            </w:pPr>
          </w:p>
        </w:tc>
        <w:tc>
          <w:tcPr>
            <w:tcW w:w="1054" w:type="pct"/>
            <w:tcBorders>
              <w:top w:val="nil"/>
              <w:left w:val="nil"/>
              <w:bottom w:val="single" w:color="auto" w:sz="4" w:space="0"/>
              <w:right w:val="single" w:color="auto" w:sz="4" w:space="0"/>
            </w:tcBorders>
            <w:shd w:val="clear" w:color="auto" w:fill="FFFFFF"/>
            <w:vAlign w:val="center"/>
          </w:tcPr>
          <w:p w14:paraId="327ACDD4"/>
        </w:tc>
        <w:tc>
          <w:tcPr>
            <w:tcW w:w="602" w:type="pct"/>
            <w:tcBorders>
              <w:top w:val="nil"/>
              <w:left w:val="nil"/>
              <w:bottom w:val="single" w:color="auto" w:sz="4" w:space="0"/>
              <w:right w:val="nil"/>
            </w:tcBorders>
            <w:shd w:val="clear" w:color="auto" w:fill="FFFFFF"/>
          </w:tcPr>
          <w:p w14:paraId="3B61C0C3">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3A14FCFE">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30C8D24F">
            <w:pPr>
              <w:tabs>
                <w:tab w:val="left" w:pos="425"/>
              </w:tabs>
              <w:ind w:left="425" w:hanging="425"/>
              <w:jc w:val="center"/>
            </w:pPr>
          </w:p>
        </w:tc>
        <w:tc>
          <w:tcPr>
            <w:tcW w:w="859" w:type="pct"/>
            <w:tcBorders>
              <w:top w:val="nil"/>
              <w:left w:val="nil"/>
              <w:bottom w:val="single" w:color="auto" w:sz="4" w:space="0"/>
              <w:right w:val="single" w:color="auto" w:sz="4" w:space="0"/>
            </w:tcBorders>
            <w:shd w:val="clear" w:color="auto" w:fill="FFFFFF"/>
            <w:vAlign w:val="center"/>
          </w:tcPr>
          <w:p w14:paraId="3EE48F1A">
            <w:pPr>
              <w:tabs>
                <w:tab w:val="left" w:pos="425"/>
              </w:tabs>
              <w:ind w:left="425" w:hanging="425"/>
              <w:jc w:val="center"/>
            </w:pPr>
          </w:p>
        </w:tc>
      </w:tr>
      <w:tr w14:paraId="24E3F913">
        <w:tblPrEx>
          <w:tblCellMar>
            <w:top w:w="0" w:type="dxa"/>
            <w:left w:w="0" w:type="dxa"/>
            <w:bottom w:w="0" w:type="dxa"/>
            <w:right w:w="0" w:type="dxa"/>
          </w:tblCellMar>
        </w:tblPrEx>
        <w:trPr>
          <w:trHeight w:val="285" w:hRule="atLeast"/>
        </w:trPr>
        <w:tc>
          <w:tcPr>
            <w:tcW w:w="527" w:type="pct"/>
            <w:tcBorders>
              <w:top w:val="nil"/>
              <w:left w:val="single" w:color="auto" w:sz="4" w:space="0"/>
              <w:bottom w:val="single" w:color="auto" w:sz="4" w:space="0"/>
              <w:right w:val="single" w:color="auto" w:sz="4" w:space="0"/>
            </w:tcBorders>
            <w:shd w:val="clear" w:color="auto" w:fill="FFFFFF"/>
            <w:vAlign w:val="center"/>
          </w:tcPr>
          <w:p w14:paraId="00E9340F">
            <w:pPr>
              <w:jc w:val="center"/>
            </w:pPr>
          </w:p>
        </w:tc>
        <w:tc>
          <w:tcPr>
            <w:tcW w:w="753" w:type="pct"/>
            <w:tcBorders>
              <w:top w:val="nil"/>
              <w:left w:val="nil"/>
              <w:bottom w:val="single" w:color="auto" w:sz="4" w:space="0"/>
              <w:right w:val="single" w:color="auto" w:sz="4" w:space="0"/>
            </w:tcBorders>
            <w:shd w:val="clear" w:color="auto" w:fill="FFFFFF"/>
            <w:vAlign w:val="center"/>
          </w:tcPr>
          <w:p w14:paraId="5ECA76D5">
            <w:pPr>
              <w:jc w:val="center"/>
            </w:pPr>
          </w:p>
        </w:tc>
        <w:tc>
          <w:tcPr>
            <w:tcW w:w="1054" w:type="pct"/>
            <w:tcBorders>
              <w:top w:val="nil"/>
              <w:left w:val="nil"/>
              <w:bottom w:val="single" w:color="auto" w:sz="4" w:space="0"/>
              <w:right w:val="single" w:color="auto" w:sz="4" w:space="0"/>
            </w:tcBorders>
            <w:shd w:val="clear" w:color="auto" w:fill="FFFFFF"/>
            <w:vAlign w:val="center"/>
          </w:tcPr>
          <w:p w14:paraId="3350DB7F"/>
        </w:tc>
        <w:tc>
          <w:tcPr>
            <w:tcW w:w="602" w:type="pct"/>
            <w:tcBorders>
              <w:top w:val="nil"/>
              <w:left w:val="nil"/>
              <w:bottom w:val="single" w:color="auto" w:sz="4" w:space="0"/>
              <w:right w:val="nil"/>
            </w:tcBorders>
            <w:shd w:val="clear" w:color="auto" w:fill="FFFFFF"/>
          </w:tcPr>
          <w:p w14:paraId="73088FF1">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3BDC9449">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5F7A08C2">
            <w:pPr>
              <w:tabs>
                <w:tab w:val="left" w:pos="425"/>
              </w:tabs>
              <w:ind w:left="425" w:hanging="425"/>
              <w:jc w:val="center"/>
            </w:pPr>
          </w:p>
        </w:tc>
        <w:tc>
          <w:tcPr>
            <w:tcW w:w="859" w:type="pct"/>
            <w:tcBorders>
              <w:top w:val="nil"/>
              <w:left w:val="nil"/>
              <w:bottom w:val="single" w:color="auto" w:sz="4" w:space="0"/>
              <w:right w:val="single" w:color="auto" w:sz="4" w:space="0"/>
            </w:tcBorders>
            <w:shd w:val="clear" w:color="auto" w:fill="FFFFFF"/>
            <w:vAlign w:val="center"/>
          </w:tcPr>
          <w:p w14:paraId="087A07A6">
            <w:pPr>
              <w:tabs>
                <w:tab w:val="left" w:pos="425"/>
              </w:tabs>
              <w:ind w:left="425" w:hanging="425"/>
              <w:jc w:val="center"/>
            </w:pPr>
          </w:p>
        </w:tc>
      </w:tr>
      <w:tr w14:paraId="6786E0BA">
        <w:trPr>
          <w:trHeight w:val="285" w:hRule="atLeast"/>
        </w:trPr>
        <w:tc>
          <w:tcPr>
            <w:tcW w:w="527" w:type="pct"/>
            <w:tcBorders>
              <w:top w:val="nil"/>
              <w:left w:val="single" w:color="auto" w:sz="4" w:space="0"/>
              <w:bottom w:val="single" w:color="auto" w:sz="4" w:space="0"/>
              <w:right w:val="single" w:color="auto" w:sz="4" w:space="0"/>
            </w:tcBorders>
            <w:shd w:val="clear" w:color="auto" w:fill="FFFFFF"/>
            <w:vAlign w:val="center"/>
          </w:tcPr>
          <w:p w14:paraId="269C3BD7">
            <w:pPr>
              <w:jc w:val="center"/>
            </w:pPr>
          </w:p>
        </w:tc>
        <w:tc>
          <w:tcPr>
            <w:tcW w:w="753" w:type="pct"/>
            <w:tcBorders>
              <w:top w:val="nil"/>
              <w:left w:val="nil"/>
              <w:bottom w:val="single" w:color="auto" w:sz="4" w:space="0"/>
              <w:right w:val="single" w:color="auto" w:sz="4" w:space="0"/>
            </w:tcBorders>
            <w:shd w:val="clear" w:color="auto" w:fill="FFFFFF"/>
            <w:vAlign w:val="center"/>
          </w:tcPr>
          <w:p w14:paraId="4F74A8B2">
            <w:pPr>
              <w:jc w:val="center"/>
            </w:pPr>
          </w:p>
        </w:tc>
        <w:tc>
          <w:tcPr>
            <w:tcW w:w="1054" w:type="pct"/>
            <w:tcBorders>
              <w:top w:val="nil"/>
              <w:left w:val="nil"/>
              <w:bottom w:val="single" w:color="auto" w:sz="4" w:space="0"/>
              <w:right w:val="single" w:color="auto" w:sz="4" w:space="0"/>
            </w:tcBorders>
            <w:shd w:val="clear" w:color="auto" w:fill="FFFFFF"/>
            <w:vAlign w:val="center"/>
          </w:tcPr>
          <w:p w14:paraId="132449C1"/>
        </w:tc>
        <w:tc>
          <w:tcPr>
            <w:tcW w:w="602" w:type="pct"/>
            <w:tcBorders>
              <w:top w:val="nil"/>
              <w:left w:val="nil"/>
              <w:bottom w:val="single" w:color="auto" w:sz="4" w:space="0"/>
              <w:right w:val="nil"/>
            </w:tcBorders>
            <w:shd w:val="clear" w:color="auto" w:fill="FFFFFF"/>
          </w:tcPr>
          <w:p w14:paraId="0F027E23">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5CB5C254">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5F420D99">
            <w:pPr>
              <w:tabs>
                <w:tab w:val="left" w:pos="425"/>
              </w:tabs>
              <w:ind w:left="425" w:hanging="425"/>
              <w:jc w:val="center"/>
            </w:pPr>
          </w:p>
        </w:tc>
        <w:tc>
          <w:tcPr>
            <w:tcW w:w="859" w:type="pct"/>
            <w:tcBorders>
              <w:top w:val="single" w:color="auto" w:sz="4" w:space="0"/>
              <w:left w:val="nil"/>
              <w:bottom w:val="single" w:color="auto" w:sz="4" w:space="0"/>
              <w:right w:val="single" w:color="auto" w:sz="4" w:space="0"/>
            </w:tcBorders>
            <w:shd w:val="clear" w:color="auto" w:fill="FFFFFF"/>
            <w:vAlign w:val="center"/>
          </w:tcPr>
          <w:p w14:paraId="5C69E4CA">
            <w:pPr>
              <w:tabs>
                <w:tab w:val="left" w:pos="425"/>
              </w:tabs>
              <w:ind w:left="425" w:hanging="425"/>
              <w:jc w:val="center"/>
            </w:pPr>
          </w:p>
        </w:tc>
      </w:tr>
      <w:tr w14:paraId="6C235262">
        <w:tblPrEx>
          <w:tblCellMar>
            <w:top w:w="0" w:type="dxa"/>
            <w:left w:w="0" w:type="dxa"/>
            <w:bottom w:w="0" w:type="dxa"/>
            <w:right w:w="0" w:type="dxa"/>
          </w:tblCellMar>
        </w:tblPrEx>
        <w:trPr>
          <w:trHeight w:val="285" w:hRule="atLeast"/>
        </w:trPr>
        <w:tc>
          <w:tcPr>
            <w:tcW w:w="527" w:type="pct"/>
            <w:tcBorders>
              <w:top w:val="nil"/>
              <w:left w:val="single" w:color="auto" w:sz="4" w:space="0"/>
              <w:bottom w:val="single" w:color="auto" w:sz="4" w:space="0"/>
              <w:right w:val="single" w:color="auto" w:sz="4" w:space="0"/>
            </w:tcBorders>
            <w:shd w:val="clear" w:color="auto" w:fill="FFFFFF"/>
            <w:vAlign w:val="center"/>
          </w:tcPr>
          <w:p w14:paraId="79533914">
            <w:pPr>
              <w:jc w:val="center"/>
            </w:pPr>
          </w:p>
        </w:tc>
        <w:tc>
          <w:tcPr>
            <w:tcW w:w="753" w:type="pct"/>
            <w:tcBorders>
              <w:top w:val="nil"/>
              <w:left w:val="nil"/>
              <w:bottom w:val="single" w:color="auto" w:sz="4" w:space="0"/>
              <w:right w:val="single" w:color="auto" w:sz="4" w:space="0"/>
            </w:tcBorders>
            <w:shd w:val="clear" w:color="auto" w:fill="FFFFFF"/>
            <w:vAlign w:val="center"/>
          </w:tcPr>
          <w:p w14:paraId="2E167496">
            <w:pPr>
              <w:jc w:val="center"/>
            </w:pPr>
          </w:p>
        </w:tc>
        <w:tc>
          <w:tcPr>
            <w:tcW w:w="1054" w:type="pct"/>
            <w:tcBorders>
              <w:top w:val="nil"/>
              <w:left w:val="nil"/>
              <w:bottom w:val="single" w:color="auto" w:sz="4" w:space="0"/>
              <w:right w:val="single" w:color="auto" w:sz="4" w:space="0"/>
            </w:tcBorders>
            <w:shd w:val="clear" w:color="auto" w:fill="FFFFFF"/>
            <w:vAlign w:val="center"/>
          </w:tcPr>
          <w:p w14:paraId="7191B48B"/>
        </w:tc>
        <w:tc>
          <w:tcPr>
            <w:tcW w:w="602" w:type="pct"/>
            <w:tcBorders>
              <w:top w:val="nil"/>
              <w:left w:val="nil"/>
              <w:bottom w:val="single" w:color="auto" w:sz="4" w:space="0"/>
              <w:right w:val="nil"/>
            </w:tcBorders>
            <w:shd w:val="clear" w:color="auto" w:fill="FFFFFF"/>
          </w:tcPr>
          <w:p w14:paraId="35F147DD">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164CE355">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539A9057">
            <w:pPr>
              <w:tabs>
                <w:tab w:val="left" w:pos="425"/>
              </w:tabs>
              <w:ind w:left="425" w:hanging="425"/>
              <w:jc w:val="center"/>
            </w:pPr>
          </w:p>
        </w:tc>
        <w:tc>
          <w:tcPr>
            <w:tcW w:w="859" w:type="pct"/>
            <w:tcBorders>
              <w:top w:val="nil"/>
              <w:left w:val="nil"/>
              <w:bottom w:val="single" w:color="auto" w:sz="4" w:space="0"/>
              <w:right w:val="single" w:color="auto" w:sz="4" w:space="0"/>
            </w:tcBorders>
            <w:shd w:val="clear" w:color="auto" w:fill="FFFFFF"/>
            <w:vAlign w:val="center"/>
          </w:tcPr>
          <w:p w14:paraId="5FC22C75">
            <w:pPr>
              <w:tabs>
                <w:tab w:val="left" w:pos="425"/>
              </w:tabs>
              <w:ind w:left="425" w:hanging="425"/>
              <w:jc w:val="center"/>
            </w:pPr>
          </w:p>
        </w:tc>
      </w:tr>
      <w:tr w14:paraId="0E475117">
        <w:tblPrEx>
          <w:tblCellMar>
            <w:top w:w="0" w:type="dxa"/>
            <w:left w:w="0" w:type="dxa"/>
            <w:bottom w:w="0" w:type="dxa"/>
            <w:right w:w="0" w:type="dxa"/>
          </w:tblCellMar>
        </w:tblPrEx>
        <w:trPr>
          <w:trHeight w:val="285" w:hRule="atLeast"/>
        </w:trPr>
        <w:tc>
          <w:tcPr>
            <w:tcW w:w="527" w:type="pct"/>
            <w:tcBorders>
              <w:top w:val="nil"/>
              <w:left w:val="single" w:color="auto" w:sz="4" w:space="0"/>
              <w:bottom w:val="single" w:color="auto" w:sz="4" w:space="0"/>
              <w:right w:val="single" w:color="auto" w:sz="4" w:space="0"/>
            </w:tcBorders>
            <w:shd w:val="clear" w:color="auto" w:fill="FFFFFF"/>
            <w:vAlign w:val="center"/>
          </w:tcPr>
          <w:p w14:paraId="3772BC75">
            <w:pPr>
              <w:jc w:val="center"/>
            </w:pPr>
          </w:p>
        </w:tc>
        <w:tc>
          <w:tcPr>
            <w:tcW w:w="753" w:type="pct"/>
            <w:tcBorders>
              <w:top w:val="nil"/>
              <w:left w:val="nil"/>
              <w:bottom w:val="single" w:color="auto" w:sz="4" w:space="0"/>
              <w:right w:val="single" w:color="auto" w:sz="4" w:space="0"/>
            </w:tcBorders>
            <w:shd w:val="clear" w:color="auto" w:fill="FFFFFF"/>
            <w:vAlign w:val="center"/>
          </w:tcPr>
          <w:p w14:paraId="31C7D46F">
            <w:pPr>
              <w:jc w:val="center"/>
            </w:pPr>
          </w:p>
        </w:tc>
        <w:tc>
          <w:tcPr>
            <w:tcW w:w="1054" w:type="pct"/>
            <w:tcBorders>
              <w:top w:val="nil"/>
              <w:left w:val="nil"/>
              <w:bottom w:val="single" w:color="auto" w:sz="4" w:space="0"/>
              <w:right w:val="single" w:color="auto" w:sz="4" w:space="0"/>
            </w:tcBorders>
            <w:shd w:val="clear" w:color="auto" w:fill="FFFFFF"/>
            <w:vAlign w:val="center"/>
          </w:tcPr>
          <w:p w14:paraId="310C640C"/>
        </w:tc>
        <w:tc>
          <w:tcPr>
            <w:tcW w:w="602" w:type="pct"/>
            <w:tcBorders>
              <w:top w:val="nil"/>
              <w:left w:val="nil"/>
              <w:bottom w:val="single" w:color="auto" w:sz="4" w:space="0"/>
              <w:right w:val="nil"/>
            </w:tcBorders>
            <w:shd w:val="clear" w:color="auto" w:fill="FFFFFF"/>
          </w:tcPr>
          <w:p w14:paraId="54B5AF38">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28358DAF">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678DE8C0">
            <w:pPr>
              <w:tabs>
                <w:tab w:val="left" w:pos="425"/>
              </w:tabs>
              <w:ind w:left="425" w:hanging="425"/>
              <w:jc w:val="center"/>
            </w:pPr>
          </w:p>
        </w:tc>
        <w:tc>
          <w:tcPr>
            <w:tcW w:w="859" w:type="pct"/>
            <w:tcBorders>
              <w:top w:val="nil"/>
              <w:left w:val="nil"/>
              <w:bottom w:val="single" w:color="auto" w:sz="4" w:space="0"/>
              <w:right w:val="single" w:color="auto" w:sz="4" w:space="0"/>
            </w:tcBorders>
            <w:shd w:val="clear" w:color="auto" w:fill="FFFFFF"/>
            <w:vAlign w:val="center"/>
          </w:tcPr>
          <w:p w14:paraId="0E855AF1">
            <w:pPr>
              <w:tabs>
                <w:tab w:val="left" w:pos="425"/>
              </w:tabs>
              <w:ind w:left="425" w:hanging="425"/>
              <w:jc w:val="center"/>
            </w:pPr>
          </w:p>
        </w:tc>
      </w:tr>
      <w:tr w14:paraId="487D825C">
        <w:tblPrEx>
          <w:tblCellMar>
            <w:top w:w="0" w:type="dxa"/>
            <w:left w:w="0" w:type="dxa"/>
            <w:bottom w:w="0" w:type="dxa"/>
            <w:right w:w="0" w:type="dxa"/>
          </w:tblCellMar>
        </w:tblPrEx>
        <w:trPr>
          <w:trHeight w:val="285" w:hRule="atLeast"/>
        </w:trPr>
        <w:tc>
          <w:tcPr>
            <w:tcW w:w="527" w:type="pct"/>
            <w:tcBorders>
              <w:top w:val="nil"/>
              <w:left w:val="single" w:color="auto" w:sz="4" w:space="0"/>
              <w:bottom w:val="single" w:color="auto" w:sz="4" w:space="0"/>
              <w:right w:val="single" w:color="auto" w:sz="4" w:space="0"/>
            </w:tcBorders>
            <w:shd w:val="clear" w:color="auto" w:fill="FFFFFF"/>
            <w:vAlign w:val="center"/>
          </w:tcPr>
          <w:p w14:paraId="07013D10">
            <w:pPr>
              <w:jc w:val="center"/>
            </w:pPr>
          </w:p>
        </w:tc>
        <w:tc>
          <w:tcPr>
            <w:tcW w:w="753" w:type="pct"/>
            <w:tcBorders>
              <w:top w:val="nil"/>
              <w:left w:val="nil"/>
              <w:bottom w:val="single" w:color="auto" w:sz="4" w:space="0"/>
              <w:right w:val="single" w:color="auto" w:sz="4" w:space="0"/>
            </w:tcBorders>
            <w:shd w:val="clear" w:color="auto" w:fill="FFFFFF"/>
            <w:vAlign w:val="center"/>
          </w:tcPr>
          <w:p w14:paraId="2169C295">
            <w:pPr>
              <w:jc w:val="center"/>
            </w:pPr>
          </w:p>
        </w:tc>
        <w:tc>
          <w:tcPr>
            <w:tcW w:w="1054" w:type="pct"/>
            <w:tcBorders>
              <w:top w:val="nil"/>
              <w:left w:val="nil"/>
              <w:bottom w:val="single" w:color="auto" w:sz="4" w:space="0"/>
              <w:right w:val="single" w:color="auto" w:sz="4" w:space="0"/>
            </w:tcBorders>
            <w:shd w:val="clear" w:color="auto" w:fill="FFFFFF"/>
            <w:vAlign w:val="center"/>
          </w:tcPr>
          <w:p w14:paraId="73CB3680"/>
        </w:tc>
        <w:tc>
          <w:tcPr>
            <w:tcW w:w="602" w:type="pct"/>
            <w:tcBorders>
              <w:top w:val="nil"/>
              <w:left w:val="nil"/>
              <w:bottom w:val="single" w:color="auto" w:sz="4" w:space="0"/>
              <w:right w:val="nil"/>
            </w:tcBorders>
            <w:shd w:val="clear" w:color="auto" w:fill="FFFFFF"/>
          </w:tcPr>
          <w:p w14:paraId="41CC7147">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2ED08B5B">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279B3BA2">
            <w:pPr>
              <w:tabs>
                <w:tab w:val="left" w:pos="425"/>
              </w:tabs>
              <w:ind w:left="425" w:hanging="425"/>
              <w:jc w:val="center"/>
            </w:pPr>
          </w:p>
        </w:tc>
        <w:tc>
          <w:tcPr>
            <w:tcW w:w="859" w:type="pct"/>
            <w:tcBorders>
              <w:top w:val="nil"/>
              <w:left w:val="nil"/>
              <w:bottom w:val="single" w:color="auto" w:sz="4" w:space="0"/>
              <w:right w:val="single" w:color="auto" w:sz="4" w:space="0"/>
            </w:tcBorders>
            <w:shd w:val="clear" w:color="auto" w:fill="FFFFFF"/>
            <w:vAlign w:val="center"/>
          </w:tcPr>
          <w:p w14:paraId="3E1A4FBE">
            <w:pPr>
              <w:tabs>
                <w:tab w:val="left" w:pos="425"/>
              </w:tabs>
              <w:ind w:left="425" w:hanging="425"/>
              <w:jc w:val="center"/>
            </w:pPr>
          </w:p>
        </w:tc>
      </w:tr>
      <w:tr w14:paraId="246F3EB6">
        <w:tblPrEx>
          <w:tblCellMar>
            <w:top w:w="0" w:type="dxa"/>
            <w:left w:w="0" w:type="dxa"/>
            <w:bottom w:w="0" w:type="dxa"/>
            <w:right w:w="0" w:type="dxa"/>
          </w:tblCellMar>
        </w:tblPrEx>
        <w:trPr>
          <w:trHeight w:val="285" w:hRule="atLeast"/>
        </w:trPr>
        <w:tc>
          <w:tcPr>
            <w:tcW w:w="527" w:type="pct"/>
            <w:tcBorders>
              <w:top w:val="nil"/>
              <w:left w:val="single" w:color="auto" w:sz="4" w:space="0"/>
              <w:bottom w:val="single" w:color="auto" w:sz="4" w:space="0"/>
              <w:right w:val="single" w:color="auto" w:sz="4" w:space="0"/>
            </w:tcBorders>
            <w:shd w:val="clear" w:color="auto" w:fill="FFFFFF"/>
            <w:vAlign w:val="center"/>
          </w:tcPr>
          <w:p w14:paraId="04CF61B4">
            <w:pPr>
              <w:jc w:val="center"/>
            </w:pPr>
          </w:p>
        </w:tc>
        <w:tc>
          <w:tcPr>
            <w:tcW w:w="753" w:type="pct"/>
            <w:tcBorders>
              <w:top w:val="nil"/>
              <w:left w:val="nil"/>
              <w:bottom w:val="single" w:color="auto" w:sz="4" w:space="0"/>
              <w:right w:val="single" w:color="auto" w:sz="4" w:space="0"/>
            </w:tcBorders>
            <w:shd w:val="clear" w:color="auto" w:fill="FFFFFF"/>
            <w:vAlign w:val="center"/>
          </w:tcPr>
          <w:p w14:paraId="1AFA21FC">
            <w:pPr>
              <w:jc w:val="center"/>
            </w:pPr>
          </w:p>
        </w:tc>
        <w:tc>
          <w:tcPr>
            <w:tcW w:w="1054" w:type="pct"/>
            <w:tcBorders>
              <w:top w:val="nil"/>
              <w:left w:val="nil"/>
              <w:bottom w:val="single" w:color="auto" w:sz="4" w:space="0"/>
              <w:right w:val="single" w:color="auto" w:sz="4" w:space="0"/>
            </w:tcBorders>
            <w:shd w:val="clear" w:color="auto" w:fill="FFFFFF"/>
            <w:vAlign w:val="center"/>
          </w:tcPr>
          <w:p w14:paraId="262D0467"/>
        </w:tc>
        <w:tc>
          <w:tcPr>
            <w:tcW w:w="602" w:type="pct"/>
            <w:tcBorders>
              <w:top w:val="nil"/>
              <w:left w:val="nil"/>
              <w:bottom w:val="single" w:color="auto" w:sz="4" w:space="0"/>
              <w:right w:val="nil"/>
            </w:tcBorders>
            <w:shd w:val="clear" w:color="auto" w:fill="FFFFFF"/>
          </w:tcPr>
          <w:p w14:paraId="2EE96ED5">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6C52AA64">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7424E839">
            <w:pPr>
              <w:tabs>
                <w:tab w:val="left" w:pos="425"/>
              </w:tabs>
              <w:ind w:left="425" w:hanging="425"/>
              <w:jc w:val="center"/>
            </w:pPr>
          </w:p>
        </w:tc>
        <w:tc>
          <w:tcPr>
            <w:tcW w:w="859" w:type="pct"/>
            <w:tcBorders>
              <w:top w:val="nil"/>
              <w:left w:val="nil"/>
              <w:bottom w:val="single" w:color="auto" w:sz="4" w:space="0"/>
              <w:right w:val="single" w:color="auto" w:sz="4" w:space="0"/>
            </w:tcBorders>
            <w:shd w:val="clear" w:color="auto" w:fill="FFFFFF"/>
            <w:vAlign w:val="center"/>
          </w:tcPr>
          <w:p w14:paraId="04952536">
            <w:pPr>
              <w:tabs>
                <w:tab w:val="left" w:pos="425"/>
              </w:tabs>
              <w:ind w:left="425" w:hanging="425"/>
              <w:jc w:val="center"/>
            </w:pPr>
          </w:p>
        </w:tc>
      </w:tr>
      <w:tr w14:paraId="4837B190">
        <w:tblPrEx>
          <w:tblCellMar>
            <w:top w:w="0" w:type="dxa"/>
            <w:left w:w="0" w:type="dxa"/>
            <w:bottom w:w="0" w:type="dxa"/>
            <w:right w:w="0" w:type="dxa"/>
          </w:tblCellMar>
        </w:tblPrEx>
        <w:trPr>
          <w:trHeight w:val="300" w:hRule="atLeast"/>
        </w:trPr>
        <w:tc>
          <w:tcPr>
            <w:tcW w:w="527" w:type="pct"/>
            <w:tcBorders>
              <w:top w:val="nil"/>
              <w:left w:val="single" w:color="auto" w:sz="4" w:space="0"/>
              <w:bottom w:val="single" w:color="auto" w:sz="4" w:space="0"/>
              <w:right w:val="single" w:color="auto" w:sz="4" w:space="0"/>
            </w:tcBorders>
            <w:shd w:val="clear" w:color="auto" w:fill="FFFFFF"/>
            <w:vAlign w:val="center"/>
          </w:tcPr>
          <w:p w14:paraId="7F8CB57B">
            <w:pPr>
              <w:jc w:val="center"/>
            </w:pPr>
          </w:p>
        </w:tc>
        <w:tc>
          <w:tcPr>
            <w:tcW w:w="753" w:type="pct"/>
            <w:tcBorders>
              <w:top w:val="nil"/>
              <w:left w:val="nil"/>
              <w:bottom w:val="single" w:color="auto" w:sz="4" w:space="0"/>
              <w:right w:val="single" w:color="auto" w:sz="4" w:space="0"/>
            </w:tcBorders>
            <w:shd w:val="clear" w:color="auto" w:fill="FFFFFF"/>
            <w:vAlign w:val="center"/>
          </w:tcPr>
          <w:p w14:paraId="5588C7D1">
            <w:pPr>
              <w:jc w:val="center"/>
            </w:pPr>
          </w:p>
        </w:tc>
        <w:tc>
          <w:tcPr>
            <w:tcW w:w="1054" w:type="pct"/>
            <w:tcBorders>
              <w:top w:val="nil"/>
              <w:left w:val="nil"/>
              <w:bottom w:val="single" w:color="auto" w:sz="4" w:space="0"/>
              <w:right w:val="single" w:color="auto" w:sz="4" w:space="0"/>
            </w:tcBorders>
            <w:shd w:val="clear" w:color="auto" w:fill="FFFFFF"/>
            <w:vAlign w:val="center"/>
          </w:tcPr>
          <w:p w14:paraId="30AB4BAD"/>
        </w:tc>
        <w:tc>
          <w:tcPr>
            <w:tcW w:w="602" w:type="pct"/>
            <w:tcBorders>
              <w:top w:val="nil"/>
              <w:left w:val="nil"/>
              <w:bottom w:val="single" w:color="auto" w:sz="4" w:space="0"/>
              <w:right w:val="nil"/>
            </w:tcBorders>
            <w:shd w:val="clear" w:color="auto" w:fill="FFFFFF"/>
          </w:tcPr>
          <w:p w14:paraId="0D60E02A">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02481567">
            <w:pPr>
              <w:tabs>
                <w:tab w:val="left" w:pos="425"/>
              </w:tabs>
              <w:ind w:left="425" w:hanging="425"/>
              <w:jc w:val="center"/>
            </w:pPr>
          </w:p>
        </w:tc>
        <w:tc>
          <w:tcPr>
            <w:tcW w:w="602" w:type="pct"/>
            <w:tcBorders>
              <w:top w:val="nil"/>
              <w:left w:val="nil"/>
              <w:bottom w:val="single" w:color="auto" w:sz="4" w:space="0"/>
              <w:right w:val="single" w:color="auto" w:sz="4" w:space="0"/>
            </w:tcBorders>
            <w:shd w:val="clear" w:color="auto" w:fill="FFFFFF"/>
            <w:vAlign w:val="center"/>
          </w:tcPr>
          <w:p w14:paraId="67B59E63">
            <w:pPr>
              <w:tabs>
                <w:tab w:val="left" w:pos="425"/>
              </w:tabs>
              <w:ind w:left="425" w:hanging="425"/>
              <w:jc w:val="center"/>
            </w:pPr>
          </w:p>
        </w:tc>
        <w:tc>
          <w:tcPr>
            <w:tcW w:w="859" w:type="pct"/>
            <w:tcBorders>
              <w:top w:val="nil"/>
              <w:left w:val="nil"/>
              <w:bottom w:val="single" w:color="auto" w:sz="4" w:space="0"/>
              <w:right w:val="single" w:color="auto" w:sz="4" w:space="0"/>
            </w:tcBorders>
            <w:shd w:val="clear" w:color="auto" w:fill="FFFFFF"/>
            <w:vAlign w:val="center"/>
          </w:tcPr>
          <w:p w14:paraId="76DD0F3B">
            <w:pPr>
              <w:tabs>
                <w:tab w:val="left" w:pos="425"/>
              </w:tabs>
              <w:ind w:left="425" w:hanging="425"/>
              <w:jc w:val="center"/>
            </w:pPr>
          </w:p>
        </w:tc>
      </w:tr>
    </w:tbl>
    <w:p w14:paraId="70926E30">
      <w:pPr>
        <w:tabs>
          <w:tab w:val="left" w:pos="675"/>
        </w:tabs>
        <w:spacing w:before="260" w:after="260" w:line="415" w:lineRule="auto"/>
        <w:jc w:val="left"/>
        <w:rPr>
          <w:rFonts w:ascii="宋体" w:hAnsi="宋体"/>
        </w:rPr>
      </w:pPr>
      <w:r>
        <w:rPr>
          <w:rFonts w:ascii="宋体" w:hAnsi="宋体"/>
        </w:rPr>
        <w:tab/>
      </w:r>
      <w:r>
        <w:rPr>
          <w:rFonts w:ascii="宋体" w:hAnsi="宋体"/>
        </w:rPr>
        <w:tab/>
      </w:r>
    </w:p>
    <w:sdt>
      <w:sdtPr>
        <w:rPr>
          <w:rFonts w:ascii="Calibri" w:hAnsi="Calibri"/>
          <w:b w:val="0"/>
          <w:bCs w:val="0"/>
          <w:color w:val="auto"/>
          <w:kern w:val="2"/>
          <w:sz w:val="21"/>
          <w:szCs w:val="22"/>
          <w:lang w:val="zh-CN"/>
        </w:rPr>
        <w:id w:val="-101340948"/>
        <w:docPartObj>
          <w:docPartGallery w:val="Table of Contents"/>
          <w:docPartUnique/>
        </w:docPartObj>
      </w:sdtPr>
      <w:sdtEndPr>
        <w:rPr>
          <w:rFonts w:ascii="Calibri" w:hAnsi="Calibri"/>
          <w:b w:val="0"/>
          <w:bCs w:val="0"/>
          <w:color w:val="auto"/>
          <w:kern w:val="2"/>
          <w:sz w:val="21"/>
          <w:szCs w:val="22"/>
          <w:lang w:val="zh-CN"/>
        </w:rPr>
      </w:sdtEndPr>
      <w:sdtContent>
        <w:p w14:paraId="7071B133">
          <w:pPr>
            <w:pStyle w:val="237"/>
            <w:pageBreakBefore/>
            <w:jc w:val="center"/>
            <w:rPr>
              <w:color w:val="auto"/>
            </w:rPr>
          </w:pPr>
          <w:bookmarkStart w:id="178" w:name="_GoBack"/>
          <w:bookmarkEnd w:id="178"/>
          <w:r>
            <w:rPr>
              <w:color w:val="auto"/>
              <w:lang w:val="zh-CN"/>
            </w:rPr>
            <w:t>目录</w:t>
          </w:r>
        </w:p>
        <w:p w14:paraId="597CB95D">
          <w:pPr>
            <w:pStyle w:val="52"/>
            <w:tabs>
              <w:tab w:val="right" w:leader="dot" w:pos="9412"/>
            </w:tabs>
          </w:pPr>
          <w:r>
            <w:rPr>
              <w:lang w:val="zh-CN"/>
            </w:rPr>
            <w:fldChar w:fldCharType="begin"/>
          </w:r>
          <w:r>
            <w:rPr>
              <w:lang w:val="zh-CN"/>
            </w:rPr>
            <w:instrText xml:space="preserve"> TOC \o "1-3" \h \z \u </w:instrText>
          </w:r>
          <w:r>
            <w:rPr>
              <w:lang w:val="zh-CN"/>
            </w:rPr>
            <w:fldChar w:fldCharType="separate"/>
          </w:r>
          <w:r>
            <w:rPr>
              <w:lang w:val="zh-CN"/>
            </w:rPr>
            <w:fldChar w:fldCharType="begin"/>
          </w:r>
          <w:r>
            <w:rPr>
              <w:lang w:val="zh-CN"/>
            </w:rPr>
            <w:instrText xml:space="preserve"> HYPERLINK \l _Toc17602 </w:instrText>
          </w:r>
          <w:r>
            <w:rPr>
              <w:lang w:val="zh-CN"/>
            </w:rPr>
            <w:fldChar w:fldCharType="separate"/>
          </w:r>
          <w:r>
            <w:rPr>
              <w:rFonts w:hint="default" w:ascii="宋体" w:hAnsi="宋体" w:eastAsia="宋体"/>
            </w:rPr>
            <w:t xml:space="preserve">1 </w:t>
          </w:r>
          <w:r>
            <w:rPr>
              <w:rFonts w:hint="eastAsia" w:ascii="宋体" w:hAnsi="宋体"/>
            </w:rPr>
            <w:t>Overview</w:t>
          </w:r>
          <w:r>
            <w:tab/>
          </w:r>
          <w:r>
            <w:fldChar w:fldCharType="begin"/>
          </w:r>
          <w:r>
            <w:instrText xml:space="preserve"> PAGEREF _Toc17602 \h </w:instrText>
          </w:r>
          <w:r>
            <w:fldChar w:fldCharType="separate"/>
          </w:r>
          <w:r>
            <w:t>1</w:t>
          </w:r>
          <w:r>
            <w:fldChar w:fldCharType="end"/>
          </w:r>
          <w:r>
            <w:rPr>
              <w:lang w:val="zh-CN"/>
            </w:rPr>
            <w:fldChar w:fldCharType="end"/>
          </w:r>
        </w:p>
        <w:p w14:paraId="7C5C7C11">
          <w:pPr>
            <w:pStyle w:val="67"/>
            <w:tabs>
              <w:tab w:val="right" w:leader="dot" w:pos="9412"/>
            </w:tabs>
          </w:pPr>
          <w:r>
            <w:rPr>
              <w:bCs/>
              <w:lang w:val="zh-CN"/>
            </w:rPr>
            <w:fldChar w:fldCharType="begin"/>
          </w:r>
          <w:r>
            <w:rPr>
              <w:bCs/>
              <w:lang w:val="zh-CN"/>
            </w:rPr>
            <w:instrText xml:space="preserve"> HYPERLINK \l _Toc30656 </w:instrText>
          </w:r>
          <w:r>
            <w:rPr>
              <w:bCs/>
              <w:lang w:val="zh-CN"/>
            </w:rPr>
            <w:fldChar w:fldCharType="separate"/>
          </w:r>
          <w:r>
            <w:rPr>
              <w:rFonts w:hint="eastAsia" w:asciiTheme="minorEastAsia" w:hAnsiTheme="minorEastAsia" w:eastAsiaTheme="minorEastAsia"/>
            </w:rPr>
            <w:t xml:space="preserve">1.1 </w:t>
          </w:r>
          <w:r>
            <w:rPr>
              <w:rFonts w:hint="eastAsia" w:ascii="宋体" w:hAnsi="宋体"/>
            </w:rPr>
            <w:t>Purpose</w:t>
          </w:r>
          <w:r>
            <w:tab/>
          </w:r>
          <w:r>
            <w:fldChar w:fldCharType="begin"/>
          </w:r>
          <w:r>
            <w:instrText xml:space="preserve"> PAGEREF _Toc30656 \h </w:instrText>
          </w:r>
          <w:r>
            <w:fldChar w:fldCharType="separate"/>
          </w:r>
          <w:r>
            <w:t>1</w:t>
          </w:r>
          <w:r>
            <w:fldChar w:fldCharType="end"/>
          </w:r>
          <w:r>
            <w:rPr>
              <w:bCs/>
              <w:lang w:val="zh-CN"/>
            </w:rPr>
            <w:fldChar w:fldCharType="end"/>
          </w:r>
        </w:p>
        <w:p w14:paraId="51255FF9">
          <w:pPr>
            <w:pStyle w:val="67"/>
            <w:tabs>
              <w:tab w:val="right" w:leader="dot" w:pos="9412"/>
            </w:tabs>
          </w:pPr>
          <w:r>
            <w:rPr>
              <w:bCs/>
              <w:lang w:val="zh-CN"/>
            </w:rPr>
            <w:fldChar w:fldCharType="begin"/>
          </w:r>
          <w:r>
            <w:rPr>
              <w:bCs/>
              <w:lang w:val="zh-CN"/>
            </w:rPr>
            <w:instrText xml:space="preserve"> HYPERLINK \l _Toc14708 </w:instrText>
          </w:r>
          <w:r>
            <w:rPr>
              <w:bCs/>
              <w:lang w:val="zh-CN"/>
            </w:rPr>
            <w:fldChar w:fldCharType="separate"/>
          </w:r>
          <w:r>
            <w:rPr>
              <w:rFonts w:hint="eastAsia" w:asciiTheme="minorEastAsia" w:hAnsiTheme="minorEastAsia" w:eastAsiaTheme="minorEastAsia"/>
            </w:rPr>
            <w:t xml:space="preserve">1.2 </w:t>
          </w:r>
          <w:r>
            <w:rPr>
              <w:rFonts w:hint="eastAsia" w:ascii="宋体" w:hAnsi="宋体"/>
            </w:rPr>
            <w:t>Brief Description</w:t>
          </w:r>
          <w:r>
            <w:tab/>
          </w:r>
          <w:r>
            <w:fldChar w:fldCharType="begin"/>
          </w:r>
          <w:r>
            <w:instrText xml:space="preserve"> PAGEREF _Toc14708 \h </w:instrText>
          </w:r>
          <w:r>
            <w:fldChar w:fldCharType="separate"/>
          </w:r>
          <w:r>
            <w:t>1</w:t>
          </w:r>
          <w:r>
            <w:fldChar w:fldCharType="end"/>
          </w:r>
          <w:r>
            <w:rPr>
              <w:bCs/>
              <w:lang w:val="zh-CN"/>
            </w:rPr>
            <w:fldChar w:fldCharType="end"/>
          </w:r>
        </w:p>
        <w:p w14:paraId="0657F4F7">
          <w:pPr>
            <w:pStyle w:val="67"/>
            <w:tabs>
              <w:tab w:val="right" w:leader="dot" w:pos="9412"/>
            </w:tabs>
          </w:pPr>
          <w:r>
            <w:rPr>
              <w:bCs/>
              <w:lang w:val="zh-CN"/>
            </w:rPr>
            <w:fldChar w:fldCharType="begin"/>
          </w:r>
          <w:r>
            <w:rPr>
              <w:bCs/>
              <w:lang w:val="zh-CN"/>
            </w:rPr>
            <w:instrText xml:space="preserve"> HYPERLINK \l _Toc32642 </w:instrText>
          </w:r>
          <w:r>
            <w:rPr>
              <w:bCs/>
              <w:lang w:val="zh-CN"/>
            </w:rPr>
            <w:fldChar w:fldCharType="separate"/>
          </w:r>
          <w:r>
            <w:rPr>
              <w:rFonts w:hint="eastAsia" w:asciiTheme="minorEastAsia" w:hAnsiTheme="minorEastAsia" w:eastAsiaTheme="minorEastAsia"/>
            </w:rPr>
            <w:t xml:space="preserve">1.3 </w:t>
          </w:r>
          <w:r>
            <w:rPr>
              <w:rFonts w:hint="eastAsia" w:ascii="宋体" w:hAnsi="宋体"/>
            </w:rPr>
            <w:t>Terms and Abbreviations</w:t>
          </w:r>
          <w:r>
            <w:tab/>
          </w:r>
          <w:r>
            <w:fldChar w:fldCharType="begin"/>
          </w:r>
          <w:r>
            <w:instrText xml:space="preserve"> PAGEREF _Toc32642 \h </w:instrText>
          </w:r>
          <w:r>
            <w:fldChar w:fldCharType="separate"/>
          </w:r>
          <w:r>
            <w:t>1</w:t>
          </w:r>
          <w:r>
            <w:fldChar w:fldCharType="end"/>
          </w:r>
          <w:r>
            <w:rPr>
              <w:bCs/>
              <w:lang w:val="zh-CN"/>
            </w:rPr>
            <w:fldChar w:fldCharType="end"/>
          </w:r>
        </w:p>
        <w:p w14:paraId="0FFCB3CE">
          <w:pPr>
            <w:pStyle w:val="40"/>
            <w:tabs>
              <w:tab w:val="right" w:leader="dot" w:pos="9412"/>
            </w:tabs>
          </w:pPr>
          <w:r>
            <w:rPr>
              <w:bCs/>
              <w:lang w:val="zh-CN"/>
            </w:rPr>
            <w:fldChar w:fldCharType="begin"/>
          </w:r>
          <w:r>
            <w:rPr>
              <w:bCs/>
              <w:lang w:val="zh-CN"/>
            </w:rPr>
            <w:instrText xml:space="preserve"> HYPERLINK \l _Toc31309 </w:instrText>
          </w:r>
          <w:r>
            <w:rPr>
              <w:bCs/>
              <w:lang w:val="zh-CN"/>
            </w:rPr>
            <w:fldChar w:fldCharType="separate"/>
          </w:r>
          <w:r>
            <w:rPr>
              <w:rFonts w:hint="default" w:asciiTheme="minorEastAsia" w:hAnsiTheme="minorEastAsia" w:eastAsiaTheme="minorEastAsia"/>
              <w:szCs w:val="28"/>
            </w:rPr>
            <w:t xml:space="preserve">1.3.1 </w:t>
          </w:r>
          <w:r>
            <w:rPr>
              <w:rFonts w:hint="eastAsia" w:ascii="宋体" w:hAnsi="宋体"/>
            </w:rPr>
            <w:t>Terms and Definitions</w:t>
          </w:r>
          <w:r>
            <w:tab/>
          </w:r>
          <w:r>
            <w:fldChar w:fldCharType="begin"/>
          </w:r>
          <w:r>
            <w:instrText xml:space="preserve"> PAGEREF _Toc31309 \h </w:instrText>
          </w:r>
          <w:r>
            <w:fldChar w:fldCharType="separate"/>
          </w:r>
          <w:r>
            <w:t>1</w:t>
          </w:r>
          <w:r>
            <w:fldChar w:fldCharType="end"/>
          </w:r>
          <w:r>
            <w:rPr>
              <w:bCs/>
              <w:lang w:val="zh-CN"/>
            </w:rPr>
            <w:fldChar w:fldCharType="end"/>
          </w:r>
        </w:p>
        <w:p w14:paraId="0DDA4495">
          <w:pPr>
            <w:pStyle w:val="40"/>
            <w:tabs>
              <w:tab w:val="right" w:leader="dot" w:pos="9412"/>
            </w:tabs>
          </w:pPr>
          <w:r>
            <w:rPr>
              <w:bCs/>
              <w:lang w:val="zh-CN"/>
            </w:rPr>
            <w:fldChar w:fldCharType="begin"/>
          </w:r>
          <w:r>
            <w:rPr>
              <w:bCs/>
              <w:lang w:val="zh-CN"/>
            </w:rPr>
            <w:instrText xml:space="preserve"> HYPERLINK \l _Toc6075 </w:instrText>
          </w:r>
          <w:r>
            <w:rPr>
              <w:bCs/>
              <w:lang w:val="zh-CN"/>
            </w:rPr>
            <w:fldChar w:fldCharType="separate"/>
          </w:r>
          <w:r>
            <w:rPr>
              <w:rFonts w:hint="default" w:asciiTheme="minorEastAsia" w:hAnsiTheme="minorEastAsia" w:eastAsiaTheme="minorEastAsia"/>
              <w:szCs w:val="28"/>
            </w:rPr>
            <w:t xml:space="preserve">1.3.2 </w:t>
          </w:r>
          <w:r>
            <w:rPr>
              <w:rFonts w:hint="eastAsia"/>
            </w:rPr>
            <w:t>Abbreviations</w:t>
          </w:r>
          <w:r>
            <w:tab/>
          </w:r>
          <w:r>
            <w:fldChar w:fldCharType="begin"/>
          </w:r>
          <w:r>
            <w:instrText xml:space="preserve"> PAGEREF _Toc6075 \h </w:instrText>
          </w:r>
          <w:r>
            <w:fldChar w:fldCharType="separate"/>
          </w:r>
          <w:r>
            <w:t>1</w:t>
          </w:r>
          <w:r>
            <w:fldChar w:fldCharType="end"/>
          </w:r>
          <w:r>
            <w:rPr>
              <w:bCs/>
              <w:lang w:val="zh-CN"/>
            </w:rPr>
            <w:fldChar w:fldCharType="end"/>
          </w:r>
        </w:p>
        <w:p w14:paraId="7BD462E8">
          <w:pPr>
            <w:pStyle w:val="67"/>
            <w:tabs>
              <w:tab w:val="right" w:leader="dot" w:pos="9412"/>
            </w:tabs>
          </w:pPr>
          <w:r>
            <w:rPr>
              <w:bCs/>
              <w:lang w:val="zh-CN"/>
            </w:rPr>
            <w:fldChar w:fldCharType="begin"/>
          </w:r>
          <w:r>
            <w:rPr>
              <w:bCs/>
              <w:lang w:val="zh-CN"/>
            </w:rPr>
            <w:instrText xml:space="preserve"> HYPERLINK \l _Toc30706 </w:instrText>
          </w:r>
          <w:r>
            <w:rPr>
              <w:bCs/>
              <w:lang w:val="zh-CN"/>
            </w:rPr>
            <w:fldChar w:fldCharType="separate"/>
          </w:r>
          <w:r>
            <w:rPr>
              <w:rFonts w:hint="eastAsia" w:asciiTheme="minorEastAsia" w:hAnsiTheme="minorEastAsia" w:eastAsiaTheme="minorEastAsia"/>
            </w:rPr>
            <w:t xml:space="preserve">1.4 </w:t>
          </w:r>
          <w:r>
            <w:rPr>
              <w:rFonts w:hint="eastAsia" w:ascii="宋体" w:hAnsi="宋体"/>
            </w:rPr>
            <w:t>Runtime Environment</w:t>
          </w:r>
          <w:r>
            <w:tab/>
          </w:r>
          <w:r>
            <w:fldChar w:fldCharType="begin"/>
          </w:r>
          <w:r>
            <w:instrText xml:space="preserve"> PAGEREF _Toc30706 \h </w:instrText>
          </w:r>
          <w:r>
            <w:fldChar w:fldCharType="separate"/>
          </w:r>
          <w:r>
            <w:t>2</w:t>
          </w:r>
          <w:r>
            <w:fldChar w:fldCharType="end"/>
          </w:r>
          <w:r>
            <w:rPr>
              <w:bCs/>
              <w:lang w:val="zh-CN"/>
            </w:rPr>
            <w:fldChar w:fldCharType="end"/>
          </w:r>
        </w:p>
        <w:p w14:paraId="04ED73B2">
          <w:pPr>
            <w:pStyle w:val="40"/>
            <w:tabs>
              <w:tab w:val="right" w:leader="dot" w:pos="9412"/>
            </w:tabs>
          </w:pPr>
          <w:r>
            <w:rPr>
              <w:bCs/>
              <w:lang w:val="zh-CN"/>
            </w:rPr>
            <w:fldChar w:fldCharType="begin"/>
          </w:r>
          <w:r>
            <w:rPr>
              <w:bCs/>
              <w:lang w:val="zh-CN"/>
            </w:rPr>
            <w:instrText xml:space="preserve"> HYPERLINK \l _Toc18425 </w:instrText>
          </w:r>
          <w:r>
            <w:rPr>
              <w:bCs/>
              <w:lang w:val="zh-CN"/>
            </w:rPr>
            <w:fldChar w:fldCharType="separate"/>
          </w:r>
          <w:r>
            <w:rPr>
              <w:rFonts w:hint="default" w:asciiTheme="minorEastAsia" w:hAnsiTheme="minorEastAsia" w:eastAsiaTheme="minorEastAsia"/>
              <w:szCs w:val="28"/>
            </w:rPr>
            <w:t xml:space="preserve">1.4.1 </w:t>
          </w:r>
          <w:r>
            <w:rPr>
              <w:rFonts w:hint="eastAsia" w:ascii="宋体" w:hAnsi="宋体"/>
            </w:rPr>
            <w:t>System Runtime Environment</w:t>
          </w:r>
          <w:r>
            <w:tab/>
          </w:r>
          <w:r>
            <w:fldChar w:fldCharType="begin"/>
          </w:r>
          <w:r>
            <w:instrText xml:space="preserve"> PAGEREF _Toc18425 \h </w:instrText>
          </w:r>
          <w:r>
            <w:fldChar w:fldCharType="separate"/>
          </w:r>
          <w:r>
            <w:t>2</w:t>
          </w:r>
          <w:r>
            <w:fldChar w:fldCharType="end"/>
          </w:r>
          <w:r>
            <w:rPr>
              <w:bCs/>
              <w:lang w:val="zh-CN"/>
            </w:rPr>
            <w:fldChar w:fldCharType="end"/>
          </w:r>
        </w:p>
        <w:p w14:paraId="189E8CEE">
          <w:pPr>
            <w:pStyle w:val="40"/>
            <w:tabs>
              <w:tab w:val="right" w:leader="dot" w:pos="9412"/>
            </w:tabs>
          </w:pPr>
          <w:r>
            <w:rPr>
              <w:bCs/>
              <w:lang w:val="zh-CN"/>
            </w:rPr>
            <w:fldChar w:fldCharType="begin"/>
          </w:r>
          <w:r>
            <w:rPr>
              <w:bCs/>
              <w:lang w:val="zh-CN"/>
            </w:rPr>
            <w:instrText xml:space="preserve"> HYPERLINK \l _Toc30541 </w:instrText>
          </w:r>
          <w:r>
            <w:rPr>
              <w:bCs/>
              <w:lang w:val="zh-CN"/>
            </w:rPr>
            <w:fldChar w:fldCharType="separate"/>
          </w:r>
          <w:r>
            <w:rPr>
              <w:rFonts w:hint="default" w:asciiTheme="minorEastAsia" w:hAnsiTheme="minorEastAsia" w:eastAsiaTheme="minorEastAsia"/>
              <w:szCs w:val="28"/>
            </w:rPr>
            <w:t xml:space="preserve">1.4.2 </w:t>
          </w:r>
          <w:r>
            <w:rPr>
              <w:rFonts w:hint="eastAsia" w:ascii="宋体" w:hAnsi="宋体"/>
            </w:rPr>
            <w:t>Client Runtime Environment</w:t>
          </w:r>
          <w:r>
            <w:tab/>
          </w:r>
          <w:r>
            <w:fldChar w:fldCharType="begin"/>
          </w:r>
          <w:r>
            <w:instrText xml:space="preserve"> PAGEREF _Toc30541 \h </w:instrText>
          </w:r>
          <w:r>
            <w:fldChar w:fldCharType="separate"/>
          </w:r>
          <w:r>
            <w:t>2</w:t>
          </w:r>
          <w:r>
            <w:fldChar w:fldCharType="end"/>
          </w:r>
          <w:r>
            <w:rPr>
              <w:bCs/>
              <w:lang w:val="zh-CN"/>
            </w:rPr>
            <w:fldChar w:fldCharType="end"/>
          </w:r>
        </w:p>
        <w:p w14:paraId="78B76933">
          <w:pPr>
            <w:pStyle w:val="52"/>
            <w:tabs>
              <w:tab w:val="right" w:leader="dot" w:pos="9412"/>
            </w:tabs>
          </w:pPr>
          <w:r>
            <w:rPr>
              <w:bCs/>
              <w:lang w:val="zh-CN"/>
            </w:rPr>
            <w:fldChar w:fldCharType="begin"/>
          </w:r>
          <w:r>
            <w:rPr>
              <w:bCs/>
              <w:lang w:val="zh-CN"/>
            </w:rPr>
            <w:instrText xml:space="preserve"> HYPERLINK \l _Toc30412 </w:instrText>
          </w:r>
          <w:r>
            <w:rPr>
              <w:bCs/>
              <w:lang w:val="zh-CN"/>
            </w:rPr>
            <w:fldChar w:fldCharType="separate"/>
          </w:r>
          <w:r>
            <w:rPr>
              <w:rFonts w:hint="default" w:ascii="宋体" w:hAnsi="宋体" w:eastAsia="宋体"/>
            </w:rPr>
            <w:t xml:space="preserve">2 </w:t>
          </w:r>
          <w:r>
            <w:rPr>
              <w:rFonts w:hint="eastAsia" w:ascii="宋体" w:hAnsi="宋体"/>
              <w:lang w:val="en-US" w:eastAsia="zh-CN"/>
            </w:rPr>
            <w:t>Installation and Deployment</w:t>
          </w:r>
          <w:r>
            <w:tab/>
          </w:r>
          <w:r>
            <w:fldChar w:fldCharType="begin"/>
          </w:r>
          <w:r>
            <w:instrText xml:space="preserve"> PAGEREF _Toc30412 \h </w:instrText>
          </w:r>
          <w:r>
            <w:fldChar w:fldCharType="separate"/>
          </w:r>
          <w:r>
            <w:t>2</w:t>
          </w:r>
          <w:r>
            <w:fldChar w:fldCharType="end"/>
          </w:r>
          <w:r>
            <w:rPr>
              <w:bCs/>
              <w:lang w:val="zh-CN"/>
            </w:rPr>
            <w:fldChar w:fldCharType="end"/>
          </w:r>
        </w:p>
        <w:p w14:paraId="3FF93BA7">
          <w:pPr>
            <w:pStyle w:val="67"/>
            <w:tabs>
              <w:tab w:val="right" w:leader="dot" w:pos="9412"/>
            </w:tabs>
          </w:pPr>
          <w:r>
            <w:rPr>
              <w:bCs/>
              <w:lang w:val="zh-CN"/>
            </w:rPr>
            <w:fldChar w:fldCharType="begin"/>
          </w:r>
          <w:r>
            <w:rPr>
              <w:bCs/>
              <w:lang w:val="zh-CN"/>
            </w:rPr>
            <w:instrText xml:space="preserve"> HYPERLINK \l _Toc19663 </w:instrText>
          </w:r>
          <w:r>
            <w:rPr>
              <w:bCs/>
              <w:lang w:val="zh-CN"/>
            </w:rPr>
            <w:fldChar w:fldCharType="separate"/>
          </w:r>
          <w:r>
            <w:rPr>
              <w:rFonts w:hint="eastAsia" w:asciiTheme="minorEastAsia" w:hAnsiTheme="minorEastAsia" w:eastAsiaTheme="minorEastAsia"/>
            </w:rPr>
            <w:t xml:space="preserve">2.1 </w:t>
          </w:r>
          <w:r>
            <w:rPr>
              <w:rFonts w:hint="eastAsia" w:ascii="宋体" w:hAnsi="宋体"/>
              <w:lang w:val="en-US" w:eastAsia="zh-CN"/>
            </w:rPr>
            <w:t>Installation Methods</w:t>
          </w:r>
          <w:r>
            <w:tab/>
          </w:r>
          <w:r>
            <w:fldChar w:fldCharType="begin"/>
          </w:r>
          <w:r>
            <w:instrText xml:space="preserve"> PAGEREF _Toc19663 \h </w:instrText>
          </w:r>
          <w:r>
            <w:fldChar w:fldCharType="separate"/>
          </w:r>
          <w:r>
            <w:t>2</w:t>
          </w:r>
          <w:r>
            <w:fldChar w:fldCharType="end"/>
          </w:r>
          <w:r>
            <w:rPr>
              <w:bCs/>
              <w:lang w:val="zh-CN"/>
            </w:rPr>
            <w:fldChar w:fldCharType="end"/>
          </w:r>
        </w:p>
        <w:p w14:paraId="725BC637">
          <w:pPr>
            <w:pStyle w:val="67"/>
            <w:tabs>
              <w:tab w:val="right" w:leader="dot" w:pos="9412"/>
            </w:tabs>
          </w:pPr>
          <w:r>
            <w:rPr>
              <w:bCs/>
              <w:lang w:val="zh-CN"/>
            </w:rPr>
            <w:fldChar w:fldCharType="begin"/>
          </w:r>
          <w:r>
            <w:rPr>
              <w:bCs/>
              <w:lang w:val="zh-CN"/>
            </w:rPr>
            <w:instrText xml:space="preserve"> HYPERLINK \l _Toc5748 </w:instrText>
          </w:r>
          <w:r>
            <w:rPr>
              <w:bCs/>
              <w:lang w:val="zh-CN"/>
            </w:rPr>
            <w:fldChar w:fldCharType="separate"/>
          </w:r>
          <w:r>
            <w:rPr>
              <w:rFonts w:hint="eastAsia" w:asciiTheme="minorEastAsia" w:hAnsiTheme="minorEastAsia" w:eastAsiaTheme="minorEastAsia"/>
            </w:rPr>
            <w:t xml:space="preserve">2.2 </w:t>
          </w:r>
          <w:r>
            <w:rPr>
              <w:rFonts w:hint="eastAsia" w:ascii="宋体" w:hAnsi="宋体"/>
              <w:lang w:val="en-US" w:eastAsia="zh-CN"/>
            </w:rPr>
            <w:t>Installation Guide</w:t>
          </w:r>
          <w:r>
            <w:tab/>
          </w:r>
          <w:r>
            <w:fldChar w:fldCharType="begin"/>
          </w:r>
          <w:r>
            <w:instrText xml:space="preserve"> PAGEREF _Toc5748 \h </w:instrText>
          </w:r>
          <w:r>
            <w:fldChar w:fldCharType="separate"/>
          </w:r>
          <w:r>
            <w:t>2</w:t>
          </w:r>
          <w:r>
            <w:fldChar w:fldCharType="end"/>
          </w:r>
          <w:r>
            <w:rPr>
              <w:bCs/>
              <w:lang w:val="zh-CN"/>
            </w:rPr>
            <w:fldChar w:fldCharType="end"/>
          </w:r>
        </w:p>
        <w:p w14:paraId="5FE05C91">
          <w:pPr>
            <w:pStyle w:val="40"/>
            <w:tabs>
              <w:tab w:val="right" w:leader="dot" w:pos="9412"/>
            </w:tabs>
          </w:pPr>
          <w:r>
            <w:rPr>
              <w:bCs/>
              <w:lang w:val="zh-CN"/>
            </w:rPr>
            <w:fldChar w:fldCharType="begin"/>
          </w:r>
          <w:r>
            <w:rPr>
              <w:bCs/>
              <w:lang w:val="zh-CN"/>
            </w:rPr>
            <w:instrText xml:space="preserve"> HYPERLINK \l _Toc15081 </w:instrText>
          </w:r>
          <w:r>
            <w:rPr>
              <w:bCs/>
              <w:lang w:val="zh-CN"/>
            </w:rPr>
            <w:fldChar w:fldCharType="separate"/>
          </w:r>
          <w:r>
            <w:rPr>
              <w:rFonts w:hint="default" w:asciiTheme="minorEastAsia" w:hAnsiTheme="minorEastAsia" w:eastAsiaTheme="minorEastAsia"/>
              <w:szCs w:val="28"/>
            </w:rPr>
            <w:t xml:space="preserve">2.2.1 </w:t>
          </w:r>
          <w:r>
            <w:rPr>
              <w:rFonts w:hint="eastAsia" w:ascii="宋体" w:hAnsi="宋体"/>
              <w:lang w:val="en-US" w:eastAsia="zh-CN"/>
            </w:rPr>
            <w:t>Docker Installation</w:t>
          </w:r>
          <w:r>
            <w:tab/>
          </w:r>
          <w:r>
            <w:fldChar w:fldCharType="begin"/>
          </w:r>
          <w:r>
            <w:instrText xml:space="preserve"> PAGEREF _Toc15081 \h </w:instrText>
          </w:r>
          <w:r>
            <w:fldChar w:fldCharType="separate"/>
          </w:r>
          <w:r>
            <w:t>2</w:t>
          </w:r>
          <w:r>
            <w:fldChar w:fldCharType="end"/>
          </w:r>
          <w:r>
            <w:rPr>
              <w:bCs/>
              <w:lang w:val="zh-CN"/>
            </w:rPr>
            <w:fldChar w:fldCharType="end"/>
          </w:r>
        </w:p>
        <w:p w14:paraId="3D5C8C61">
          <w:pPr>
            <w:pStyle w:val="40"/>
            <w:tabs>
              <w:tab w:val="right" w:leader="dot" w:pos="9412"/>
            </w:tabs>
          </w:pPr>
          <w:r>
            <w:rPr>
              <w:bCs/>
              <w:lang w:val="zh-CN"/>
            </w:rPr>
            <w:fldChar w:fldCharType="begin"/>
          </w:r>
          <w:r>
            <w:rPr>
              <w:bCs/>
              <w:lang w:val="zh-CN"/>
            </w:rPr>
            <w:instrText xml:space="preserve"> HYPERLINK \l _Toc23564 </w:instrText>
          </w:r>
          <w:r>
            <w:rPr>
              <w:bCs/>
              <w:lang w:val="zh-CN"/>
            </w:rPr>
            <w:fldChar w:fldCharType="separate"/>
          </w:r>
          <w:r>
            <w:rPr>
              <w:rFonts w:hint="default" w:asciiTheme="minorEastAsia" w:hAnsiTheme="minorEastAsia" w:eastAsiaTheme="minorEastAsia"/>
              <w:szCs w:val="28"/>
            </w:rPr>
            <w:t xml:space="preserve">2.2.2 </w:t>
          </w:r>
          <w:r>
            <w:rPr>
              <w:rFonts w:hint="eastAsia" w:ascii="宋体" w:hAnsi="宋体"/>
              <w:lang w:val="en-US" w:eastAsia="zh-CN"/>
            </w:rPr>
            <w:t>Build and Install from Source</w:t>
          </w:r>
          <w:r>
            <w:tab/>
          </w:r>
          <w:r>
            <w:fldChar w:fldCharType="begin"/>
          </w:r>
          <w:r>
            <w:instrText xml:space="preserve"> PAGEREF _Toc23564 \h </w:instrText>
          </w:r>
          <w:r>
            <w:fldChar w:fldCharType="separate"/>
          </w:r>
          <w:r>
            <w:t>3</w:t>
          </w:r>
          <w:r>
            <w:fldChar w:fldCharType="end"/>
          </w:r>
          <w:r>
            <w:rPr>
              <w:bCs/>
              <w:lang w:val="zh-CN"/>
            </w:rPr>
            <w:fldChar w:fldCharType="end"/>
          </w:r>
        </w:p>
        <w:p w14:paraId="33712798">
          <w:pPr>
            <w:pStyle w:val="67"/>
            <w:tabs>
              <w:tab w:val="right" w:leader="dot" w:pos="9412"/>
            </w:tabs>
          </w:pPr>
          <w:r>
            <w:rPr>
              <w:bCs/>
              <w:lang w:val="zh-CN"/>
            </w:rPr>
            <w:fldChar w:fldCharType="begin"/>
          </w:r>
          <w:r>
            <w:rPr>
              <w:bCs/>
              <w:lang w:val="zh-CN"/>
            </w:rPr>
            <w:instrText xml:space="preserve"> HYPERLINK \l _Toc21776 </w:instrText>
          </w:r>
          <w:r>
            <w:rPr>
              <w:bCs/>
              <w:lang w:val="zh-CN"/>
            </w:rPr>
            <w:fldChar w:fldCharType="separate"/>
          </w:r>
          <w:r>
            <w:rPr>
              <w:rFonts w:hint="eastAsia" w:asciiTheme="minorEastAsia" w:hAnsiTheme="minorEastAsia" w:eastAsiaTheme="minorEastAsia"/>
            </w:rPr>
            <w:t xml:space="preserve">2.3 </w:t>
          </w:r>
          <w:r>
            <w:rPr>
              <w:rFonts w:hint="eastAsia" w:ascii="宋体" w:hAnsi="宋体"/>
              <w:lang w:val="en-US" w:eastAsia="zh-CN"/>
            </w:rPr>
            <w:t>Create the Extension</w:t>
          </w:r>
          <w:r>
            <w:tab/>
          </w:r>
          <w:r>
            <w:fldChar w:fldCharType="begin"/>
          </w:r>
          <w:r>
            <w:instrText xml:space="preserve"> PAGEREF _Toc21776 \h </w:instrText>
          </w:r>
          <w:r>
            <w:fldChar w:fldCharType="separate"/>
          </w:r>
          <w:r>
            <w:t>4</w:t>
          </w:r>
          <w:r>
            <w:fldChar w:fldCharType="end"/>
          </w:r>
          <w:r>
            <w:rPr>
              <w:bCs/>
              <w:lang w:val="zh-CN"/>
            </w:rPr>
            <w:fldChar w:fldCharType="end"/>
          </w:r>
        </w:p>
        <w:p w14:paraId="398A6A7C">
          <w:pPr>
            <w:pStyle w:val="67"/>
            <w:tabs>
              <w:tab w:val="right" w:leader="dot" w:pos="9412"/>
            </w:tabs>
          </w:pPr>
          <w:r>
            <w:rPr>
              <w:bCs/>
              <w:lang w:val="zh-CN"/>
            </w:rPr>
            <w:fldChar w:fldCharType="begin"/>
          </w:r>
          <w:r>
            <w:rPr>
              <w:bCs/>
              <w:lang w:val="zh-CN"/>
            </w:rPr>
            <w:instrText xml:space="preserve"> HYPERLINK \l _Toc31983 </w:instrText>
          </w:r>
          <w:r>
            <w:rPr>
              <w:bCs/>
              <w:lang w:val="zh-CN"/>
            </w:rPr>
            <w:fldChar w:fldCharType="separate"/>
          </w:r>
          <w:r>
            <w:rPr>
              <w:rFonts w:hint="eastAsia" w:asciiTheme="minorEastAsia" w:hAnsiTheme="minorEastAsia" w:eastAsiaTheme="minorEastAsia"/>
            </w:rPr>
            <w:t xml:space="preserve">2.4 </w:t>
          </w:r>
          <w:r>
            <w:rPr>
              <w:rFonts w:hint="eastAsia" w:ascii="宋体" w:hAnsi="宋体"/>
              <w:lang w:val="en-US" w:eastAsia="zh-CN"/>
            </w:rPr>
            <w:t>Basic Usage</w:t>
          </w:r>
          <w:r>
            <w:tab/>
          </w:r>
          <w:r>
            <w:fldChar w:fldCharType="begin"/>
          </w:r>
          <w:r>
            <w:instrText xml:space="preserve"> PAGEREF _Toc31983 \h </w:instrText>
          </w:r>
          <w:r>
            <w:fldChar w:fldCharType="separate"/>
          </w:r>
          <w:r>
            <w:t>4</w:t>
          </w:r>
          <w:r>
            <w:fldChar w:fldCharType="end"/>
          </w:r>
          <w:r>
            <w:rPr>
              <w:bCs/>
              <w:lang w:val="zh-CN"/>
            </w:rPr>
            <w:fldChar w:fldCharType="end"/>
          </w:r>
        </w:p>
        <w:p w14:paraId="03F44E75">
          <w:pPr>
            <w:pStyle w:val="40"/>
            <w:tabs>
              <w:tab w:val="right" w:leader="dot" w:pos="9412"/>
            </w:tabs>
          </w:pPr>
          <w:r>
            <w:rPr>
              <w:bCs/>
              <w:lang w:val="zh-CN"/>
            </w:rPr>
            <w:fldChar w:fldCharType="begin"/>
          </w:r>
          <w:r>
            <w:rPr>
              <w:bCs/>
              <w:lang w:val="zh-CN"/>
            </w:rPr>
            <w:instrText xml:space="preserve"> HYPERLINK \l _Toc5121 </w:instrText>
          </w:r>
          <w:r>
            <w:rPr>
              <w:bCs/>
              <w:lang w:val="zh-CN"/>
            </w:rPr>
            <w:fldChar w:fldCharType="separate"/>
          </w:r>
          <w:r>
            <w:rPr>
              <w:rFonts w:hint="default" w:asciiTheme="minorEastAsia" w:hAnsiTheme="minorEastAsia" w:eastAsiaTheme="minorEastAsia"/>
              <w:szCs w:val="28"/>
            </w:rPr>
            <w:t xml:space="preserve">2.4.1 </w:t>
          </w:r>
          <w:r>
            <w:rPr>
              <w:rFonts w:hint="eastAsia" w:ascii="宋体" w:hAnsi="宋体"/>
              <w:lang w:val="en-US" w:eastAsia="zh-CN"/>
            </w:rPr>
            <w:t>Installation Verification</w:t>
          </w:r>
          <w:r>
            <w:tab/>
          </w:r>
          <w:r>
            <w:fldChar w:fldCharType="begin"/>
          </w:r>
          <w:r>
            <w:instrText xml:space="preserve"> PAGEREF _Toc5121 \h </w:instrText>
          </w:r>
          <w:r>
            <w:fldChar w:fldCharType="separate"/>
          </w:r>
          <w:r>
            <w:t>4</w:t>
          </w:r>
          <w:r>
            <w:fldChar w:fldCharType="end"/>
          </w:r>
          <w:r>
            <w:rPr>
              <w:bCs/>
              <w:lang w:val="zh-CN"/>
            </w:rPr>
            <w:fldChar w:fldCharType="end"/>
          </w:r>
        </w:p>
        <w:p w14:paraId="3523981C">
          <w:pPr>
            <w:pStyle w:val="40"/>
            <w:tabs>
              <w:tab w:val="right" w:leader="dot" w:pos="9412"/>
            </w:tabs>
          </w:pPr>
          <w:r>
            <w:rPr>
              <w:bCs/>
              <w:lang w:val="zh-CN"/>
            </w:rPr>
            <w:fldChar w:fldCharType="begin"/>
          </w:r>
          <w:r>
            <w:rPr>
              <w:bCs/>
              <w:lang w:val="zh-CN"/>
            </w:rPr>
            <w:instrText xml:space="preserve"> HYPERLINK \l _Toc3181 </w:instrText>
          </w:r>
          <w:r>
            <w:rPr>
              <w:bCs/>
              <w:lang w:val="zh-CN"/>
            </w:rPr>
            <w:fldChar w:fldCharType="separate"/>
          </w:r>
          <w:r>
            <w:rPr>
              <w:rFonts w:hint="default" w:cs="宋体" w:asciiTheme="minorEastAsia" w:hAnsiTheme="minorEastAsia" w:eastAsiaTheme="minorEastAsia"/>
              <w:szCs w:val="28"/>
            </w:rPr>
            <w:t xml:space="preserve">2.4.2 </w:t>
          </w:r>
          <w:r>
            <w:rPr>
              <w:rFonts w:hint="eastAsia" w:ascii="宋体" w:hAnsi="宋体"/>
              <w:lang w:val="en-US" w:eastAsia="zh-CN"/>
            </w:rPr>
            <w:t>Uninstall</w:t>
          </w:r>
          <w:r>
            <w:tab/>
          </w:r>
          <w:r>
            <w:fldChar w:fldCharType="begin"/>
          </w:r>
          <w:r>
            <w:instrText xml:space="preserve"> PAGEREF _Toc3181 \h </w:instrText>
          </w:r>
          <w:r>
            <w:fldChar w:fldCharType="separate"/>
          </w:r>
          <w:r>
            <w:t>5</w:t>
          </w:r>
          <w:r>
            <w:fldChar w:fldCharType="end"/>
          </w:r>
          <w:r>
            <w:rPr>
              <w:bCs/>
              <w:lang w:val="zh-CN"/>
            </w:rPr>
            <w:fldChar w:fldCharType="end"/>
          </w:r>
        </w:p>
        <w:p w14:paraId="6BD24435">
          <w:pPr>
            <w:pStyle w:val="67"/>
            <w:tabs>
              <w:tab w:val="right" w:leader="dot" w:pos="9412"/>
            </w:tabs>
          </w:pPr>
          <w:r>
            <w:rPr>
              <w:bCs/>
              <w:lang w:val="zh-CN"/>
            </w:rPr>
            <w:fldChar w:fldCharType="begin"/>
          </w:r>
          <w:r>
            <w:rPr>
              <w:bCs/>
              <w:lang w:val="zh-CN"/>
            </w:rPr>
            <w:instrText xml:space="preserve"> HYPERLINK \l _Toc27950 </w:instrText>
          </w:r>
          <w:r>
            <w:rPr>
              <w:bCs/>
              <w:lang w:val="zh-CN"/>
            </w:rPr>
            <w:fldChar w:fldCharType="separate"/>
          </w:r>
          <w:r>
            <w:rPr>
              <w:rFonts w:hint="eastAsia" w:asciiTheme="minorEastAsia" w:hAnsiTheme="minorEastAsia" w:eastAsiaTheme="minorEastAsia"/>
            </w:rPr>
            <w:t xml:space="preserve">2.5 </w:t>
          </w:r>
          <w:r>
            <w:rPr>
              <w:rFonts w:hint="eastAsia" w:ascii="宋体" w:hAnsi="宋体"/>
              <w:lang w:val="en-US" w:eastAsia="zh-CN"/>
            </w:rPr>
            <w:t>Functional Operations</w:t>
          </w:r>
          <w:r>
            <w:tab/>
          </w:r>
          <w:r>
            <w:fldChar w:fldCharType="begin"/>
          </w:r>
          <w:r>
            <w:instrText xml:space="preserve"> PAGEREF _Toc27950 \h </w:instrText>
          </w:r>
          <w:r>
            <w:fldChar w:fldCharType="separate"/>
          </w:r>
          <w:r>
            <w:t>5</w:t>
          </w:r>
          <w:r>
            <w:fldChar w:fldCharType="end"/>
          </w:r>
          <w:r>
            <w:rPr>
              <w:bCs/>
              <w:lang w:val="zh-CN"/>
            </w:rPr>
            <w:fldChar w:fldCharType="end"/>
          </w:r>
        </w:p>
        <w:p w14:paraId="6EDE4983">
          <w:pPr>
            <w:pStyle w:val="40"/>
            <w:tabs>
              <w:tab w:val="right" w:leader="dot" w:pos="9412"/>
            </w:tabs>
          </w:pPr>
          <w:r>
            <w:rPr>
              <w:bCs/>
              <w:lang w:val="zh-CN"/>
            </w:rPr>
            <w:fldChar w:fldCharType="begin"/>
          </w:r>
          <w:r>
            <w:rPr>
              <w:bCs/>
              <w:lang w:val="zh-CN"/>
            </w:rPr>
            <w:instrText xml:space="preserve"> HYPERLINK \l _Toc9231 </w:instrText>
          </w:r>
          <w:r>
            <w:rPr>
              <w:bCs/>
              <w:lang w:val="zh-CN"/>
            </w:rPr>
            <w:fldChar w:fldCharType="separate"/>
          </w:r>
          <w:r>
            <w:rPr>
              <w:rFonts w:hint="default" w:asciiTheme="minorEastAsia" w:hAnsiTheme="minorEastAsia" w:eastAsiaTheme="minorEastAsia"/>
              <w:szCs w:val="28"/>
            </w:rPr>
            <w:t xml:space="preserve">2.5.1 </w:t>
          </w:r>
          <w:r>
            <w:rPr>
              <w:rFonts w:hint="eastAsia" w:ascii="宋体" w:hAnsi="宋体"/>
              <w:lang w:val="en-US" w:eastAsia="zh-CN"/>
            </w:rPr>
            <w:t>Creating a Columnstore Mirror Table</w:t>
          </w:r>
          <w:r>
            <w:tab/>
          </w:r>
          <w:r>
            <w:fldChar w:fldCharType="begin"/>
          </w:r>
          <w:r>
            <w:instrText xml:space="preserve"> PAGEREF _Toc9231 \h </w:instrText>
          </w:r>
          <w:r>
            <w:fldChar w:fldCharType="separate"/>
          </w:r>
          <w:r>
            <w:t>5</w:t>
          </w:r>
          <w:r>
            <w:fldChar w:fldCharType="end"/>
          </w:r>
          <w:r>
            <w:rPr>
              <w:bCs/>
              <w:lang w:val="zh-CN"/>
            </w:rPr>
            <w:fldChar w:fldCharType="end"/>
          </w:r>
        </w:p>
        <w:p w14:paraId="7208C3B6">
          <w:pPr>
            <w:pStyle w:val="40"/>
            <w:tabs>
              <w:tab w:val="right" w:leader="dot" w:pos="9412"/>
            </w:tabs>
          </w:pPr>
          <w:r>
            <w:rPr>
              <w:bCs/>
              <w:lang w:val="zh-CN"/>
            </w:rPr>
            <w:fldChar w:fldCharType="begin"/>
          </w:r>
          <w:r>
            <w:rPr>
              <w:bCs/>
              <w:lang w:val="zh-CN"/>
            </w:rPr>
            <w:instrText xml:space="preserve"> HYPERLINK \l _Toc3696 </w:instrText>
          </w:r>
          <w:r>
            <w:rPr>
              <w:bCs/>
              <w:lang w:val="zh-CN"/>
            </w:rPr>
            <w:fldChar w:fldCharType="separate"/>
          </w:r>
          <w:r>
            <w:rPr>
              <w:rFonts w:hint="default" w:asciiTheme="minorEastAsia" w:hAnsiTheme="minorEastAsia" w:eastAsiaTheme="minorEastAsia"/>
              <w:szCs w:val="28"/>
            </w:rPr>
            <w:t xml:space="preserve">2.5.2 </w:t>
          </w:r>
          <w:r>
            <w:rPr>
              <w:rFonts w:hint="eastAsia" w:ascii="宋体" w:hAnsi="宋体"/>
              <w:lang w:val="en-US" w:eastAsia="zh-CN"/>
            </w:rPr>
            <w:t>Data Writes and Real-time Synchronization</w:t>
          </w:r>
          <w:r>
            <w:tab/>
          </w:r>
          <w:r>
            <w:fldChar w:fldCharType="begin"/>
          </w:r>
          <w:r>
            <w:instrText xml:space="preserve"> PAGEREF _Toc3696 \h </w:instrText>
          </w:r>
          <w:r>
            <w:fldChar w:fldCharType="separate"/>
          </w:r>
          <w:r>
            <w:t>5</w:t>
          </w:r>
          <w:r>
            <w:fldChar w:fldCharType="end"/>
          </w:r>
          <w:r>
            <w:rPr>
              <w:bCs/>
              <w:lang w:val="zh-CN"/>
            </w:rPr>
            <w:fldChar w:fldCharType="end"/>
          </w:r>
        </w:p>
        <w:p w14:paraId="4227ED1E">
          <w:pPr>
            <w:pStyle w:val="52"/>
            <w:tabs>
              <w:tab w:val="right" w:leader="dot" w:pos="9412"/>
            </w:tabs>
          </w:pPr>
          <w:r>
            <w:rPr>
              <w:bCs/>
              <w:lang w:val="zh-CN"/>
            </w:rPr>
            <w:fldChar w:fldCharType="begin"/>
          </w:r>
          <w:r>
            <w:rPr>
              <w:bCs/>
              <w:lang w:val="zh-CN"/>
            </w:rPr>
            <w:instrText xml:space="preserve"> HYPERLINK \l _Toc4848 </w:instrText>
          </w:r>
          <w:r>
            <w:rPr>
              <w:bCs/>
              <w:lang w:val="zh-CN"/>
            </w:rPr>
            <w:fldChar w:fldCharType="separate"/>
          </w:r>
          <w:r>
            <w:rPr>
              <w:rFonts w:hint="default" w:ascii="宋体" w:hAnsi="宋体" w:eastAsia="宋体"/>
            </w:rPr>
            <w:t xml:space="preserve">3 </w:t>
          </w:r>
          <w:r>
            <w:rPr>
              <w:rFonts w:hint="eastAsia" w:ascii="宋体" w:hAnsi="宋体"/>
              <w:lang w:val="en-US" w:eastAsia="zh-CN"/>
            </w:rPr>
            <w:t>Usage Reference</w:t>
          </w:r>
          <w:r>
            <w:tab/>
          </w:r>
          <w:r>
            <w:fldChar w:fldCharType="begin"/>
          </w:r>
          <w:r>
            <w:instrText xml:space="preserve"> PAGEREF _Toc4848 \h </w:instrText>
          </w:r>
          <w:r>
            <w:fldChar w:fldCharType="separate"/>
          </w:r>
          <w:r>
            <w:t>6</w:t>
          </w:r>
          <w:r>
            <w:fldChar w:fldCharType="end"/>
          </w:r>
          <w:r>
            <w:rPr>
              <w:bCs/>
              <w:lang w:val="zh-CN"/>
            </w:rPr>
            <w:fldChar w:fldCharType="end"/>
          </w:r>
        </w:p>
        <w:p w14:paraId="31316030">
          <w:pPr>
            <w:pStyle w:val="67"/>
            <w:tabs>
              <w:tab w:val="right" w:leader="dot" w:pos="9412"/>
            </w:tabs>
          </w:pPr>
          <w:r>
            <w:rPr>
              <w:bCs/>
              <w:lang w:val="zh-CN"/>
            </w:rPr>
            <w:fldChar w:fldCharType="begin"/>
          </w:r>
          <w:r>
            <w:rPr>
              <w:bCs/>
              <w:lang w:val="zh-CN"/>
            </w:rPr>
            <w:instrText xml:space="preserve"> HYPERLINK \l _Toc10358 </w:instrText>
          </w:r>
          <w:r>
            <w:rPr>
              <w:bCs/>
              <w:lang w:val="zh-CN"/>
            </w:rPr>
            <w:fldChar w:fldCharType="separate"/>
          </w:r>
          <w:r>
            <w:rPr>
              <w:rFonts w:hint="eastAsia" w:asciiTheme="minorEastAsia" w:hAnsiTheme="minorEastAsia" w:eastAsiaTheme="minorEastAsia"/>
            </w:rPr>
            <w:t xml:space="preserve">3.1 </w:t>
          </w:r>
          <w:r>
            <w:rPr>
              <w:rFonts w:hint="eastAsia" w:ascii="宋体" w:hAnsi="宋体"/>
              <w:lang w:val="en-US" w:eastAsia="zh-CN"/>
            </w:rPr>
            <w:t>Creating Columnstore Tables</w:t>
          </w:r>
          <w:r>
            <w:tab/>
          </w:r>
          <w:r>
            <w:fldChar w:fldCharType="begin"/>
          </w:r>
          <w:r>
            <w:instrText xml:space="preserve"> PAGEREF _Toc10358 \h </w:instrText>
          </w:r>
          <w:r>
            <w:fldChar w:fldCharType="separate"/>
          </w:r>
          <w:r>
            <w:t>6</w:t>
          </w:r>
          <w:r>
            <w:fldChar w:fldCharType="end"/>
          </w:r>
          <w:r>
            <w:rPr>
              <w:bCs/>
              <w:lang w:val="zh-CN"/>
            </w:rPr>
            <w:fldChar w:fldCharType="end"/>
          </w:r>
        </w:p>
        <w:p w14:paraId="4D720D09">
          <w:pPr>
            <w:pStyle w:val="67"/>
            <w:tabs>
              <w:tab w:val="right" w:leader="dot" w:pos="9412"/>
            </w:tabs>
          </w:pPr>
          <w:r>
            <w:rPr>
              <w:bCs/>
              <w:lang w:val="zh-CN"/>
            </w:rPr>
            <w:fldChar w:fldCharType="begin"/>
          </w:r>
          <w:r>
            <w:rPr>
              <w:bCs/>
              <w:lang w:val="zh-CN"/>
            </w:rPr>
            <w:instrText xml:space="preserve"> HYPERLINK \l _Toc29949 </w:instrText>
          </w:r>
          <w:r>
            <w:rPr>
              <w:bCs/>
              <w:lang w:val="zh-CN"/>
            </w:rPr>
            <w:fldChar w:fldCharType="separate"/>
          </w:r>
          <w:r>
            <w:rPr>
              <w:rFonts w:hint="eastAsia" w:asciiTheme="minorEastAsia" w:hAnsiTheme="minorEastAsia" w:eastAsiaTheme="minorEastAsia"/>
            </w:rPr>
            <w:t xml:space="preserve">3.2 </w:t>
          </w:r>
          <w:r>
            <w:rPr>
              <w:rFonts w:hint="eastAsia" w:ascii="宋体" w:hAnsi="宋体"/>
              <w:lang w:val="en-US" w:eastAsia="zh-CN"/>
            </w:rPr>
            <w:t>Querying Columnstore Tables</w:t>
          </w:r>
          <w:r>
            <w:tab/>
          </w:r>
          <w:r>
            <w:fldChar w:fldCharType="begin"/>
          </w:r>
          <w:r>
            <w:instrText xml:space="preserve"> PAGEREF _Toc29949 \h </w:instrText>
          </w:r>
          <w:r>
            <w:fldChar w:fldCharType="separate"/>
          </w:r>
          <w:r>
            <w:t>7</w:t>
          </w:r>
          <w:r>
            <w:fldChar w:fldCharType="end"/>
          </w:r>
          <w:r>
            <w:rPr>
              <w:bCs/>
              <w:lang w:val="zh-CN"/>
            </w:rPr>
            <w:fldChar w:fldCharType="end"/>
          </w:r>
        </w:p>
        <w:p w14:paraId="3229C540">
          <w:pPr>
            <w:pStyle w:val="40"/>
            <w:tabs>
              <w:tab w:val="right" w:leader="dot" w:pos="9412"/>
            </w:tabs>
          </w:pPr>
          <w:r>
            <w:rPr>
              <w:bCs/>
              <w:lang w:val="zh-CN"/>
            </w:rPr>
            <w:fldChar w:fldCharType="begin"/>
          </w:r>
          <w:r>
            <w:rPr>
              <w:bCs/>
              <w:lang w:val="zh-CN"/>
            </w:rPr>
            <w:instrText xml:space="preserve"> HYPERLINK \l _Toc17806 </w:instrText>
          </w:r>
          <w:r>
            <w:rPr>
              <w:bCs/>
              <w:lang w:val="zh-CN"/>
            </w:rPr>
            <w:fldChar w:fldCharType="separate"/>
          </w:r>
          <w:r>
            <w:rPr>
              <w:rFonts w:hint="default" w:asciiTheme="minorEastAsia" w:hAnsiTheme="minorEastAsia" w:eastAsiaTheme="minorEastAsia"/>
              <w:szCs w:val="28"/>
            </w:rPr>
            <w:t xml:space="preserve">3.2.1 </w:t>
          </w:r>
          <w:r>
            <w:rPr>
              <w:rFonts w:hint="eastAsia" w:ascii="宋体" w:hAnsi="宋体"/>
              <w:lang w:val="en-US" w:eastAsia="zh-CN"/>
            </w:rPr>
            <w:t>Aggregation</w:t>
          </w:r>
          <w:r>
            <w:tab/>
          </w:r>
          <w:r>
            <w:fldChar w:fldCharType="begin"/>
          </w:r>
          <w:r>
            <w:instrText xml:space="preserve"> PAGEREF _Toc17806 \h </w:instrText>
          </w:r>
          <w:r>
            <w:fldChar w:fldCharType="separate"/>
          </w:r>
          <w:r>
            <w:t>7</w:t>
          </w:r>
          <w:r>
            <w:fldChar w:fldCharType="end"/>
          </w:r>
          <w:r>
            <w:rPr>
              <w:bCs/>
              <w:lang w:val="zh-CN"/>
            </w:rPr>
            <w:fldChar w:fldCharType="end"/>
          </w:r>
        </w:p>
        <w:p w14:paraId="56CA8238">
          <w:pPr>
            <w:pStyle w:val="40"/>
            <w:tabs>
              <w:tab w:val="right" w:leader="dot" w:pos="9412"/>
            </w:tabs>
          </w:pPr>
          <w:r>
            <w:rPr>
              <w:bCs/>
              <w:lang w:val="zh-CN"/>
            </w:rPr>
            <w:fldChar w:fldCharType="begin"/>
          </w:r>
          <w:r>
            <w:rPr>
              <w:bCs/>
              <w:lang w:val="zh-CN"/>
            </w:rPr>
            <w:instrText xml:space="preserve"> HYPERLINK \l _Toc22809 </w:instrText>
          </w:r>
          <w:r>
            <w:rPr>
              <w:bCs/>
              <w:lang w:val="zh-CN"/>
            </w:rPr>
            <w:fldChar w:fldCharType="separate"/>
          </w:r>
          <w:r>
            <w:rPr>
              <w:rFonts w:hint="default" w:cs="Times New Roman" w:asciiTheme="minorEastAsia" w:hAnsiTheme="minorEastAsia" w:eastAsiaTheme="minorEastAsia"/>
              <w:bCs w:val="0"/>
              <w:kern w:val="0"/>
              <w:szCs w:val="28"/>
              <w:lang w:val="en-US" w:eastAsia="zh-CN" w:bidi="ar-SA"/>
            </w:rPr>
            <w:t xml:space="preserve">3.2.2 </w:t>
          </w:r>
          <w:r>
            <w:rPr>
              <w:rFonts w:hint="eastAsia" w:ascii="宋体" w:hAnsi="宋体"/>
              <w:lang w:val="en-US" w:eastAsia="zh-CN"/>
            </w:rPr>
            <w:t>Filtering Large Datasets</w:t>
          </w:r>
          <w:r>
            <w:tab/>
          </w:r>
          <w:r>
            <w:fldChar w:fldCharType="begin"/>
          </w:r>
          <w:r>
            <w:instrText xml:space="preserve"> PAGEREF _Toc22809 \h </w:instrText>
          </w:r>
          <w:r>
            <w:fldChar w:fldCharType="separate"/>
          </w:r>
          <w:r>
            <w:t>7</w:t>
          </w:r>
          <w:r>
            <w:fldChar w:fldCharType="end"/>
          </w:r>
          <w:r>
            <w:rPr>
              <w:bCs/>
              <w:lang w:val="zh-CN"/>
            </w:rPr>
            <w:fldChar w:fldCharType="end"/>
          </w:r>
        </w:p>
        <w:p w14:paraId="5750FC25">
          <w:pPr>
            <w:pStyle w:val="40"/>
            <w:tabs>
              <w:tab w:val="right" w:leader="dot" w:pos="9412"/>
            </w:tabs>
          </w:pPr>
          <w:r>
            <w:rPr>
              <w:bCs/>
              <w:lang w:val="zh-CN"/>
            </w:rPr>
            <w:fldChar w:fldCharType="begin"/>
          </w:r>
          <w:r>
            <w:rPr>
              <w:bCs/>
              <w:lang w:val="zh-CN"/>
            </w:rPr>
            <w:instrText xml:space="preserve"> HYPERLINK \l _Toc22448 </w:instrText>
          </w:r>
          <w:r>
            <w:rPr>
              <w:bCs/>
              <w:lang w:val="zh-CN"/>
            </w:rPr>
            <w:fldChar w:fldCharType="separate"/>
          </w:r>
          <w:r>
            <w:rPr>
              <w:rFonts w:hint="default" w:asciiTheme="minorEastAsia" w:hAnsiTheme="minorEastAsia" w:eastAsiaTheme="minorEastAsia"/>
              <w:szCs w:val="28"/>
            </w:rPr>
            <w:t xml:space="preserve">3.2.3 </w:t>
          </w:r>
          <w:r>
            <w:rPr>
              <w:rFonts w:hint="eastAsia" w:ascii="宋体" w:hAnsi="宋体"/>
              <w:lang w:val="en-US" w:eastAsia="zh-CN"/>
            </w:rPr>
            <w:t>Time-series Analysis</w:t>
          </w:r>
          <w:r>
            <w:tab/>
          </w:r>
          <w:r>
            <w:fldChar w:fldCharType="begin"/>
          </w:r>
          <w:r>
            <w:instrText xml:space="preserve"> PAGEREF _Toc22448 \h </w:instrText>
          </w:r>
          <w:r>
            <w:fldChar w:fldCharType="separate"/>
          </w:r>
          <w:r>
            <w:t>8</w:t>
          </w:r>
          <w:r>
            <w:fldChar w:fldCharType="end"/>
          </w:r>
          <w:r>
            <w:rPr>
              <w:bCs/>
              <w:lang w:val="zh-CN"/>
            </w:rPr>
            <w:fldChar w:fldCharType="end"/>
          </w:r>
        </w:p>
        <w:p w14:paraId="6BB6C4CA">
          <w:pPr>
            <w:pStyle w:val="67"/>
            <w:tabs>
              <w:tab w:val="right" w:leader="dot" w:pos="9412"/>
            </w:tabs>
          </w:pPr>
          <w:r>
            <w:rPr>
              <w:bCs/>
              <w:lang w:val="zh-CN"/>
            </w:rPr>
            <w:fldChar w:fldCharType="begin"/>
          </w:r>
          <w:r>
            <w:rPr>
              <w:bCs/>
              <w:lang w:val="zh-CN"/>
            </w:rPr>
            <w:instrText xml:space="preserve"> HYPERLINK \l _Toc5493 </w:instrText>
          </w:r>
          <w:r>
            <w:rPr>
              <w:bCs/>
              <w:lang w:val="zh-CN"/>
            </w:rPr>
            <w:fldChar w:fldCharType="separate"/>
          </w:r>
          <w:r>
            <w:rPr>
              <w:rFonts w:hint="eastAsia" w:asciiTheme="minorEastAsia" w:hAnsiTheme="minorEastAsia" w:eastAsiaTheme="minorEastAsia"/>
            </w:rPr>
            <w:t xml:space="preserve">3.3 </w:t>
          </w:r>
          <w:r>
            <w:rPr>
              <w:rFonts w:hint="eastAsia" w:ascii="宋体" w:hAnsi="宋体"/>
              <w:lang w:val="en-US" w:eastAsia="zh-CN"/>
            </w:rPr>
            <w:t>Querying the Data Lake</w:t>
          </w:r>
          <w:r>
            <w:tab/>
          </w:r>
          <w:r>
            <w:fldChar w:fldCharType="begin"/>
          </w:r>
          <w:r>
            <w:instrText xml:space="preserve"> PAGEREF _Toc5493 \h </w:instrText>
          </w:r>
          <w:r>
            <w:fldChar w:fldCharType="separate"/>
          </w:r>
          <w:r>
            <w:t>8</w:t>
          </w:r>
          <w:r>
            <w:fldChar w:fldCharType="end"/>
          </w:r>
          <w:r>
            <w:rPr>
              <w:bCs/>
              <w:lang w:val="zh-CN"/>
            </w:rPr>
            <w:fldChar w:fldCharType="end"/>
          </w:r>
        </w:p>
        <w:p w14:paraId="1091DE4E">
          <w:pPr>
            <w:pStyle w:val="40"/>
            <w:tabs>
              <w:tab w:val="right" w:leader="dot" w:pos="9412"/>
            </w:tabs>
          </w:pPr>
          <w:r>
            <w:rPr>
              <w:bCs/>
              <w:lang w:val="zh-CN"/>
            </w:rPr>
            <w:fldChar w:fldCharType="begin"/>
          </w:r>
          <w:r>
            <w:rPr>
              <w:bCs/>
              <w:lang w:val="zh-CN"/>
            </w:rPr>
            <w:instrText xml:space="preserve"> HYPERLINK \l _Toc16377 </w:instrText>
          </w:r>
          <w:r>
            <w:rPr>
              <w:bCs/>
              <w:lang w:val="zh-CN"/>
            </w:rPr>
            <w:fldChar w:fldCharType="separate"/>
          </w:r>
          <w:r>
            <w:rPr>
              <w:rFonts w:hint="default" w:asciiTheme="minorEastAsia" w:hAnsiTheme="minorEastAsia" w:eastAsiaTheme="minorEastAsia"/>
              <w:szCs w:val="28"/>
            </w:rPr>
            <w:t xml:space="preserve">3.3.1 </w:t>
          </w:r>
          <w:r>
            <w:rPr>
              <w:rFonts w:hint="eastAsia" w:ascii="宋体" w:hAnsi="宋体"/>
              <w:lang w:val="en-US" w:eastAsia="zh-CN"/>
            </w:rPr>
            <w:t>Supported File Formats</w:t>
          </w:r>
          <w:r>
            <w:tab/>
          </w:r>
          <w:r>
            <w:fldChar w:fldCharType="begin"/>
          </w:r>
          <w:r>
            <w:instrText xml:space="preserve"> PAGEREF _Toc16377 \h </w:instrText>
          </w:r>
          <w:r>
            <w:fldChar w:fldCharType="separate"/>
          </w:r>
          <w:r>
            <w:t>8</w:t>
          </w:r>
          <w:r>
            <w:fldChar w:fldCharType="end"/>
          </w:r>
          <w:r>
            <w:rPr>
              <w:bCs/>
              <w:lang w:val="zh-CN"/>
            </w:rPr>
            <w:fldChar w:fldCharType="end"/>
          </w:r>
        </w:p>
        <w:p w14:paraId="0195BE0A">
          <w:pPr>
            <w:pStyle w:val="40"/>
            <w:tabs>
              <w:tab w:val="right" w:leader="dot" w:pos="9412"/>
            </w:tabs>
          </w:pPr>
          <w:r>
            <w:rPr>
              <w:bCs/>
              <w:lang w:val="zh-CN"/>
            </w:rPr>
            <w:fldChar w:fldCharType="begin"/>
          </w:r>
          <w:r>
            <w:rPr>
              <w:bCs/>
              <w:lang w:val="zh-CN"/>
            </w:rPr>
            <w:instrText xml:space="preserve"> HYPERLINK \l _Toc9121 </w:instrText>
          </w:r>
          <w:r>
            <w:rPr>
              <w:bCs/>
              <w:lang w:val="zh-CN"/>
            </w:rPr>
            <w:fldChar w:fldCharType="separate"/>
          </w:r>
          <w:r>
            <w:rPr>
              <w:rFonts w:hint="default" w:asciiTheme="minorEastAsia" w:hAnsiTheme="minorEastAsia" w:eastAsiaTheme="minorEastAsia"/>
              <w:szCs w:val="28"/>
            </w:rPr>
            <w:t xml:space="preserve">3.3.2 </w:t>
          </w:r>
          <w:r>
            <w:rPr>
              <w:rFonts w:hint="eastAsia" w:ascii="宋体" w:hAnsi="宋体"/>
              <w:lang w:val="en-US" w:eastAsia="zh-CN"/>
            </w:rPr>
            <w:t>Querying Parquet Files</w:t>
          </w:r>
          <w:r>
            <w:tab/>
          </w:r>
          <w:r>
            <w:fldChar w:fldCharType="begin"/>
          </w:r>
          <w:r>
            <w:instrText xml:space="preserve"> PAGEREF _Toc9121 \h </w:instrText>
          </w:r>
          <w:r>
            <w:fldChar w:fldCharType="separate"/>
          </w:r>
          <w:r>
            <w:t>8</w:t>
          </w:r>
          <w:r>
            <w:fldChar w:fldCharType="end"/>
          </w:r>
          <w:r>
            <w:rPr>
              <w:bCs/>
              <w:lang w:val="zh-CN"/>
            </w:rPr>
            <w:fldChar w:fldCharType="end"/>
          </w:r>
        </w:p>
        <w:p w14:paraId="6889BB50">
          <w:pPr>
            <w:pStyle w:val="40"/>
            <w:tabs>
              <w:tab w:val="right" w:leader="dot" w:pos="9412"/>
            </w:tabs>
          </w:pPr>
          <w:r>
            <w:rPr>
              <w:bCs/>
              <w:lang w:val="zh-CN"/>
            </w:rPr>
            <w:fldChar w:fldCharType="begin"/>
          </w:r>
          <w:r>
            <w:rPr>
              <w:bCs/>
              <w:lang w:val="zh-CN"/>
            </w:rPr>
            <w:instrText xml:space="preserve"> HYPERLINK \l _Toc25343 </w:instrText>
          </w:r>
          <w:r>
            <w:rPr>
              <w:bCs/>
              <w:lang w:val="zh-CN"/>
            </w:rPr>
            <w:fldChar w:fldCharType="separate"/>
          </w:r>
          <w:r>
            <w:rPr>
              <w:rFonts w:hint="default" w:asciiTheme="minorEastAsia" w:hAnsiTheme="minorEastAsia" w:eastAsiaTheme="minorEastAsia"/>
              <w:szCs w:val="28"/>
            </w:rPr>
            <w:t xml:space="preserve">3.3.3 </w:t>
          </w:r>
          <w:r>
            <w:rPr>
              <w:rFonts w:hint="eastAsia" w:ascii="宋体" w:hAnsi="宋体"/>
              <w:lang w:val="en-US" w:eastAsia="zh-CN"/>
            </w:rPr>
            <w:t>Querying CSV Files</w:t>
          </w:r>
          <w:r>
            <w:tab/>
          </w:r>
          <w:r>
            <w:fldChar w:fldCharType="begin"/>
          </w:r>
          <w:r>
            <w:instrText xml:space="preserve"> PAGEREF _Toc25343 \h </w:instrText>
          </w:r>
          <w:r>
            <w:fldChar w:fldCharType="separate"/>
          </w:r>
          <w:r>
            <w:t>9</w:t>
          </w:r>
          <w:r>
            <w:fldChar w:fldCharType="end"/>
          </w:r>
          <w:r>
            <w:rPr>
              <w:bCs/>
              <w:lang w:val="zh-CN"/>
            </w:rPr>
            <w:fldChar w:fldCharType="end"/>
          </w:r>
        </w:p>
        <w:p w14:paraId="4DA9AD21">
          <w:pPr>
            <w:pStyle w:val="40"/>
            <w:tabs>
              <w:tab w:val="right" w:leader="dot" w:pos="9412"/>
            </w:tabs>
          </w:pPr>
          <w:r>
            <w:rPr>
              <w:bCs/>
              <w:lang w:val="zh-CN"/>
            </w:rPr>
            <w:fldChar w:fldCharType="begin"/>
          </w:r>
          <w:r>
            <w:rPr>
              <w:bCs/>
              <w:lang w:val="zh-CN"/>
            </w:rPr>
            <w:instrText xml:space="preserve"> HYPERLINK \l _Toc27162 </w:instrText>
          </w:r>
          <w:r>
            <w:rPr>
              <w:bCs/>
              <w:lang w:val="zh-CN"/>
            </w:rPr>
            <w:fldChar w:fldCharType="separate"/>
          </w:r>
          <w:r>
            <w:rPr>
              <w:rFonts w:hint="default" w:asciiTheme="minorEastAsia" w:hAnsiTheme="minorEastAsia" w:eastAsiaTheme="minorEastAsia"/>
              <w:szCs w:val="28"/>
            </w:rPr>
            <w:t xml:space="preserve">3.3.4 </w:t>
          </w:r>
          <w:r>
            <w:rPr>
              <w:rFonts w:hint="eastAsia" w:ascii="宋体" w:hAnsi="宋体"/>
              <w:lang w:val="en-US" w:eastAsia="zh-CN"/>
            </w:rPr>
            <w:t>Querying JSON Files</w:t>
          </w:r>
          <w:r>
            <w:tab/>
          </w:r>
          <w:r>
            <w:fldChar w:fldCharType="begin"/>
          </w:r>
          <w:r>
            <w:instrText xml:space="preserve"> PAGEREF _Toc27162 \h </w:instrText>
          </w:r>
          <w:r>
            <w:fldChar w:fldCharType="separate"/>
          </w:r>
          <w:r>
            <w:t>9</w:t>
          </w:r>
          <w:r>
            <w:fldChar w:fldCharType="end"/>
          </w:r>
          <w:r>
            <w:rPr>
              <w:bCs/>
              <w:lang w:val="zh-CN"/>
            </w:rPr>
            <w:fldChar w:fldCharType="end"/>
          </w:r>
        </w:p>
        <w:p w14:paraId="01ACAC3C">
          <w:pPr>
            <w:pStyle w:val="40"/>
            <w:tabs>
              <w:tab w:val="right" w:leader="dot" w:pos="9412"/>
            </w:tabs>
          </w:pPr>
          <w:r>
            <w:rPr>
              <w:bCs/>
              <w:lang w:val="zh-CN"/>
            </w:rPr>
            <w:fldChar w:fldCharType="begin"/>
          </w:r>
          <w:r>
            <w:rPr>
              <w:bCs/>
              <w:lang w:val="zh-CN"/>
            </w:rPr>
            <w:instrText xml:space="preserve"> HYPERLINK \l _Toc14486 </w:instrText>
          </w:r>
          <w:r>
            <w:rPr>
              <w:bCs/>
              <w:lang w:val="zh-CN"/>
            </w:rPr>
            <w:fldChar w:fldCharType="separate"/>
          </w:r>
          <w:r>
            <w:rPr>
              <w:rFonts w:hint="default" w:asciiTheme="minorEastAsia" w:hAnsiTheme="minorEastAsia" w:eastAsiaTheme="minorEastAsia"/>
              <w:szCs w:val="28"/>
            </w:rPr>
            <w:t xml:space="preserve">3.3.5 </w:t>
          </w:r>
          <w:r>
            <w:rPr>
              <w:rFonts w:hint="eastAsia" w:ascii="宋体" w:hAnsi="宋体"/>
              <w:lang w:val="en-US" w:eastAsia="zh-CN"/>
            </w:rPr>
            <w:t>Querying Iceberg Tables</w:t>
          </w:r>
          <w:r>
            <w:tab/>
          </w:r>
          <w:r>
            <w:fldChar w:fldCharType="begin"/>
          </w:r>
          <w:r>
            <w:instrText xml:space="preserve"> PAGEREF _Toc14486 \h </w:instrText>
          </w:r>
          <w:r>
            <w:fldChar w:fldCharType="separate"/>
          </w:r>
          <w:r>
            <w:t>9</w:t>
          </w:r>
          <w:r>
            <w:fldChar w:fldCharType="end"/>
          </w:r>
          <w:r>
            <w:rPr>
              <w:bCs/>
              <w:lang w:val="zh-CN"/>
            </w:rPr>
            <w:fldChar w:fldCharType="end"/>
          </w:r>
        </w:p>
        <w:p w14:paraId="43328C92">
          <w:pPr>
            <w:pStyle w:val="40"/>
            <w:tabs>
              <w:tab w:val="right" w:leader="dot" w:pos="9412"/>
            </w:tabs>
          </w:pPr>
          <w:r>
            <w:rPr>
              <w:bCs/>
              <w:lang w:val="zh-CN"/>
            </w:rPr>
            <w:fldChar w:fldCharType="begin"/>
          </w:r>
          <w:r>
            <w:rPr>
              <w:bCs/>
              <w:lang w:val="zh-CN"/>
            </w:rPr>
            <w:instrText xml:space="preserve"> HYPERLINK \l _Toc18282 </w:instrText>
          </w:r>
          <w:r>
            <w:rPr>
              <w:bCs/>
              <w:lang w:val="zh-CN"/>
            </w:rPr>
            <w:fldChar w:fldCharType="separate"/>
          </w:r>
          <w:r>
            <w:rPr>
              <w:rFonts w:hint="default" w:asciiTheme="minorEastAsia" w:hAnsiTheme="minorEastAsia" w:eastAsiaTheme="minorEastAsia"/>
              <w:szCs w:val="28"/>
            </w:rPr>
            <w:t xml:space="preserve">3.3.6 </w:t>
          </w:r>
          <w:r>
            <w:rPr>
              <w:rFonts w:hint="eastAsia" w:ascii="宋体" w:hAnsi="宋体"/>
              <w:lang w:val="en-US" w:eastAsia="zh-CN"/>
            </w:rPr>
            <w:t>Querying Delta Lake Tables</w:t>
          </w:r>
          <w:r>
            <w:tab/>
          </w:r>
          <w:r>
            <w:fldChar w:fldCharType="begin"/>
          </w:r>
          <w:r>
            <w:instrText xml:space="preserve"> PAGEREF _Toc18282 \h </w:instrText>
          </w:r>
          <w:r>
            <w:fldChar w:fldCharType="separate"/>
          </w:r>
          <w:r>
            <w:t>9</w:t>
          </w:r>
          <w:r>
            <w:fldChar w:fldCharType="end"/>
          </w:r>
          <w:r>
            <w:rPr>
              <w:bCs/>
              <w:lang w:val="zh-CN"/>
            </w:rPr>
            <w:fldChar w:fldCharType="end"/>
          </w:r>
        </w:p>
        <w:p w14:paraId="60B4CE0B">
          <w:pPr>
            <w:pStyle w:val="40"/>
            <w:tabs>
              <w:tab w:val="right" w:leader="dot" w:pos="9412"/>
            </w:tabs>
          </w:pPr>
          <w:r>
            <w:rPr>
              <w:bCs/>
              <w:lang w:val="zh-CN"/>
            </w:rPr>
            <w:fldChar w:fldCharType="begin"/>
          </w:r>
          <w:r>
            <w:rPr>
              <w:bCs/>
              <w:lang w:val="zh-CN"/>
            </w:rPr>
            <w:instrText xml:space="preserve"> HYPERLINK \l _Toc31496 </w:instrText>
          </w:r>
          <w:r>
            <w:rPr>
              <w:bCs/>
              <w:lang w:val="zh-CN"/>
            </w:rPr>
            <w:fldChar w:fldCharType="separate"/>
          </w:r>
          <w:r>
            <w:rPr>
              <w:rFonts w:hint="default" w:asciiTheme="minorEastAsia" w:hAnsiTheme="minorEastAsia" w:eastAsiaTheme="minorEastAsia"/>
              <w:szCs w:val="28"/>
            </w:rPr>
            <w:t xml:space="preserve">3.3.7 </w:t>
          </w:r>
          <w:r>
            <w:rPr>
              <w:lang w:eastAsia="zh-CN"/>
            </w:rPr>
            <w:t>Joining with PostgreSQL Tables</w:t>
          </w:r>
          <w:r>
            <w:tab/>
          </w:r>
          <w:r>
            <w:fldChar w:fldCharType="begin"/>
          </w:r>
          <w:r>
            <w:instrText xml:space="preserve"> PAGEREF _Toc31496 \h </w:instrText>
          </w:r>
          <w:r>
            <w:fldChar w:fldCharType="separate"/>
          </w:r>
          <w:r>
            <w:t>10</w:t>
          </w:r>
          <w:r>
            <w:fldChar w:fldCharType="end"/>
          </w:r>
          <w:r>
            <w:rPr>
              <w:bCs/>
              <w:lang w:val="zh-CN"/>
            </w:rPr>
            <w:fldChar w:fldCharType="end"/>
          </w:r>
        </w:p>
        <w:p w14:paraId="28219880">
          <w:pPr>
            <w:pStyle w:val="40"/>
            <w:tabs>
              <w:tab w:val="right" w:leader="dot" w:pos="9412"/>
            </w:tabs>
          </w:pPr>
          <w:r>
            <w:rPr>
              <w:bCs/>
              <w:lang w:val="zh-CN"/>
            </w:rPr>
            <w:fldChar w:fldCharType="begin"/>
          </w:r>
          <w:r>
            <w:rPr>
              <w:bCs/>
              <w:lang w:val="zh-CN"/>
            </w:rPr>
            <w:instrText xml:space="preserve"> HYPERLINK \l _Toc4877 </w:instrText>
          </w:r>
          <w:r>
            <w:rPr>
              <w:bCs/>
              <w:lang w:val="zh-CN"/>
            </w:rPr>
            <w:fldChar w:fldCharType="separate"/>
          </w:r>
          <w:r>
            <w:rPr>
              <w:rFonts w:hint="default" w:asciiTheme="minorEastAsia" w:hAnsiTheme="minorEastAsia" w:eastAsiaTheme="minorEastAsia"/>
              <w:szCs w:val="28"/>
            </w:rPr>
            <w:t xml:space="preserve">3.3.8 </w:t>
          </w:r>
          <w:r>
            <w:rPr>
              <w:rFonts w:hint="eastAsia"/>
              <w:lang w:val="en-US" w:eastAsia="zh-CN"/>
            </w:rPr>
            <w:t>External Table Performance Considerations</w:t>
          </w:r>
          <w:r>
            <w:tab/>
          </w:r>
          <w:r>
            <w:fldChar w:fldCharType="begin"/>
          </w:r>
          <w:r>
            <w:instrText xml:space="preserve"> PAGEREF _Toc4877 \h </w:instrText>
          </w:r>
          <w:r>
            <w:fldChar w:fldCharType="separate"/>
          </w:r>
          <w:r>
            <w:t>10</w:t>
          </w:r>
          <w:r>
            <w:fldChar w:fldCharType="end"/>
          </w:r>
          <w:r>
            <w:rPr>
              <w:bCs/>
              <w:lang w:val="zh-CN"/>
            </w:rPr>
            <w:fldChar w:fldCharType="end"/>
          </w:r>
        </w:p>
        <w:p w14:paraId="2A50216F">
          <w:pPr>
            <w:pStyle w:val="67"/>
            <w:tabs>
              <w:tab w:val="right" w:leader="dot" w:pos="9412"/>
            </w:tabs>
          </w:pPr>
          <w:r>
            <w:rPr>
              <w:bCs/>
              <w:lang w:val="zh-CN"/>
            </w:rPr>
            <w:fldChar w:fldCharType="begin"/>
          </w:r>
          <w:r>
            <w:rPr>
              <w:bCs/>
              <w:lang w:val="zh-CN"/>
            </w:rPr>
            <w:instrText xml:space="preserve"> HYPERLINK \l _Toc30930 </w:instrText>
          </w:r>
          <w:r>
            <w:rPr>
              <w:bCs/>
              <w:lang w:val="zh-CN"/>
            </w:rPr>
            <w:fldChar w:fldCharType="separate"/>
          </w:r>
          <w:r>
            <w:rPr>
              <w:rFonts w:hint="eastAsia" w:asciiTheme="minorEastAsia" w:hAnsiTheme="minorEastAsia" w:eastAsiaTheme="minorEastAsia"/>
            </w:rPr>
            <w:t xml:space="preserve">3.4 </w:t>
          </w:r>
          <w:r>
            <w:rPr>
              <w:rFonts w:hint="eastAsia" w:ascii="宋体" w:hAnsi="宋体"/>
              <w:lang w:val="en-US" w:eastAsia="zh-CN"/>
            </w:rPr>
            <w:t>Iceberg Configuration</w:t>
          </w:r>
          <w:r>
            <w:tab/>
          </w:r>
          <w:r>
            <w:fldChar w:fldCharType="begin"/>
          </w:r>
          <w:r>
            <w:instrText xml:space="preserve"> PAGEREF _Toc30930 \h </w:instrText>
          </w:r>
          <w:r>
            <w:fldChar w:fldCharType="separate"/>
          </w:r>
          <w:r>
            <w:t>10</w:t>
          </w:r>
          <w:r>
            <w:fldChar w:fldCharType="end"/>
          </w:r>
          <w:r>
            <w:rPr>
              <w:bCs/>
              <w:lang w:val="zh-CN"/>
            </w:rPr>
            <w:fldChar w:fldCharType="end"/>
          </w:r>
        </w:p>
        <w:p w14:paraId="2DFAC8DC">
          <w:pPr>
            <w:pStyle w:val="40"/>
            <w:tabs>
              <w:tab w:val="right" w:leader="dot" w:pos="9412"/>
            </w:tabs>
          </w:pPr>
          <w:r>
            <w:rPr>
              <w:bCs/>
              <w:lang w:val="zh-CN"/>
            </w:rPr>
            <w:fldChar w:fldCharType="begin"/>
          </w:r>
          <w:r>
            <w:rPr>
              <w:bCs/>
              <w:lang w:val="zh-CN"/>
            </w:rPr>
            <w:instrText xml:space="preserve"> HYPERLINK \l _Toc10936 </w:instrText>
          </w:r>
          <w:r>
            <w:rPr>
              <w:bCs/>
              <w:lang w:val="zh-CN"/>
            </w:rPr>
            <w:fldChar w:fldCharType="separate"/>
          </w:r>
          <w:r>
            <w:rPr>
              <w:rFonts w:hint="default" w:asciiTheme="minorEastAsia" w:hAnsiTheme="minorEastAsia" w:eastAsiaTheme="minorEastAsia"/>
              <w:szCs w:val="28"/>
            </w:rPr>
            <w:t xml:space="preserve">3.4.1 </w:t>
          </w:r>
          <w:r>
            <w:rPr>
              <w:rFonts w:hint="eastAsia"/>
              <w:lang w:val="en-US" w:eastAsia="zh-CN"/>
            </w:rPr>
            <w:t>Iceberg Table Metadata</w:t>
          </w:r>
          <w:r>
            <w:tab/>
          </w:r>
          <w:r>
            <w:fldChar w:fldCharType="begin"/>
          </w:r>
          <w:r>
            <w:instrText xml:space="preserve"> PAGEREF _Toc10936 \h </w:instrText>
          </w:r>
          <w:r>
            <w:fldChar w:fldCharType="separate"/>
          </w:r>
          <w:r>
            <w:t>11</w:t>
          </w:r>
          <w:r>
            <w:fldChar w:fldCharType="end"/>
          </w:r>
          <w:r>
            <w:rPr>
              <w:bCs/>
              <w:lang w:val="zh-CN"/>
            </w:rPr>
            <w:fldChar w:fldCharType="end"/>
          </w:r>
        </w:p>
        <w:p w14:paraId="3A87F481">
          <w:pPr>
            <w:pStyle w:val="52"/>
            <w:tabs>
              <w:tab w:val="right" w:leader="dot" w:pos="9412"/>
            </w:tabs>
          </w:pPr>
          <w:r>
            <w:rPr>
              <w:bCs/>
              <w:lang w:val="zh-CN"/>
            </w:rPr>
            <w:fldChar w:fldCharType="begin"/>
          </w:r>
          <w:r>
            <w:rPr>
              <w:bCs/>
              <w:lang w:val="zh-CN"/>
            </w:rPr>
            <w:instrText xml:space="preserve"> HYPERLINK \l _Toc25942 </w:instrText>
          </w:r>
          <w:r>
            <w:rPr>
              <w:bCs/>
              <w:lang w:val="zh-CN"/>
            </w:rPr>
            <w:fldChar w:fldCharType="separate"/>
          </w:r>
          <w:r>
            <w:rPr>
              <w:rFonts w:hint="default" w:ascii="宋体" w:hAnsi="宋体" w:eastAsia="宋体"/>
            </w:rPr>
            <w:t xml:space="preserve">4 </w:t>
          </w:r>
          <w:r>
            <w:rPr>
              <w:rFonts w:hint="eastAsia" w:ascii="宋体" w:hAnsi="宋体"/>
              <w:lang w:val="en-US" w:eastAsia="zh-CN"/>
            </w:rPr>
            <w:t>Use Cases</w:t>
          </w:r>
          <w:r>
            <w:tab/>
          </w:r>
          <w:r>
            <w:fldChar w:fldCharType="begin"/>
          </w:r>
          <w:r>
            <w:instrText xml:space="preserve"> PAGEREF _Toc25942 \h </w:instrText>
          </w:r>
          <w:r>
            <w:fldChar w:fldCharType="separate"/>
          </w:r>
          <w:r>
            <w:t>11</w:t>
          </w:r>
          <w:r>
            <w:fldChar w:fldCharType="end"/>
          </w:r>
          <w:r>
            <w:rPr>
              <w:bCs/>
              <w:lang w:val="zh-CN"/>
            </w:rPr>
            <w:fldChar w:fldCharType="end"/>
          </w:r>
        </w:p>
        <w:p w14:paraId="78741E3A">
          <w:pPr>
            <w:pStyle w:val="67"/>
            <w:tabs>
              <w:tab w:val="right" w:leader="dot" w:pos="9412"/>
            </w:tabs>
          </w:pPr>
          <w:r>
            <w:rPr>
              <w:bCs/>
              <w:lang w:val="zh-CN"/>
            </w:rPr>
            <w:fldChar w:fldCharType="begin"/>
          </w:r>
          <w:r>
            <w:rPr>
              <w:bCs/>
              <w:lang w:val="zh-CN"/>
            </w:rPr>
            <w:instrText xml:space="preserve"> HYPERLINK \l _Toc5821 </w:instrText>
          </w:r>
          <w:r>
            <w:rPr>
              <w:bCs/>
              <w:lang w:val="zh-CN"/>
            </w:rPr>
            <w:fldChar w:fldCharType="separate"/>
          </w:r>
          <w:r>
            <w:rPr>
              <w:rFonts w:hint="eastAsia" w:asciiTheme="minorEastAsia" w:hAnsiTheme="minorEastAsia" w:eastAsiaTheme="minorEastAsia"/>
            </w:rPr>
            <w:t xml:space="preserve">4.1 </w:t>
          </w:r>
          <w:r>
            <w:rPr>
              <w:rFonts w:hint="eastAsia" w:ascii="宋体" w:hAnsi="宋体"/>
              <w:lang w:val="en-US" w:eastAsia="zh-CN"/>
            </w:rPr>
            <w:t>Real-time Analytics</w:t>
          </w:r>
          <w:r>
            <w:tab/>
          </w:r>
          <w:r>
            <w:fldChar w:fldCharType="begin"/>
          </w:r>
          <w:r>
            <w:instrText xml:space="preserve"> PAGEREF _Toc5821 \h </w:instrText>
          </w:r>
          <w:r>
            <w:fldChar w:fldCharType="separate"/>
          </w:r>
          <w:r>
            <w:t>11</w:t>
          </w:r>
          <w:r>
            <w:fldChar w:fldCharType="end"/>
          </w:r>
          <w:r>
            <w:rPr>
              <w:bCs/>
              <w:lang w:val="zh-CN"/>
            </w:rPr>
            <w:fldChar w:fldCharType="end"/>
          </w:r>
        </w:p>
        <w:p w14:paraId="69B876B8">
          <w:pPr>
            <w:pStyle w:val="67"/>
            <w:tabs>
              <w:tab w:val="right" w:leader="dot" w:pos="9412"/>
            </w:tabs>
          </w:pPr>
          <w:r>
            <w:rPr>
              <w:bCs/>
              <w:lang w:val="zh-CN"/>
            </w:rPr>
            <w:fldChar w:fldCharType="begin"/>
          </w:r>
          <w:r>
            <w:rPr>
              <w:bCs/>
              <w:lang w:val="zh-CN"/>
            </w:rPr>
            <w:instrText xml:space="preserve"> HYPERLINK \l _Toc10286 </w:instrText>
          </w:r>
          <w:r>
            <w:rPr>
              <w:bCs/>
              <w:lang w:val="zh-CN"/>
            </w:rPr>
            <w:fldChar w:fldCharType="separate"/>
          </w:r>
          <w:r>
            <w:rPr>
              <w:rFonts w:hint="eastAsia" w:asciiTheme="minorEastAsia" w:hAnsiTheme="minorEastAsia" w:eastAsiaTheme="minorEastAsia"/>
            </w:rPr>
            <w:t xml:space="preserve">4.2 </w:t>
          </w:r>
          <w:r>
            <w:rPr>
              <w:rFonts w:hint="eastAsia"/>
              <w:lang w:val="en-US" w:eastAsia="zh-CN"/>
            </w:rPr>
            <w:t>Postgres Lakehouse</w:t>
          </w:r>
          <w:r>
            <w:tab/>
          </w:r>
          <w:r>
            <w:fldChar w:fldCharType="begin"/>
          </w:r>
          <w:r>
            <w:instrText xml:space="preserve"> PAGEREF _Toc10286 \h </w:instrText>
          </w:r>
          <w:r>
            <w:fldChar w:fldCharType="separate"/>
          </w:r>
          <w:r>
            <w:t>12</w:t>
          </w:r>
          <w:r>
            <w:fldChar w:fldCharType="end"/>
          </w:r>
          <w:r>
            <w:rPr>
              <w:bCs/>
              <w:lang w:val="zh-CN"/>
            </w:rPr>
            <w:fldChar w:fldCharType="end"/>
          </w:r>
        </w:p>
        <w:p w14:paraId="3B7DDA71">
          <w:r>
            <w:rPr>
              <w:bCs/>
              <w:lang w:val="zh-CN"/>
            </w:rPr>
            <w:fldChar w:fldCharType="end"/>
          </w:r>
        </w:p>
      </w:sdtContent>
    </w:sdt>
    <w:p w14:paraId="4316E908">
      <w:pPr>
        <w:tabs>
          <w:tab w:val="left" w:pos="675"/>
        </w:tabs>
        <w:spacing w:before="260" w:after="260" w:line="415" w:lineRule="auto"/>
        <w:jc w:val="left"/>
        <w:rPr>
          <w:rFonts w:ascii="宋体" w:hAnsi="宋体"/>
        </w:rPr>
        <w:sectPr>
          <w:pgSz w:w="11907" w:h="16840"/>
          <w:pgMar w:top="1440" w:right="1134" w:bottom="1440" w:left="1361" w:header="850" w:footer="850" w:gutter="0"/>
          <w:pgNumType w:fmt="upperRoman"/>
          <w:cols w:space="425" w:num="1"/>
          <w:docGrid w:type="lines" w:linePitch="312" w:charSpace="0"/>
        </w:sectPr>
      </w:pPr>
    </w:p>
    <w:p w14:paraId="1FFBC7BE">
      <w:pPr>
        <w:pStyle w:val="2"/>
        <w:pageBreakBefore/>
        <w:numPr>
          <w:ilvl w:val="0"/>
          <w:numId w:val="90"/>
        </w:numPr>
        <w:spacing w:after="120" w:line="240" w:lineRule="auto"/>
        <w:ind w:left="431" w:hanging="431"/>
        <w:jc w:val="left"/>
        <w:rPr>
          <w:rFonts w:ascii="宋体" w:hAnsi="宋体"/>
        </w:rPr>
      </w:pPr>
      <w:bookmarkStart w:id="0" w:name="_Toc530058165"/>
      <w:bookmarkStart w:id="1" w:name="_Toc1330"/>
      <w:bookmarkStart w:id="2" w:name="_Toc530045812"/>
      <w:bookmarkStart w:id="3" w:name="_Toc17602"/>
      <w:bookmarkStart w:id="4" w:name="_Toc471765684"/>
      <w:r>
        <w:rPr>
          <w:rFonts w:hint="eastAsia" w:ascii="宋体" w:hAnsi="宋体"/>
        </w:rPr>
        <w:t>Overview</w:t>
      </w:r>
      <w:bookmarkEnd w:id="0"/>
      <w:bookmarkEnd w:id="1"/>
      <w:bookmarkEnd w:id="2"/>
      <w:bookmarkEnd w:id="3"/>
    </w:p>
    <w:p w14:paraId="5F8C8985">
      <w:pPr>
        <w:pStyle w:val="3"/>
        <w:spacing w:before="0" w:after="0" w:line="240" w:lineRule="auto"/>
        <w:ind w:left="1259" w:hanging="1259" w:hangingChars="392"/>
        <w:jc w:val="left"/>
        <w:rPr>
          <w:rFonts w:ascii="宋体" w:hAnsi="宋体"/>
        </w:rPr>
      </w:pPr>
      <w:bookmarkStart w:id="5" w:name="_Toc28187"/>
      <w:bookmarkStart w:id="6" w:name="_Toc530045813"/>
      <w:bookmarkStart w:id="7" w:name="_Toc25610"/>
      <w:bookmarkStart w:id="8" w:name="_Toc530058166"/>
      <w:bookmarkStart w:id="9" w:name="_Toc14495"/>
      <w:bookmarkStart w:id="10" w:name="_Toc30656"/>
      <w:r>
        <w:rPr>
          <w:rFonts w:hint="eastAsia" w:ascii="宋体" w:hAnsi="宋体"/>
        </w:rPr>
        <w:t>Purpose</w:t>
      </w:r>
      <w:bookmarkEnd w:id="5"/>
      <w:bookmarkEnd w:id="6"/>
      <w:bookmarkEnd w:id="7"/>
      <w:bookmarkEnd w:id="8"/>
      <w:bookmarkEnd w:id="9"/>
      <w:bookmarkEnd w:id="10"/>
    </w:p>
    <w:p w14:paraId="5C8FBEA2">
      <w:pPr>
        <w:pStyle w:val="1822"/>
        <w:ind w:left="0" w:firstLine="480" w:firstLineChars="200"/>
        <w:jc w:val="left"/>
        <w:rPr>
          <w:color w:val="auto"/>
          <w:szCs w:val="24"/>
        </w:rPr>
      </w:pPr>
      <w:r>
        <w:rPr>
          <w:rFonts w:hint="eastAsia"/>
          <w:color w:val="auto"/>
          <w:szCs w:val="24"/>
        </w:rPr>
        <w:t>This manual is intended for ivy_mooncake deployment engineers, database administrators (DBAs), and application developers. It explains how to install, configure, use, operate, and troubleshoot ivy_mooncake, guiding readers to build and use real-time columnstore analytics capability on IvorySQL. Before reading this manual, readers are advised to have basic operational experience with Postgres / IvorySQL.</w:t>
      </w:r>
    </w:p>
    <w:p w14:paraId="20A8DF78">
      <w:pPr>
        <w:pStyle w:val="3"/>
        <w:spacing w:before="0" w:after="0" w:line="240" w:lineRule="auto"/>
        <w:ind w:left="1259" w:hanging="1259" w:hangingChars="392"/>
        <w:jc w:val="left"/>
        <w:rPr>
          <w:rFonts w:ascii="宋体" w:hAnsi="宋体"/>
        </w:rPr>
      </w:pPr>
      <w:bookmarkStart w:id="11" w:name="_Toc530058167"/>
      <w:bookmarkStart w:id="12" w:name="_Toc1370"/>
      <w:bookmarkStart w:id="13" w:name="_Toc156"/>
      <w:bookmarkStart w:id="14" w:name="_Toc7448"/>
      <w:bookmarkStart w:id="15" w:name="_Toc31037"/>
      <w:bookmarkStart w:id="16" w:name="_Toc530045814"/>
      <w:bookmarkStart w:id="17" w:name="_Toc1024"/>
      <w:bookmarkStart w:id="18" w:name="_Toc14708"/>
      <w:r>
        <w:rPr>
          <w:rFonts w:hint="eastAsia" w:ascii="宋体" w:hAnsi="宋体"/>
        </w:rPr>
        <w:t>Brief Description</w:t>
      </w:r>
      <w:bookmarkEnd w:id="11"/>
      <w:bookmarkEnd w:id="12"/>
      <w:bookmarkEnd w:id="13"/>
      <w:bookmarkEnd w:id="14"/>
      <w:bookmarkEnd w:id="15"/>
      <w:bookmarkEnd w:id="16"/>
      <w:bookmarkEnd w:id="17"/>
      <w:bookmarkEnd w:id="18"/>
    </w:p>
    <w:p w14:paraId="63F2175C">
      <w:pPr>
        <w:pStyle w:val="569"/>
        <w:ind w:firstLine="0" w:firstLineChars="0"/>
        <w:jc w:val="left"/>
        <w:rPr>
          <w:rFonts w:hint="eastAsia"/>
          <w:color w:val="auto"/>
          <w:szCs w:val="24"/>
        </w:rPr>
      </w:pPr>
      <w:r>
        <w:rPr>
          <w:rFonts w:hint="eastAsia"/>
          <w:color w:val="auto"/>
          <w:szCs w:val="24"/>
        </w:rPr>
        <w:t>ivy_mooncake is a real-time analytics extension that runs on IvorySQL / PostgreSQL. It creates an Apache Iceberg-format columnstore mirror of a business row-store table, guarantees freshness through CDC, and accelerates analytical queries with the DuckDB columnar engine; on top of this it provides end-to-end support for IvorySQL's Oracle-compatible types.</w:t>
      </w:r>
    </w:p>
    <w:p w14:paraId="6A263422">
      <w:pPr>
        <w:pStyle w:val="569"/>
        <w:ind w:firstLine="0" w:firstLineChars="0"/>
        <w:jc w:val="left"/>
        <w:rPr>
          <w:rFonts w:hint="eastAsia"/>
          <w:color w:val="auto"/>
          <w:szCs w:val="24"/>
        </w:rPr>
      </w:pPr>
    </w:p>
    <w:p w14:paraId="0F0B187B">
      <w:pPr>
        <w:pStyle w:val="569"/>
        <w:ind w:firstLine="0" w:firstLineChars="0"/>
        <w:jc w:val="left"/>
        <w:rPr>
          <w:rFonts w:hint="eastAsia"/>
          <w:color w:val="auto"/>
          <w:szCs w:val="24"/>
        </w:rPr>
      </w:pPr>
      <w:r>
        <w:rPr>
          <w:rFonts w:hint="eastAsia"/>
          <w:color w:val="auto"/>
          <w:szCs w:val="24"/>
        </w:rPr>
        <w:t>ivy_mooncake is delivered as an extension and supports two deployment forms: the full edition (including ivy_moonlink CDC) and the simplified edition (ivy_duckdb only, read-only analytics).</w:t>
      </w:r>
    </w:p>
    <w:p w14:paraId="7CAE202C">
      <w:pPr>
        <w:pStyle w:val="3"/>
        <w:spacing w:before="0" w:after="0" w:line="240" w:lineRule="auto"/>
        <w:ind w:left="1259" w:hanging="1259" w:hangingChars="392"/>
        <w:jc w:val="left"/>
        <w:rPr>
          <w:rFonts w:ascii="宋体" w:hAnsi="宋体"/>
        </w:rPr>
      </w:pPr>
      <w:bookmarkStart w:id="19" w:name="_Toc530045815"/>
      <w:bookmarkStart w:id="20" w:name="_Toc23761"/>
      <w:bookmarkStart w:id="21" w:name="_Toc5896"/>
      <w:bookmarkStart w:id="22" w:name="_Toc20591"/>
      <w:bookmarkStart w:id="23" w:name="_Toc530058168"/>
      <w:bookmarkStart w:id="24" w:name="_Toc31464"/>
      <w:bookmarkStart w:id="25" w:name="_Toc30664"/>
      <w:bookmarkStart w:id="26" w:name="_Toc32642"/>
      <w:r>
        <w:rPr>
          <w:rFonts w:hint="eastAsia" w:ascii="宋体" w:hAnsi="宋体"/>
        </w:rPr>
        <w:t>Terms and Abbreviations</w:t>
      </w:r>
      <w:bookmarkEnd w:id="19"/>
      <w:bookmarkEnd w:id="20"/>
      <w:bookmarkEnd w:id="21"/>
      <w:bookmarkEnd w:id="22"/>
      <w:bookmarkEnd w:id="23"/>
      <w:bookmarkEnd w:id="24"/>
      <w:bookmarkEnd w:id="25"/>
      <w:bookmarkEnd w:id="26"/>
      <w:bookmarkStart w:id="27" w:name="__RefHeading__437_1015124000"/>
      <w:bookmarkEnd w:id="27"/>
      <w:bookmarkStart w:id="28" w:name="__RefHeading__178_1633436539"/>
      <w:bookmarkEnd w:id="28"/>
      <w:bookmarkStart w:id="29" w:name="__RefHeading__10_1393976253"/>
      <w:bookmarkEnd w:id="29"/>
      <w:bookmarkStart w:id="30" w:name="__RefHeading__350_1596151704"/>
      <w:bookmarkEnd w:id="30"/>
      <w:bookmarkStart w:id="31" w:name="__RefHeading__81_648620506"/>
      <w:bookmarkEnd w:id="31"/>
      <w:bookmarkStart w:id="32" w:name="__RefHeading__264_2027657043"/>
      <w:bookmarkEnd w:id="32"/>
      <w:bookmarkStart w:id="33" w:name="__RefHeading__880_589872119"/>
      <w:bookmarkEnd w:id="33"/>
      <w:bookmarkStart w:id="34" w:name="__RefHeading__524_1472570419"/>
      <w:bookmarkEnd w:id="34"/>
      <w:bookmarkStart w:id="35" w:name="__RefHeading__611_833915931"/>
      <w:bookmarkEnd w:id="35"/>
      <w:bookmarkStart w:id="36" w:name="__RefHeading__22_428547937"/>
      <w:bookmarkEnd w:id="36"/>
      <w:bookmarkStart w:id="37" w:name="__RefHeading__129_1505863199"/>
      <w:bookmarkEnd w:id="37"/>
      <w:bookmarkStart w:id="38" w:name="__RefHeading__46_455646302"/>
      <w:bookmarkEnd w:id="38"/>
      <w:bookmarkStart w:id="39" w:name="__RefHeading__700_2065815146"/>
      <w:bookmarkEnd w:id="39"/>
      <w:bookmarkStart w:id="40" w:name="__RefHeading__789_315361085"/>
      <w:bookmarkEnd w:id="40"/>
      <w:bookmarkStart w:id="41" w:name="_Toc7254"/>
      <w:bookmarkStart w:id="42" w:name="_Toc530058169"/>
      <w:bookmarkStart w:id="43" w:name="_Toc1383"/>
      <w:bookmarkStart w:id="44" w:name="_Toc2798"/>
      <w:bookmarkStart w:id="45" w:name="_Toc530045816"/>
      <w:bookmarkStart w:id="46" w:name="_Toc8490"/>
      <w:bookmarkStart w:id="47" w:name="_Toc26802"/>
    </w:p>
    <w:p w14:paraId="1D53354E">
      <w:pPr>
        <w:pStyle w:val="4"/>
        <w:spacing w:before="0" w:after="0" w:line="240" w:lineRule="auto"/>
        <w:ind w:left="1751" w:hanging="1751" w:hangingChars="545"/>
        <w:jc w:val="left"/>
        <w:rPr>
          <w:rFonts w:ascii="宋体" w:hAnsi="宋体"/>
        </w:rPr>
      </w:pPr>
      <w:bookmarkStart w:id="48" w:name="_Toc31309"/>
      <w:r>
        <w:rPr>
          <w:rFonts w:hint="eastAsia" w:ascii="宋体" w:hAnsi="宋体"/>
        </w:rPr>
        <w:t>Terms and Definitions</w:t>
      </w:r>
      <w:bookmarkEnd w:id="41"/>
      <w:bookmarkEnd w:id="42"/>
      <w:bookmarkEnd w:id="43"/>
      <w:bookmarkEnd w:id="44"/>
      <w:bookmarkEnd w:id="45"/>
      <w:bookmarkEnd w:id="46"/>
      <w:bookmarkEnd w:id="47"/>
      <w:bookmarkEnd w:id="48"/>
    </w:p>
    <w:tbl>
      <w:tblPr>
        <w:tblStyle w:val="77"/>
        <w:tblW w:w="45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5" w:type="dxa"/>
          <w:left w:w="55" w:type="dxa"/>
          <w:bottom w:w="55" w:type="dxa"/>
          <w:right w:w="55" w:type="dxa"/>
        </w:tblCellMar>
      </w:tblPr>
      <w:tblGrid>
        <w:gridCol w:w="2369"/>
        <w:gridCol w:w="6448"/>
      </w:tblGrid>
      <w:tr w14:paraId="7050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c>
          <w:tcPr>
            <w:tcW w:w="1343" w:type="pct"/>
            <w:shd w:val="clear" w:color="auto" w:fill="D8D8D8" w:themeFill="background1" w:themeFillShade="D9"/>
          </w:tcPr>
          <w:p w14:paraId="20DB6915">
            <w:pPr>
              <w:pStyle w:val="212"/>
              <w:snapToGrid w:val="0"/>
              <w:rPr>
                <w:rFonts w:hint="eastAsia" w:ascii="宋体" w:hAnsi="宋体" w:eastAsia="宋体"/>
                <w:b/>
                <w:lang w:eastAsia="zh-CN"/>
              </w:rPr>
            </w:pPr>
            <w:r>
              <w:rPr>
                <w:rFonts w:hint="eastAsia" w:ascii="宋体" w:hAnsi="宋体"/>
                <w:b/>
                <w:lang w:val="en-US" w:eastAsia="zh-CN"/>
              </w:rPr>
              <w:t>Term</w:t>
            </w:r>
          </w:p>
        </w:tc>
        <w:tc>
          <w:tcPr>
            <w:tcW w:w="3656" w:type="pct"/>
            <w:shd w:val="clear" w:color="auto" w:fill="D8D8D8" w:themeFill="background1" w:themeFillShade="D9"/>
          </w:tcPr>
          <w:p w14:paraId="32F12430">
            <w:pPr>
              <w:pStyle w:val="212"/>
              <w:snapToGrid w:val="0"/>
              <w:rPr>
                <w:rFonts w:hint="eastAsia" w:ascii="宋体" w:hAnsi="宋体" w:eastAsia="宋体"/>
                <w:b/>
                <w:lang w:eastAsia="zh-CN"/>
              </w:rPr>
            </w:pPr>
            <w:r>
              <w:rPr>
                <w:rFonts w:hint="eastAsia" w:ascii="宋体" w:hAnsi="宋体"/>
                <w:b/>
                <w:lang w:val="en-US" w:eastAsia="zh-CN"/>
              </w:rPr>
              <w:t>Definition</w:t>
            </w:r>
          </w:p>
        </w:tc>
      </w:tr>
      <w:tr w14:paraId="0F27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c>
          <w:tcPr>
            <w:tcW w:w="1343" w:type="pct"/>
          </w:tcPr>
          <w:p w14:paraId="57EFE0A1">
            <w:pPr>
              <w:pStyle w:val="212"/>
              <w:snapToGrid w:val="0"/>
              <w:rPr>
                <w:rFonts w:ascii="宋体" w:hAnsi="宋体"/>
              </w:rPr>
            </w:pPr>
            <w:r>
              <w:rPr>
                <w:rFonts w:hint="eastAsia" w:ascii="宋体" w:hAnsi="宋体"/>
              </w:rPr>
              <w:t>Columnstore mirror</w:t>
            </w:r>
          </w:p>
        </w:tc>
        <w:tc>
          <w:tcPr>
            <w:tcW w:w="3656" w:type="pct"/>
          </w:tcPr>
          <w:p w14:paraId="37D54595">
            <w:pPr>
              <w:pStyle w:val="212"/>
              <w:snapToGrid w:val="0"/>
              <w:rPr>
                <w:rFonts w:ascii="宋体" w:hAnsi="宋体"/>
              </w:rPr>
            </w:pPr>
            <w:r>
              <w:rPr>
                <w:rFonts w:hint="eastAsia" w:ascii="宋体" w:hAnsi="宋体"/>
                <w:lang w:val="en-US" w:eastAsia="zh-CN"/>
              </w:rPr>
              <w:t>An Iceberg-format table synchronized in real time with the source row-store table via CDC.</w:t>
            </w:r>
          </w:p>
        </w:tc>
      </w:tr>
      <w:tr w14:paraId="6A2B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c>
          <w:tcPr>
            <w:tcW w:w="1343" w:type="pct"/>
          </w:tcPr>
          <w:p w14:paraId="22907040">
            <w:pPr>
              <w:pStyle w:val="212"/>
              <w:snapToGrid w:val="0"/>
              <w:rPr>
                <w:rFonts w:ascii="宋体" w:hAnsi="宋体"/>
              </w:rPr>
            </w:pPr>
            <w:r>
              <w:rPr>
                <w:rFonts w:hint="eastAsia" w:ascii="宋体" w:hAnsi="宋体"/>
              </w:rPr>
              <w:t>Logical replication slot</w:t>
            </w:r>
          </w:p>
        </w:tc>
        <w:tc>
          <w:tcPr>
            <w:tcW w:w="3656" w:type="pct"/>
          </w:tcPr>
          <w:p w14:paraId="6AAEE71A">
            <w:pPr>
              <w:pStyle w:val="212"/>
              <w:snapToGrid w:val="0"/>
              <w:rPr>
                <w:rFonts w:ascii="宋体" w:hAnsi="宋体"/>
              </w:rPr>
            </w:pPr>
            <w:r>
              <w:rPr>
                <w:rFonts w:hint="eastAsia" w:ascii="宋体" w:hAnsi="宋体"/>
              </w:rPr>
              <w:t>A mechanism in Postgres that ensures WAL changes are read in order.</w:t>
            </w:r>
          </w:p>
        </w:tc>
      </w:tr>
      <w:tr w14:paraId="4E6E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trHeight w:val="312" w:hRule="atLeast"/>
        </w:trPr>
        <w:tc>
          <w:tcPr>
            <w:tcW w:w="1343" w:type="pct"/>
          </w:tcPr>
          <w:p w14:paraId="2B10344A">
            <w:pPr>
              <w:pStyle w:val="212"/>
              <w:snapToGrid w:val="0"/>
              <w:rPr>
                <w:rFonts w:ascii="宋体" w:hAnsi="宋体"/>
              </w:rPr>
            </w:pPr>
            <w:r>
              <w:rPr>
                <w:rFonts w:hint="eastAsia" w:ascii="宋体" w:hAnsi="宋体"/>
              </w:rPr>
              <w:t>Vectorized execution</w:t>
            </w:r>
          </w:p>
        </w:tc>
        <w:tc>
          <w:tcPr>
            <w:tcW w:w="3656" w:type="pct"/>
          </w:tcPr>
          <w:p w14:paraId="51F7CC4C">
            <w:pPr>
              <w:pStyle w:val="212"/>
              <w:snapToGrid w:val="0"/>
              <w:rPr>
                <w:rFonts w:ascii="宋体" w:hAnsi="宋体"/>
              </w:rPr>
            </w:pPr>
            <w:r>
              <w:rPr>
                <w:rFonts w:hint="eastAsia" w:ascii="宋体" w:hAnsi="宋体"/>
              </w:rPr>
              <w:t>The DuckDB engine executes queries in a columnar, batched manner to improve scan and aggregation performance.</w:t>
            </w:r>
          </w:p>
        </w:tc>
      </w:tr>
    </w:tbl>
    <w:p w14:paraId="7E23EB13">
      <w:pPr>
        <w:pStyle w:val="569"/>
        <w:ind w:left="0" w:leftChars="0" w:firstLine="0" w:firstLineChars="0"/>
        <w:jc w:val="left"/>
        <w:rPr>
          <w:rFonts w:ascii="宋体" w:hAnsi="宋体"/>
          <w:color w:val="FF0000"/>
        </w:rPr>
      </w:pPr>
    </w:p>
    <w:p w14:paraId="65A795AA">
      <w:pPr>
        <w:pStyle w:val="4"/>
        <w:spacing w:before="0" w:after="0" w:line="240" w:lineRule="auto"/>
        <w:ind w:left="1751" w:hanging="1751" w:hangingChars="545"/>
        <w:jc w:val="left"/>
      </w:pPr>
      <w:bookmarkStart w:id="49" w:name="__RefHeading__352_1596151704"/>
      <w:bookmarkEnd w:id="49"/>
      <w:bookmarkStart w:id="50" w:name="__RefHeading__702_2065815146"/>
      <w:bookmarkEnd w:id="50"/>
      <w:bookmarkStart w:id="51" w:name="__RefHeading__83_648620506"/>
      <w:bookmarkEnd w:id="51"/>
      <w:bookmarkStart w:id="52" w:name="__RefHeading__882_589872119"/>
      <w:bookmarkEnd w:id="52"/>
      <w:bookmarkStart w:id="53" w:name="__RefHeading__439_1015124000"/>
      <w:bookmarkEnd w:id="53"/>
      <w:bookmarkStart w:id="54" w:name="__RefHeading__526_1472570419"/>
      <w:bookmarkEnd w:id="54"/>
      <w:bookmarkStart w:id="55" w:name="__RefHeading__791_315361085"/>
      <w:bookmarkEnd w:id="55"/>
      <w:bookmarkStart w:id="56" w:name="__RefHeading__131_1505863199"/>
      <w:bookmarkEnd w:id="56"/>
      <w:bookmarkStart w:id="57" w:name="__RefHeading__266_2027657043"/>
      <w:bookmarkEnd w:id="57"/>
      <w:bookmarkStart w:id="58" w:name="__RefHeading__180_1633436539"/>
      <w:bookmarkEnd w:id="58"/>
      <w:bookmarkStart w:id="59" w:name="__RefHeading__24_428547937"/>
      <w:bookmarkEnd w:id="59"/>
      <w:bookmarkStart w:id="60" w:name="__RefHeading__613_833915931"/>
      <w:bookmarkEnd w:id="60"/>
      <w:bookmarkStart w:id="61" w:name="__RefHeading__48_455646302"/>
      <w:bookmarkEnd w:id="61"/>
      <w:bookmarkStart w:id="62" w:name="__RefHeading__12_1393976253"/>
      <w:bookmarkEnd w:id="62"/>
      <w:bookmarkStart w:id="63" w:name="_Toc15628"/>
      <w:bookmarkStart w:id="64" w:name="_Toc21520"/>
      <w:bookmarkStart w:id="65" w:name="_Toc530045817"/>
      <w:bookmarkStart w:id="66" w:name="_Toc530058170"/>
      <w:bookmarkStart w:id="67" w:name="_Toc30901"/>
      <w:bookmarkStart w:id="68" w:name="_Toc31692"/>
      <w:bookmarkStart w:id="69" w:name="_Toc6944"/>
      <w:bookmarkStart w:id="70" w:name="_Toc6075"/>
      <w:r>
        <w:rPr>
          <w:rFonts w:hint="eastAsia"/>
        </w:rPr>
        <w:t>Abbreviations</w:t>
      </w:r>
      <w:bookmarkEnd w:id="63"/>
      <w:bookmarkEnd w:id="64"/>
      <w:bookmarkEnd w:id="65"/>
      <w:bookmarkEnd w:id="66"/>
      <w:bookmarkEnd w:id="67"/>
      <w:bookmarkEnd w:id="68"/>
      <w:bookmarkEnd w:id="69"/>
      <w:bookmarkEnd w:id="70"/>
    </w:p>
    <w:tbl>
      <w:tblPr>
        <w:tblStyle w:val="7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5" w:type="dxa"/>
          <w:left w:w="55" w:type="dxa"/>
          <w:bottom w:w="55" w:type="dxa"/>
          <w:right w:w="55" w:type="dxa"/>
        </w:tblCellMar>
      </w:tblPr>
      <w:tblGrid>
        <w:gridCol w:w="1552"/>
        <w:gridCol w:w="4097"/>
        <w:gridCol w:w="4098"/>
      </w:tblGrid>
      <w:tr w14:paraId="302D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c>
          <w:tcPr>
            <w:tcW w:w="775" w:type="pct"/>
            <w:shd w:val="clear" w:color="auto" w:fill="D8D8D8" w:themeFill="background1" w:themeFillShade="D9"/>
          </w:tcPr>
          <w:p w14:paraId="7C784135">
            <w:pPr>
              <w:pStyle w:val="212"/>
              <w:snapToGrid w:val="0"/>
              <w:rPr>
                <w:rFonts w:hint="eastAsia" w:ascii="宋体" w:hAnsi="宋体" w:eastAsia="宋体"/>
                <w:b/>
                <w:lang w:eastAsia="zh-CN"/>
              </w:rPr>
            </w:pPr>
            <w:r>
              <w:rPr>
                <w:rFonts w:hint="eastAsia" w:ascii="宋体" w:hAnsi="宋体"/>
                <w:b/>
                <w:lang w:val="en-US" w:eastAsia="zh-CN"/>
              </w:rPr>
              <w:t>Abbreviations</w:t>
            </w:r>
          </w:p>
        </w:tc>
        <w:tc>
          <w:tcPr>
            <w:tcW w:w="2112" w:type="pct"/>
            <w:shd w:val="clear" w:color="auto" w:fill="D8D8D8" w:themeFill="background1" w:themeFillShade="D9"/>
          </w:tcPr>
          <w:p w14:paraId="564EA556">
            <w:pPr>
              <w:pStyle w:val="212"/>
              <w:snapToGrid w:val="0"/>
              <w:rPr>
                <w:rFonts w:hint="eastAsia" w:ascii="宋体" w:hAnsi="宋体" w:eastAsia="宋体"/>
                <w:b/>
                <w:lang w:eastAsia="zh-CN"/>
              </w:rPr>
            </w:pPr>
            <w:r>
              <w:rPr>
                <w:rFonts w:hint="eastAsia" w:ascii="宋体" w:hAnsi="宋体"/>
                <w:b/>
                <w:lang w:val="en-US" w:eastAsia="zh-CN"/>
              </w:rPr>
              <w:t>Full Name</w:t>
            </w:r>
          </w:p>
        </w:tc>
        <w:tc>
          <w:tcPr>
            <w:tcW w:w="2112" w:type="pct"/>
            <w:shd w:val="clear" w:color="auto" w:fill="D8D8D8" w:themeFill="background1" w:themeFillShade="D9"/>
          </w:tcPr>
          <w:p w14:paraId="06BAFE3A">
            <w:pPr>
              <w:pStyle w:val="212"/>
              <w:snapToGrid w:val="0"/>
              <w:rPr>
                <w:rFonts w:hint="default" w:ascii="宋体" w:hAnsi="宋体"/>
                <w:b/>
                <w:lang w:val="en-US" w:eastAsia="zh-CN"/>
              </w:rPr>
            </w:pPr>
            <w:r>
              <w:rPr>
                <w:rFonts w:hint="eastAsia" w:ascii="宋体" w:hAnsi="宋体"/>
                <w:b/>
                <w:lang w:val="en-US" w:eastAsia="zh-CN"/>
              </w:rPr>
              <w:t>Meaning</w:t>
            </w:r>
          </w:p>
        </w:tc>
      </w:tr>
      <w:tr w14:paraId="265E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c>
          <w:tcPr>
            <w:tcW w:w="775" w:type="pct"/>
          </w:tcPr>
          <w:p w14:paraId="317176DE">
            <w:pPr>
              <w:pStyle w:val="212"/>
              <w:snapToGrid w:val="0"/>
              <w:rPr>
                <w:rFonts w:ascii="宋体" w:hAnsi="宋体"/>
              </w:rPr>
            </w:pPr>
            <w:r>
              <w:rPr>
                <w:rFonts w:hint="eastAsia" w:ascii="宋体" w:hAnsi="宋体"/>
              </w:rPr>
              <w:t>CDC</w:t>
            </w:r>
          </w:p>
        </w:tc>
        <w:tc>
          <w:tcPr>
            <w:tcW w:w="2112" w:type="pct"/>
          </w:tcPr>
          <w:p w14:paraId="7C1A74CF">
            <w:pPr>
              <w:pStyle w:val="212"/>
              <w:snapToGrid w:val="0"/>
              <w:rPr>
                <w:rFonts w:ascii="宋体" w:hAnsi="宋体"/>
              </w:rPr>
            </w:pPr>
            <w:r>
              <w:rPr>
                <w:rFonts w:hint="eastAsia" w:ascii="宋体" w:hAnsi="宋体"/>
                <w:lang w:val="en-US" w:eastAsia="zh-CN"/>
              </w:rPr>
              <w:t>Change Data Capture</w:t>
            </w:r>
          </w:p>
        </w:tc>
        <w:tc>
          <w:tcPr>
            <w:tcW w:w="2112" w:type="pct"/>
          </w:tcPr>
          <w:p w14:paraId="22DE6849">
            <w:pPr>
              <w:pStyle w:val="212"/>
              <w:snapToGrid w:val="0"/>
              <w:rPr>
                <w:rFonts w:hint="eastAsia" w:ascii="宋体" w:hAnsi="宋体"/>
                <w:lang w:val="en-US" w:eastAsia="zh-CN"/>
              </w:rPr>
            </w:pPr>
            <w:r>
              <w:rPr>
                <w:rFonts w:hint="eastAsia" w:ascii="宋体" w:hAnsi="宋体"/>
                <w:lang w:val="en-US" w:eastAsia="zh-CN"/>
              </w:rPr>
              <w:t>Change Data Capture</w:t>
            </w:r>
          </w:p>
        </w:tc>
      </w:tr>
      <w:tr w14:paraId="239B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c>
          <w:tcPr>
            <w:tcW w:w="775" w:type="pct"/>
          </w:tcPr>
          <w:p w14:paraId="67352767">
            <w:pPr>
              <w:pStyle w:val="212"/>
              <w:snapToGrid w:val="0"/>
              <w:rPr>
                <w:rFonts w:ascii="宋体" w:hAnsi="宋体"/>
              </w:rPr>
            </w:pPr>
            <w:r>
              <w:rPr>
                <w:rFonts w:hint="eastAsia" w:ascii="宋体" w:hAnsi="宋体"/>
              </w:rPr>
              <w:t>WAL</w:t>
            </w:r>
          </w:p>
        </w:tc>
        <w:tc>
          <w:tcPr>
            <w:tcW w:w="2112" w:type="pct"/>
          </w:tcPr>
          <w:p w14:paraId="4C551FBA">
            <w:pPr>
              <w:pStyle w:val="212"/>
              <w:snapToGrid w:val="0"/>
              <w:rPr>
                <w:rFonts w:ascii="宋体" w:hAnsi="宋体"/>
              </w:rPr>
            </w:pPr>
            <w:r>
              <w:rPr>
                <w:rFonts w:hint="eastAsia" w:ascii="宋体" w:hAnsi="宋体"/>
              </w:rPr>
              <w:t>Write-Ahead Log</w:t>
            </w:r>
          </w:p>
        </w:tc>
        <w:tc>
          <w:tcPr>
            <w:tcW w:w="2112" w:type="pct"/>
          </w:tcPr>
          <w:p w14:paraId="798870D7">
            <w:pPr>
              <w:pStyle w:val="212"/>
              <w:snapToGrid w:val="0"/>
              <w:rPr>
                <w:rFonts w:hint="eastAsia" w:ascii="宋体" w:hAnsi="宋体"/>
              </w:rPr>
            </w:pPr>
            <w:r>
              <w:rPr>
                <w:rFonts w:hint="eastAsia" w:ascii="宋体" w:hAnsi="宋体"/>
              </w:rPr>
              <w:t>Write-Ahead Log</w:t>
            </w:r>
          </w:p>
        </w:tc>
      </w:tr>
      <w:tr w14:paraId="7944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trHeight w:val="312" w:hRule="atLeast"/>
        </w:trPr>
        <w:tc>
          <w:tcPr>
            <w:tcW w:w="775" w:type="pct"/>
          </w:tcPr>
          <w:p w14:paraId="1BB7DFDD">
            <w:pPr>
              <w:pStyle w:val="212"/>
              <w:snapToGrid w:val="0"/>
              <w:rPr>
                <w:rFonts w:ascii="宋体" w:hAnsi="宋体"/>
              </w:rPr>
            </w:pPr>
            <w:r>
              <w:rPr>
                <w:rFonts w:hint="eastAsia" w:ascii="宋体" w:hAnsi="宋体"/>
              </w:rPr>
              <w:t>OLTP</w:t>
            </w:r>
          </w:p>
        </w:tc>
        <w:tc>
          <w:tcPr>
            <w:tcW w:w="2112" w:type="pct"/>
          </w:tcPr>
          <w:p w14:paraId="3D763C02">
            <w:pPr>
              <w:pStyle w:val="212"/>
              <w:snapToGrid w:val="0"/>
              <w:rPr>
                <w:rFonts w:ascii="宋体" w:hAnsi="宋体"/>
              </w:rPr>
            </w:pPr>
            <w:r>
              <w:rPr>
                <w:rFonts w:hint="eastAsia" w:ascii="宋体" w:hAnsi="宋体"/>
              </w:rPr>
              <w:t>Online Transaction Processing</w:t>
            </w:r>
          </w:p>
        </w:tc>
        <w:tc>
          <w:tcPr>
            <w:tcW w:w="2112" w:type="pct"/>
          </w:tcPr>
          <w:p w14:paraId="3985D5BF">
            <w:pPr>
              <w:pStyle w:val="212"/>
              <w:snapToGrid w:val="0"/>
              <w:rPr>
                <w:rFonts w:hint="eastAsia" w:ascii="宋体" w:hAnsi="宋体"/>
              </w:rPr>
            </w:pPr>
            <w:r>
              <w:rPr>
                <w:rFonts w:hint="eastAsia" w:ascii="宋体" w:hAnsi="宋体"/>
              </w:rPr>
              <w:t>Online Transaction Processing</w:t>
            </w:r>
          </w:p>
        </w:tc>
      </w:tr>
      <w:tr w14:paraId="4EB6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trHeight w:val="312" w:hRule="atLeast"/>
        </w:trPr>
        <w:tc>
          <w:tcPr>
            <w:tcW w:w="775" w:type="pct"/>
          </w:tcPr>
          <w:p w14:paraId="7750B4F2">
            <w:pPr>
              <w:pStyle w:val="212"/>
              <w:snapToGrid w:val="0"/>
              <w:rPr>
                <w:rFonts w:hint="eastAsia" w:ascii="宋体" w:hAnsi="宋体"/>
              </w:rPr>
            </w:pPr>
            <w:r>
              <w:rPr>
                <w:rFonts w:hint="eastAsia" w:ascii="宋体" w:hAnsi="宋体"/>
              </w:rPr>
              <w:t>OLAP</w:t>
            </w:r>
          </w:p>
        </w:tc>
        <w:tc>
          <w:tcPr>
            <w:tcW w:w="2112" w:type="pct"/>
          </w:tcPr>
          <w:p w14:paraId="17B18085">
            <w:pPr>
              <w:pStyle w:val="212"/>
              <w:snapToGrid w:val="0"/>
              <w:rPr>
                <w:rFonts w:hint="eastAsia" w:ascii="宋体" w:hAnsi="宋体"/>
              </w:rPr>
            </w:pPr>
            <w:r>
              <w:rPr>
                <w:rFonts w:hint="eastAsia" w:ascii="宋体" w:hAnsi="宋体"/>
              </w:rPr>
              <w:t>Online Analytical Processing</w:t>
            </w:r>
          </w:p>
        </w:tc>
        <w:tc>
          <w:tcPr>
            <w:tcW w:w="2112" w:type="pct"/>
          </w:tcPr>
          <w:p w14:paraId="3B9CFF68">
            <w:pPr>
              <w:pStyle w:val="212"/>
              <w:snapToGrid w:val="0"/>
              <w:rPr>
                <w:rFonts w:hint="eastAsia" w:ascii="宋体" w:hAnsi="宋体"/>
              </w:rPr>
            </w:pPr>
            <w:r>
              <w:rPr>
                <w:rFonts w:hint="eastAsia" w:ascii="宋体" w:hAnsi="宋体"/>
              </w:rPr>
              <w:t>Online Analytical Processing</w:t>
            </w:r>
          </w:p>
        </w:tc>
      </w:tr>
      <w:tr w14:paraId="6ED1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trHeight w:val="312" w:hRule="atLeast"/>
        </w:trPr>
        <w:tc>
          <w:tcPr>
            <w:tcW w:w="775" w:type="pct"/>
          </w:tcPr>
          <w:p w14:paraId="363F9FC2">
            <w:pPr>
              <w:pStyle w:val="212"/>
              <w:snapToGrid w:val="0"/>
              <w:rPr>
                <w:rFonts w:hint="eastAsia" w:ascii="宋体" w:hAnsi="宋体"/>
              </w:rPr>
            </w:pPr>
            <w:r>
              <w:rPr>
                <w:rFonts w:hint="eastAsia" w:ascii="宋体" w:hAnsi="宋体"/>
              </w:rPr>
              <w:t>HTAP</w:t>
            </w:r>
          </w:p>
        </w:tc>
        <w:tc>
          <w:tcPr>
            <w:tcW w:w="2112" w:type="pct"/>
          </w:tcPr>
          <w:p w14:paraId="4BCFF78A">
            <w:pPr>
              <w:pStyle w:val="212"/>
              <w:snapToGrid w:val="0"/>
              <w:rPr>
                <w:rFonts w:hint="eastAsia" w:ascii="宋体" w:hAnsi="宋体"/>
              </w:rPr>
            </w:pPr>
            <w:r>
              <w:rPr>
                <w:rFonts w:hint="eastAsia" w:ascii="宋体" w:hAnsi="宋体"/>
              </w:rPr>
              <w:t>Hybrid Transaction/Analytical Processing</w:t>
            </w:r>
          </w:p>
        </w:tc>
        <w:tc>
          <w:tcPr>
            <w:tcW w:w="2112" w:type="pct"/>
          </w:tcPr>
          <w:p w14:paraId="40917F77">
            <w:pPr>
              <w:pStyle w:val="212"/>
              <w:snapToGrid w:val="0"/>
              <w:rPr>
                <w:rFonts w:hint="eastAsia" w:ascii="宋体" w:hAnsi="宋体"/>
              </w:rPr>
            </w:pPr>
            <w:r>
              <w:rPr>
                <w:rFonts w:hint="eastAsia" w:ascii="宋体" w:hAnsi="宋体"/>
              </w:rPr>
              <w:t>Hybrid Transaction/Analytical Processing</w:t>
            </w:r>
          </w:p>
        </w:tc>
      </w:tr>
      <w:tr w14:paraId="7051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trHeight w:val="312" w:hRule="atLeast"/>
        </w:trPr>
        <w:tc>
          <w:tcPr>
            <w:tcW w:w="775" w:type="pct"/>
          </w:tcPr>
          <w:p w14:paraId="29ABF28F">
            <w:pPr>
              <w:pStyle w:val="212"/>
              <w:snapToGrid w:val="0"/>
              <w:rPr>
                <w:rFonts w:hint="eastAsia" w:ascii="宋体" w:hAnsi="宋体"/>
              </w:rPr>
            </w:pPr>
            <w:r>
              <w:rPr>
                <w:rFonts w:hint="eastAsia" w:ascii="宋体" w:hAnsi="宋体"/>
              </w:rPr>
              <w:t>GUC</w:t>
            </w:r>
          </w:p>
        </w:tc>
        <w:tc>
          <w:tcPr>
            <w:tcW w:w="2112" w:type="pct"/>
          </w:tcPr>
          <w:p w14:paraId="49F0924A">
            <w:pPr>
              <w:pStyle w:val="212"/>
              <w:snapToGrid w:val="0"/>
              <w:rPr>
                <w:rFonts w:hint="eastAsia" w:ascii="宋体" w:hAnsi="宋体"/>
              </w:rPr>
            </w:pPr>
            <w:r>
              <w:rPr>
                <w:rFonts w:hint="eastAsia" w:ascii="宋体" w:hAnsi="宋体"/>
              </w:rPr>
              <w:t>Grand Unified Configuration</w:t>
            </w:r>
          </w:p>
        </w:tc>
        <w:tc>
          <w:tcPr>
            <w:tcW w:w="2112" w:type="pct"/>
          </w:tcPr>
          <w:p w14:paraId="343FB7A5">
            <w:pPr>
              <w:pStyle w:val="212"/>
              <w:snapToGrid w:val="0"/>
              <w:rPr>
                <w:rFonts w:hint="eastAsia" w:ascii="宋体" w:hAnsi="宋体"/>
              </w:rPr>
            </w:pPr>
            <w:r>
              <w:rPr>
                <w:rFonts w:hint="eastAsia" w:ascii="宋体" w:hAnsi="宋体"/>
              </w:rPr>
              <w:t>Postgres configuration parameter</w:t>
            </w:r>
          </w:p>
        </w:tc>
      </w:tr>
    </w:tbl>
    <w:p w14:paraId="2A0FD46B">
      <w:pPr>
        <w:ind w:firstLine="420"/>
        <w:jc w:val="left"/>
      </w:pPr>
    </w:p>
    <w:p w14:paraId="49E3655F">
      <w:pPr>
        <w:pStyle w:val="3"/>
        <w:spacing w:before="0" w:after="0" w:line="240" w:lineRule="auto"/>
        <w:ind w:left="1259" w:hanging="1259" w:hangingChars="392"/>
        <w:jc w:val="left"/>
        <w:rPr>
          <w:rFonts w:ascii="宋体" w:hAnsi="宋体"/>
        </w:rPr>
      </w:pPr>
      <w:bookmarkStart w:id="71" w:name="__RefHeading__182_1633436539"/>
      <w:bookmarkEnd w:id="71"/>
      <w:bookmarkStart w:id="72" w:name="__RefHeading__50_455646302"/>
      <w:bookmarkEnd w:id="72"/>
      <w:bookmarkStart w:id="73" w:name="__RefHeading__793_315361085"/>
      <w:bookmarkEnd w:id="73"/>
      <w:bookmarkStart w:id="74" w:name="__RefHeading__26_428547937"/>
      <w:bookmarkEnd w:id="74"/>
      <w:bookmarkStart w:id="75" w:name="__RefHeading__268_2027657043"/>
      <w:bookmarkEnd w:id="75"/>
      <w:bookmarkStart w:id="76" w:name="__RefHeading__354_1596151704"/>
      <w:bookmarkEnd w:id="76"/>
      <w:bookmarkStart w:id="77" w:name="__RefHeading__615_833915931"/>
      <w:bookmarkEnd w:id="77"/>
      <w:bookmarkStart w:id="78" w:name="__RefHeading__441_1015124000"/>
      <w:bookmarkEnd w:id="78"/>
      <w:bookmarkStart w:id="79" w:name="__RefHeading__133_1505863199"/>
      <w:bookmarkEnd w:id="79"/>
      <w:bookmarkStart w:id="80" w:name="__RefHeading__528_1472570419"/>
      <w:bookmarkEnd w:id="80"/>
      <w:bookmarkStart w:id="81" w:name="__RefHeading__884_589872119"/>
      <w:bookmarkEnd w:id="81"/>
      <w:bookmarkStart w:id="82" w:name="__RefHeading__704_2065815146"/>
      <w:bookmarkEnd w:id="82"/>
      <w:bookmarkStart w:id="83" w:name="__RefHeading__85_648620506"/>
      <w:bookmarkEnd w:id="83"/>
      <w:bookmarkStart w:id="84" w:name="_Toc5684"/>
      <w:bookmarkStart w:id="85" w:name="_Toc13959"/>
      <w:bookmarkStart w:id="86" w:name="_Toc9045"/>
      <w:bookmarkStart w:id="87" w:name="_Toc12118"/>
      <w:bookmarkStart w:id="88" w:name="_Toc530045818"/>
      <w:bookmarkStart w:id="89" w:name="_Toc11512"/>
      <w:bookmarkStart w:id="90" w:name="_Toc530058171"/>
      <w:bookmarkStart w:id="91" w:name="_Toc30706"/>
      <w:r>
        <w:rPr>
          <w:rFonts w:hint="eastAsia" w:ascii="宋体" w:hAnsi="宋体"/>
        </w:rPr>
        <w:t>Runtime Environment</w:t>
      </w:r>
      <w:bookmarkEnd w:id="84"/>
      <w:bookmarkEnd w:id="85"/>
      <w:bookmarkEnd w:id="86"/>
      <w:bookmarkEnd w:id="87"/>
      <w:bookmarkEnd w:id="88"/>
      <w:bookmarkEnd w:id="89"/>
      <w:bookmarkEnd w:id="90"/>
      <w:bookmarkEnd w:id="91"/>
    </w:p>
    <w:p w14:paraId="6587B4A4">
      <w:pPr>
        <w:pStyle w:val="4"/>
        <w:spacing w:before="0" w:after="0" w:line="240" w:lineRule="auto"/>
        <w:ind w:left="1751" w:hanging="1751" w:hangingChars="545"/>
        <w:jc w:val="left"/>
        <w:rPr>
          <w:rFonts w:ascii="宋体" w:hAnsi="宋体"/>
        </w:rPr>
      </w:pPr>
      <w:bookmarkStart w:id="92" w:name="__RefHeading__530_1472570419"/>
      <w:bookmarkEnd w:id="92"/>
      <w:bookmarkStart w:id="93" w:name="__RefHeading__184_1633436539"/>
      <w:bookmarkEnd w:id="93"/>
      <w:bookmarkStart w:id="94" w:name="__RefHeading__617_833915931"/>
      <w:bookmarkEnd w:id="94"/>
      <w:bookmarkStart w:id="95" w:name="__RefHeading__87_648620506"/>
      <w:bookmarkEnd w:id="95"/>
      <w:bookmarkStart w:id="96" w:name="__RefHeading__443_1015124000"/>
      <w:bookmarkEnd w:id="96"/>
      <w:bookmarkStart w:id="97" w:name="__RefHeading__135_1505863199"/>
      <w:bookmarkEnd w:id="97"/>
      <w:bookmarkStart w:id="98" w:name="__RefHeading__356_1596151704"/>
      <w:bookmarkEnd w:id="98"/>
      <w:bookmarkStart w:id="99" w:name="__RefHeading__795_315361085"/>
      <w:bookmarkEnd w:id="99"/>
      <w:bookmarkStart w:id="100" w:name="__RefHeading__706_2065815146"/>
      <w:bookmarkEnd w:id="100"/>
      <w:bookmarkStart w:id="101" w:name="__RefHeading__52_455646302"/>
      <w:bookmarkEnd w:id="101"/>
      <w:bookmarkStart w:id="102" w:name="__RefHeading__270_2027657043"/>
      <w:bookmarkEnd w:id="102"/>
      <w:bookmarkStart w:id="103" w:name="__RefHeading__886_589872119"/>
      <w:bookmarkEnd w:id="103"/>
      <w:bookmarkStart w:id="104" w:name="_Toc530045819"/>
      <w:bookmarkStart w:id="105" w:name="_Toc530058172"/>
      <w:bookmarkStart w:id="106" w:name="_Toc17916"/>
      <w:bookmarkStart w:id="107" w:name="_Toc28715"/>
      <w:bookmarkStart w:id="108" w:name="_Toc7770"/>
      <w:bookmarkStart w:id="109" w:name="_Toc20735"/>
      <w:bookmarkStart w:id="110" w:name="_Toc13922"/>
      <w:bookmarkStart w:id="111" w:name="_Toc18425"/>
      <w:r>
        <w:rPr>
          <w:rFonts w:hint="eastAsia" w:ascii="宋体" w:hAnsi="宋体"/>
        </w:rPr>
        <w:t>System Runtime Environment</w:t>
      </w:r>
      <w:bookmarkEnd w:id="104"/>
      <w:bookmarkEnd w:id="105"/>
      <w:bookmarkEnd w:id="106"/>
      <w:bookmarkEnd w:id="107"/>
      <w:bookmarkEnd w:id="108"/>
      <w:bookmarkEnd w:id="109"/>
      <w:bookmarkEnd w:id="110"/>
      <w:bookmarkEnd w:id="111"/>
    </w:p>
    <w:p w14:paraId="4C805205">
      <w:pPr>
        <w:pStyle w:val="569"/>
        <w:ind w:firstLine="480"/>
        <w:jc w:val="left"/>
        <w:rPr>
          <w:rFonts w:ascii="宋体" w:hAnsi="宋体"/>
        </w:rPr>
      </w:pPr>
    </w:p>
    <w:tbl>
      <w:tblPr>
        <w:tblStyle w:val="77"/>
        <w:tblW w:w="3656" w:type="pct"/>
        <w:tblInd w:w="0" w:type="dxa"/>
        <w:tblLayout w:type="autofit"/>
        <w:tblCellMar>
          <w:top w:w="55" w:type="dxa"/>
          <w:left w:w="55" w:type="dxa"/>
          <w:bottom w:w="55" w:type="dxa"/>
          <w:right w:w="55" w:type="dxa"/>
        </w:tblCellMar>
      </w:tblPr>
      <w:tblGrid>
        <w:gridCol w:w="1872"/>
        <w:gridCol w:w="5256"/>
      </w:tblGrid>
      <w:tr w14:paraId="2E0DAE3C">
        <w:tblPrEx>
          <w:tblCellMar>
            <w:top w:w="55" w:type="dxa"/>
            <w:left w:w="55" w:type="dxa"/>
            <w:bottom w:w="55" w:type="dxa"/>
            <w:right w:w="55" w:type="dxa"/>
          </w:tblCellMar>
        </w:tblPrEx>
        <w:tc>
          <w:tcPr>
            <w:tcW w:w="1313" w:type="pct"/>
            <w:tcBorders>
              <w:top w:val="single" w:color="auto" w:sz="4" w:space="0"/>
              <w:left w:val="single" w:color="auto" w:sz="4" w:space="0"/>
              <w:bottom w:val="single" w:color="auto" w:sz="4" w:space="0"/>
              <w:right w:val="single" w:color="auto" w:sz="4" w:space="0"/>
            </w:tcBorders>
          </w:tcPr>
          <w:p w14:paraId="66D8BCAD">
            <w:pPr>
              <w:pStyle w:val="212"/>
              <w:snapToGrid w:val="0"/>
              <w:rPr>
                <w:rFonts w:ascii="宋体" w:hAnsi="宋体"/>
              </w:rPr>
            </w:pPr>
            <w:r>
              <w:rPr>
                <w:rFonts w:hint="eastAsia" w:ascii="宋体" w:hAnsi="宋体"/>
              </w:rPr>
              <w:t>Operating System</w:t>
            </w:r>
          </w:p>
        </w:tc>
        <w:tc>
          <w:tcPr>
            <w:tcW w:w="3686" w:type="pct"/>
            <w:tcBorders>
              <w:top w:val="single" w:color="auto" w:sz="4" w:space="0"/>
              <w:left w:val="single" w:color="auto" w:sz="4" w:space="0"/>
              <w:bottom w:val="single" w:color="auto" w:sz="4" w:space="0"/>
              <w:right w:val="single" w:color="auto" w:sz="4" w:space="0"/>
            </w:tcBorders>
          </w:tcPr>
          <w:p w14:paraId="31790824">
            <w:pPr>
              <w:pStyle w:val="212"/>
              <w:snapToGrid w:val="0"/>
              <w:rPr>
                <w:rFonts w:hint="default" w:ascii="宋体" w:hAnsi="宋体" w:eastAsia="宋体"/>
                <w:lang w:val="en-US" w:eastAsia="zh-CN"/>
              </w:rPr>
            </w:pPr>
            <w:r>
              <w:rPr>
                <w:rFonts w:hint="eastAsia" w:ascii="宋体" w:hAnsi="宋体"/>
              </w:rPr>
              <w:t>Linux</w:t>
            </w:r>
          </w:p>
        </w:tc>
      </w:tr>
      <w:tr w14:paraId="551C751E">
        <w:tblPrEx>
          <w:tblCellMar>
            <w:top w:w="55" w:type="dxa"/>
            <w:left w:w="55" w:type="dxa"/>
            <w:bottom w:w="55" w:type="dxa"/>
            <w:right w:w="55" w:type="dxa"/>
          </w:tblCellMar>
        </w:tblPrEx>
        <w:tc>
          <w:tcPr>
            <w:tcW w:w="1313" w:type="pct"/>
            <w:tcBorders>
              <w:top w:val="single" w:color="auto" w:sz="4" w:space="0"/>
              <w:left w:val="single" w:color="auto" w:sz="4" w:space="0"/>
              <w:bottom w:val="single" w:color="auto" w:sz="4" w:space="0"/>
              <w:right w:val="single" w:color="auto" w:sz="4" w:space="0"/>
            </w:tcBorders>
          </w:tcPr>
          <w:p w14:paraId="1DFCC26E">
            <w:pPr>
              <w:pStyle w:val="212"/>
              <w:snapToGrid w:val="0"/>
              <w:rPr>
                <w:rFonts w:ascii="宋体" w:hAnsi="宋体"/>
              </w:rPr>
            </w:pPr>
            <w:r>
              <w:rPr>
                <w:rFonts w:hint="eastAsia" w:ascii="宋体" w:hAnsi="宋体"/>
              </w:rPr>
              <w:t>Database</w:t>
            </w:r>
          </w:p>
        </w:tc>
        <w:tc>
          <w:tcPr>
            <w:tcW w:w="3686" w:type="pct"/>
            <w:tcBorders>
              <w:top w:val="single" w:color="auto" w:sz="4" w:space="0"/>
              <w:left w:val="single" w:color="auto" w:sz="4" w:space="0"/>
              <w:bottom w:val="single" w:color="auto" w:sz="4" w:space="0"/>
              <w:right w:val="single" w:color="auto" w:sz="4" w:space="0"/>
            </w:tcBorders>
          </w:tcPr>
          <w:p w14:paraId="3A805A3D">
            <w:pPr>
              <w:pStyle w:val="212"/>
              <w:snapToGrid w:val="0"/>
              <w:rPr>
                <w:rFonts w:ascii="宋体" w:hAnsi="宋体"/>
              </w:rPr>
            </w:pPr>
            <w:r>
              <w:rPr>
                <w:rFonts w:hint="eastAsia" w:ascii="宋体" w:hAnsi="宋体"/>
              </w:rPr>
              <w:t>IvorySQL</w:t>
            </w:r>
            <w:r>
              <w:rPr>
                <w:rFonts w:hint="eastAsia" w:ascii="宋体" w:hAnsi="宋体"/>
                <w:lang w:val="en-US" w:eastAsia="zh-CN"/>
              </w:rPr>
              <w:t xml:space="preserve"> v5</w:t>
            </w:r>
            <w:r>
              <w:rPr>
                <w:rFonts w:hint="eastAsia" w:ascii="宋体" w:hAnsi="宋体"/>
              </w:rPr>
              <w:t xml:space="preserve"> / PostgreSQL 18</w:t>
            </w:r>
          </w:p>
        </w:tc>
      </w:tr>
      <w:tr w14:paraId="6722DB6F">
        <w:tblPrEx>
          <w:tblCellMar>
            <w:top w:w="55" w:type="dxa"/>
            <w:left w:w="55" w:type="dxa"/>
            <w:bottom w:w="55" w:type="dxa"/>
            <w:right w:w="55" w:type="dxa"/>
          </w:tblCellMar>
        </w:tblPrEx>
        <w:tc>
          <w:tcPr>
            <w:tcW w:w="1313" w:type="pct"/>
            <w:tcBorders>
              <w:top w:val="single" w:color="auto" w:sz="4" w:space="0"/>
              <w:left w:val="single" w:color="auto" w:sz="4" w:space="0"/>
              <w:bottom w:val="single" w:color="auto" w:sz="4" w:space="0"/>
              <w:right w:val="single" w:color="auto" w:sz="4" w:space="0"/>
            </w:tcBorders>
          </w:tcPr>
          <w:p w14:paraId="6F58CEB6">
            <w:pPr>
              <w:pStyle w:val="212"/>
              <w:snapToGrid w:val="0"/>
              <w:rPr>
                <w:rFonts w:ascii="宋体" w:hAnsi="宋体"/>
              </w:rPr>
            </w:pPr>
            <w:r>
              <w:rPr>
                <w:rFonts w:hint="eastAsia" w:ascii="宋体" w:hAnsi="宋体"/>
              </w:rPr>
              <w:t>Required Extensions</w:t>
            </w:r>
          </w:p>
        </w:tc>
        <w:tc>
          <w:tcPr>
            <w:tcW w:w="3686" w:type="pct"/>
            <w:tcBorders>
              <w:top w:val="single" w:color="auto" w:sz="4" w:space="0"/>
              <w:left w:val="single" w:color="auto" w:sz="4" w:space="0"/>
              <w:bottom w:val="single" w:color="auto" w:sz="4" w:space="0"/>
              <w:right w:val="single" w:color="auto" w:sz="4" w:space="0"/>
            </w:tcBorders>
          </w:tcPr>
          <w:p w14:paraId="279757FE">
            <w:pPr>
              <w:pStyle w:val="212"/>
              <w:snapToGrid w:val="0"/>
              <w:rPr>
                <w:rFonts w:ascii="宋体" w:hAnsi="宋体"/>
              </w:rPr>
            </w:pPr>
            <w:r>
              <w:rPr>
                <w:rFonts w:hint="eastAsia" w:ascii="宋体" w:hAnsi="宋体"/>
                <w:lang w:val="en-US" w:eastAsia="zh-CN"/>
              </w:rPr>
              <w:t>ivy_duckdb (read path); the full edition also requires the ivy_moonlink background process (write path)</w:t>
            </w:r>
          </w:p>
        </w:tc>
      </w:tr>
    </w:tbl>
    <w:p w14:paraId="5370E56B">
      <w:pPr>
        <w:pStyle w:val="569"/>
        <w:ind w:firstLine="480"/>
        <w:jc w:val="left"/>
        <w:rPr>
          <w:rFonts w:ascii="宋体" w:hAnsi="宋体"/>
        </w:rPr>
      </w:pPr>
    </w:p>
    <w:p w14:paraId="50BF44A7">
      <w:pPr>
        <w:pStyle w:val="4"/>
        <w:spacing w:before="0" w:after="0" w:line="240" w:lineRule="auto"/>
        <w:ind w:left="1751" w:hanging="1751" w:hangingChars="545"/>
        <w:jc w:val="left"/>
        <w:rPr>
          <w:rFonts w:ascii="宋体" w:hAnsi="宋体"/>
        </w:rPr>
      </w:pPr>
      <w:bookmarkStart w:id="112" w:name="__RefHeading__888_589872119"/>
      <w:bookmarkEnd w:id="112"/>
      <w:bookmarkStart w:id="113" w:name="__RefHeading__358_1596151704"/>
      <w:bookmarkEnd w:id="113"/>
      <w:bookmarkStart w:id="114" w:name="__RefHeading__708_2065815146"/>
      <w:bookmarkEnd w:id="114"/>
      <w:bookmarkStart w:id="115" w:name="__RefHeading__186_1633436539"/>
      <w:bookmarkEnd w:id="115"/>
      <w:bookmarkStart w:id="116" w:name="__RefHeading__797_315361085"/>
      <w:bookmarkEnd w:id="116"/>
      <w:bookmarkStart w:id="117" w:name="__RefHeading__532_1472570419"/>
      <w:bookmarkEnd w:id="117"/>
      <w:bookmarkStart w:id="118" w:name="__RefHeading__89_648620506"/>
      <w:bookmarkEnd w:id="118"/>
      <w:bookmarkStart w:id="119" w:name="__RefHeading__158_455646302"/>
      <w:bookmarkEnd w:id="119"/>
      <w:bookmarkStart w:id="120" w:name="__RefHeading__445_1015124000"/>
      <w:bookmarkEnd w:id="120"/>
      <w:bookmarkStart w:id="121" w:name="__RefHeading__272_2027657043"/>
      <w:bookmarkEnd w:id="121"/>
      <w:bookmarkStart w:id="122" w:name="__RefHeading__137_1505863199"/>
      <w:bookmarkEnd w:id="122"/>
      <w:bookmarkStart w:id="123" w:name="__RefHeading__619_833915931"/>
      <w:bookmarkEnd w:id="123"/>
      <w:bookmarkStart w:id="124" w:name="_Toc17313"/>
      <w:bookmarkStart w:id="125" w:name="_Toc530045820"/>
      <w:bookmarkStart w:id="126" w:name="_Toc30508"/>
      <w:bookmarkStart w:id="127" w:name="_Toc530058173"/>
      <w:bookmarkStart w:id="128" w:name="_Toc25371"/>
      <w:bookmarkStart w:id="129" w:name="_Toc16607"/>
      <w:bookmarkStart w:id="130" w:name="_Toc25543"/>
      <w:bookmarkStart w:id="131" w:name="_Toc30541"/>
      <w:r>
        <w:rPr>
          <w:rFonts w:hint="eastAsia" w:ascii="宋体" w:hAnsi="宋体"/>
        </w:rPr>
        <w:t>Client Runtime Environment</w:t>
      </w:r>
      <w:bookmarkEnd w:id="124"/>
      <w:bookmarkEnd w:id="125"/>
      <w:bookmarkEnd w:id="126"/>
      <w:bookmarkEnd w:id="127"/>
      <w:bookmarkEnd w:id="128"/>
      <w:bookmarkEnd w:id="129"/>
      <w:bookmarkEnd w:id="130"/>
      <w:bookmarkEnd w:id="131"/>
    </w:p>
    <w:p w14:paraId="08367008">
      <w:pPr>
        <w:rPr>
          <w:rFonts w:hint="eastAsia" w:eastAsia="宋体"/>
          <w:lang w:val="en-US" w:eastAsia="zh-CN"/>
        </w:rPr>
      </w:pPr>
      <w:r>
        <w:rPr>
          <w:rFonts w:hint="eastAsia"/>
        </w:rPr>
        <w:t>ivy_mooncake introduces no new client or new query language; you can connect with any standard Postgres client over the libpq protocol.</w:t>
      </w:r>
    </w:p>
    <w:p w14:paraId="52BAD7C9">
      <w:pPr>
        <w:pStyle w:val="2"/>
        <w:numPr>
          <w:ilvl w:val="0"/>
          <w:numId w:val="90"/>
        </w:numPr>
        <w:spacing w:after="120" w:line="240" w:lineRule="auto"/>
        <w:ind w:left="431" w:hanging="431"/>
        <w:jc w:val="left"/>
        <w:rPr>
          <w:rFonts w:ascii="宋体" w:hAnsi="宋体"/>
        </w:rPr>
      </w:pPr>
      <w:bookmarkStart w:id="132" w:name="_Toc133668705"/>
      <w:bookmarkStart w:id="133" w:name="_Toc32149"/>
      <w:bookmarkStart w:id="134" w:name="_Toc530058174"/>
      <w:bookmarkStart w:id="135" w:name="_Toc30412"/>
      <w:bookmarkStart w:id="136" w:name="_Ref476576494"/>
      <w:r>
        <w:rPr>
          <w:rFonts w:hint="eastAsia" w:ascii="宋体" w:hAnsi="宋体"/>
          <w:lang w:val="en-US" w:eastAsia="zh-CN"/>
        </w:rPr>
        <w:t>Installation and Deployment</w:t>
      </w:r>
      <w:bookmarkEnd w:id="132"/>
      <w:bookmarkEnd w:id="133"/>
      <w:bookmarkEnd w:id="134"/>
      <w:bookmarkEnd w:id="135"/>
    </w:p>
    <w:p w14:paraId="7C5AD0B2">
      <w:pPr>
        <w:pStyle w:val="3"/>
        <w:tabs>
          <w:tab w:val="left" w:pos="567"/>
        </w:tabs>
        <w:spacing w:before="0" w:after="0" w:line="240" w:lineRule="auto"/>
        <w:ind w:left="1259" w:hanging="1259" w:hangingChars="392"/>
        <w:jc w:val="left"/>
        <w:rPr>
          <w:rFonts w:ascii="宋体" w:hAnsi="宋体"/>
        </w:rPr>
      </w:pPr>
      <w:bookmarkStart w:id="137" w:name="_Toc19663"/>
      <w:bookmarkStart w:id="138" w:name="_Toc120420587"/>
      <w:r>
        <w:rPr>
          <w:rFonts w:hint="eastAsia" w:ascii="宋体" w:hAnsi="宋体"/>
          <w:lang w:val="en-US" w:eastAsia="zh-CN"/>
        </w:rPr>
        <w:t>Installation Methods</w:t>
      </w:r>
      <w:bookmarkEnd w:id="137"/>
    </w:p>
    <w:p w14:paraId="3FDF0B5F">
      <w:pPr>
        <w:pStyle w:val="1822"/>
        <w:ind w:left="0" w:leftChars="0" w:firstLine="0" w:firstLineChars="0"/>
        <w:jc w:val="left"/>
        <w:rPr>
          <w:color w:val="0000FF"/>
          <w:szCs w:val="24"/>
        </w:rPr>
      </w:pPr>
      <w:r>
        <w:rPr>
          <w:rFonts w:hint="eastAsia"/>
          <w:color w:val="auto"/>
          <w:szCs w:val="24"/>
          <w:lang w:val="en-US" w:eastAsia="zh-CN"/>
        </w:rPr>
        <w:t>ivy_mooncake offers two installation methods: the first is quick deployment based on Docker, and the second is building and installing from source.</w:t>
      </w:r>
    </w:p>
    <w:p w14:paraId="3E9628BD">
      <w:pPr>
        <w:pStyle w:val="3"/>
        <w:tabs>
          <w:tab w:val="left" w:pos="567"/>
        </w:tabs>
        <w:spacing w:before="0" w:after="0" w:line="240" w:lineRule="auto"/>
        <w:ind w:left="1259" w:hanging="1259" w:hangingChars="392"/>
        <w:jc w:val="left"/>
        <w:rPr>
          <w:rFonts w:ascii="宋体" w:hAnsi="宋体"/>
        </w:rPr>
      </w:pPr>
      <w:bookmarkStart w:id="139" w:name="_Toc530058176"/>
      <w:bookmarkStart w:id="140" w:name="_Toc133668707"/>
      <w:bookmarkStart w:id="141" w:name="_Toc23227"/>
      <w:bookmarkStart w:id="142" w:name="_Toc5748"/>
      <w:r>
        <w:rPr>
          <w:rFonts w:hint="eastAsia" w:ascii="宋体" w:hAnsi="宋体"/>
          <w:lang w:val="en-US" w:eastAsia="zh-CN"/>
        </w:rPr>
        <w:t>Installation Guide</w:t>
      </w:r>
      <w:bookmarkEnd w:id="139"/>
      <w:bookmarkEnd w:id="140"/>
      <w:bookmarkEnd w:id="141"/>
      <w:bookmarkEnd w:id="142"/>
    </w:p>
    <w:p w14:paraId="2474CAA3">
      <w:pPr>
        <w:pStyle w:val="4"/>
        <w:spacing w:before="0" w:after="0" w:line="240" w:lineRule="auto"/>
        <w:ind w:left="1751" w:hanging="1751" w:hangingChars="545"/>
        <w:jc w:val="left"/>
        <w:rPr>
          <w:rFonts w:ascii="宋体" w:hAnsi="宋体"/>
        </w:rPr>
      </w:pPr>
      <w:bookmarkStart w:id="143" w:name="_Toc15081"/>
      <w:r>
        <w:rPr>
          <w:rFonts w:hint="eastAsia" w:ascii="宋体" w:hAnsi="宋体"/>
          <w:lang w:val="en-US" w:eastAsia="zh-CN"/>
        </w:rPr>
        <w:t>Docker Installation</w:t>
      </w:r>
      <w:bookmarkEnd w:id="143"/>
    </w:p>
    <w:p w14:paraId="2C3A67AB">
      <w:pPr>
        <w:pStyle w:val="1822"/>
        <w:ind w:left="0" w:leftChars="0" w:firstLine="0" w:firstLineChars="0"/>
        <w:jc w:val="left"/>
        <w:rPr>
          <w:rFonts w:hint="eastAsia"/>
          <w:color w:val="auto"/>
          <w:szCs w:val="24"/>
          <w:lang w:val="en-US" w:eastAsia="zh-CN"/>
        </w:rPr>
      </w:pPr>
      <w:r>
        <w:rPr>
          <w:rFonts w:hint="eastAsia"/>
          <w:color w:val="auto"/>
          <w:szCs w:val="24"/>
          <w:lang w:val="en-US" w:eastAsia="zh-CN"/>
        </w:rPr>
        <w:t>The repository provides a multi-stage Dockerfile based on IvorySQL UBI8 and a docker-compose.yml, with pg_duckdb.so / libduckdb.so / pg_mooncake.so and a preset postgresql.conf (containing the parameters above) already built in.</w:t>
      </w:r>
    </w:p>
    <w:p w14:paraId="5B83678D">
      <w:pPr>
        <w:pStyle w:val="1822"/>
        <w:ind w:left="0" w:leftChars="0" w:firstLine="0" w:firstLineChars="0"/>
        <w:jc w:val="left"/>
        <w:rPr>
          <w:rFonts w:hint="eastAsia"/>
          <w:color w:val="auto"/>
          <w:szCs w:val="24"/>
          <w:lang w:val="en-US" w:eastAsia="zh-CN"/>
        </w:rPr>
      </w:pPr>
    </w:p>
    <w:p w14:paraId="29822EC8">
      <w:pPr>
        <w:pStyle w:val="1822"/>
        <w:ind w:left="0" w:leftChars="0" w:firstLine="0" w:firstLineChars="0"/>
        <w:jc w:val="left"/>
        <w:rPr>
          <w:rFonts w:hint="eastAsia"/>
          <w:color w:val="auto"/>
          <w:szCs w:val="24"/>
          <w:lang w:val="en-US" w:eastAsia="zh-CN"/>
        </w:rPr>
      </w:pPr>
      <w:r>
        <w:rPr>
          <w:rFonts w:hint="eastAsia"/>
          <w:color w:val="auto"/>
          <w:szCs w:val="24"/>
          <w:lang w:val="en-US" w:eastAsia="zh-CN"/>
        </w:rPr>
        <w:t>You can use the pre-built image:</w:t>
      </w:r>
    </w:p>
    <w:p w14:paraId="1368DAF6">
      <w:pPr>
        <w:pStyle w:val="1822"/>
        <w:ind w:left="0" w:leftChars="0" w:firstLine="0" w:firstLineChars="0"/>
        <w:jc w:val="left"/>
        <w:rPr>
          <w:rFonts w:hint="default"/>
          <w:color w:val="auto"/>
          <w:szCs w:val="24"/>
          <w:lang w:val="en-US" w:eastAsia="zh-CN"/>
        </w:rPr>
      </w:pPr>
      <w:r>
        <w:rPr>
          <w:rFonts w:hint="default"/>
          <w:color w:val="auto"/>
          <w:szCs w:val="24"/>
          <w:lang w:val="en-US" w:eastAsia="zh-CN"/>
        </w:rPr>
        <w:t>docker run --name ivy_mooncake \</w:t>
      </w:r>
    </w:p>
    <w:p w14:paraId="3168B836">
      <w:pPr>
        <w:pStyle w:val="1822"/>
        <w:ind w:left="0" w:leftChars="0" w:firstLine="0" w:firstLineChars="0"/>
        <w:jc w:val="left"/>
        <w:rPr>
          <w:rFonts w:hint="default"/>
          <w:color w:val="auto"/>
          <w:szCs w:val="24"/>
          <w:lang w:val="en-US" w:eastAsia="zh-CN"/>
        </w:rPr>
      </w:pPr>
      <w:r>
        <w:rPr>
          <w:rFonts w:hint="default"/>
          <w:color w:val="auto"/>
          <w:szCs w:val="24"/>
          <w:lang w:val="en-US" w:eastAsia="zh-CN"/>
        </w:rPr>
        <w:t xml:space="preserve">  -e IVORYSQL_PASSWORD=password \</w:t>
      </w:r>
    </w:p>
    <w:p w14:paraId="763420A7">
      <w:pPr>
        <w:pStyle w:val="1822"/>
        <w:ind w:left="0" w:leftChars="0" w:firstLine="0" w:firstLineChars="0"/>
        <w:jc w:val="left"/>
        <w:rPr>
          <w:rFonts w:hint="default"/>
          <w:color w:val="auto"/>
          <w:szCs w:val="24"/>
          <w:lang w:val="en-US" w:eastAsia="zh-CN"/>
        </w:rPr>
      </w:pPr>
      <w:r>
        <w:rPr>
          <w:rFonts w:hint="default"/>
          <w:color w:val="auto"/>
          <w:szCs w:val="24"/>
          <w:lang w:val="en-US" w:eastAsia="zh-CN"/>
        </w:rPr>
        <w:t xml:space="preserve">  -p 5432:5432 -p 1521:1521 \</w:t>
      </w:r>
    </w:p>
    <w:p w14:paraId="26DC93AD">
      <w:pPr>
        <w:pStyle w:val="1822"/>
        <w:ind w:left="0" w:leftChars="0" w:firstLine="0" w:firstLineChars="0"/>
        <w:jc w:val="left"/>
        <w:rPr>
          <w:rFonts w:hint="default"/>
          <w:color w:val="auto"/>
          <w:szCs w:val="24"/>
          <w:lang w:val="en-US" w:eastAsia="zh-CN"/>
        </w:rPr>
      </w:pPr>
      <w:r>
        <w:rPr>
          <w:rFonts w:hint="default"/>
          <w:color w:val="auto"/>
          <w:szCs w:val="24"/>
          <w:lang w:val="en-US" w:eastAsia="zh-CN"/>
        </w:rPr>
        <w:t xml:space="preserve">  -v ivy_mooncake_data:/var/lib/ivorysql/data \</w:t>
      </w:r>
    </w:p>
    <w:p w14:paraId="1FDCCF4D">
      <w:pPr>
        <w:pStyle w:val="1822"/>
        <w:ind w:left="0" w:leftChars="0" w:firstLine="0" w:firstLineChars="0"/>
        <w:jc w:val="left"/>
        <w:rPr>
          <w:rFonts w:hint="default"/>
          <w:color w:val="auto"/>
          <w:szCs w:val="24"/>
          <w:lang w:val="en-US" w:eastAsia="zh-CN"/>
        </w:rPr>
      </w:pPr>
      <w:r>
        <w:rPr>
          <w:rFonts w:hint="default"/>
          <w:color w:val="auto"/>
          <w:szCs w:val="24"/>
          <w:lang w:val="en-US" w:eastAsia="zh-CN"/>
        </w:rPr>
        <w:t xml:space="preserve">  -v ivy_mooncake_warehouse:/tmp/moonlink_iceberg \</w:t>
      </w:r>
    </w:p>
    <w:p w14:paraId="56C117DA">
      <w:pPr>
        <w:pStyle w:val="1822"/>
        <w:ind w:left="0" w:leftChars="0" w:firstLine="0" w:firstLineChars="0"/>
        <w:jc w:val="left"/>
        <w:rPr>
          <w:rFonts w:hint="default"/>
          <w:color w:val="auto"/>
          <w:szCs w:val="24"/>
          <w:lang w:val="en-US" w:eastAsia="zh-CN"/>
        </w:rPr>
      </w:pPr>
      <w:r>
        <w:rPr>
          <w:rFonts w:hint="default"/>
          <w:color w:val="auto"/>
          <w:szCs w:val="24"/>
          <w:lang w:val="en-US" w:eastAsia="zh-CN"/>
        </w:rPr>
        <w:t xml:space="preserve">  registry.highgo.com/mooncake/ivy_mooncake:0.1</w:t>
      </w:r>
    </w:p>
    <w:p w14:paraId="097FC3C1">
      <w:pPr>
        <w:pStyle w:val="1822"/>
        <w:ind w:left="0" w:leftChars="0" w:firstLine="0" w:firstLineChars="0"/>
        <w:jc w:val="left"/>
        <w:rPr>
          <w:rFonts w:hint="eastAsia"/>
          <w:color w:val="auto"/>
          <w:szCs w:val="24"/>
          <w:lang w:val="en-US" w:eastAsia="zh-CN"/>
        </w:rPr>
      </w:pPr>
    </w:p>
    <w:p w14:paraId="7113C3F5">
      <w:pPr>
        <w:pStyle w:val="1822"/>
        <w:ind w:left="0" w:leftChars="0" w:firstLine="0" w:firstLineChars="0"/>
        <w:jc w:val="left"/>
        <w:rPr>
          <w:rFonts w:hint="eastAsia"/>
          <w:color w:val="auto"/>
          <w:szCs w:val="24"/>
          <w:lang w:val="en-US" w:eastAsia="zh-CN"/>
        </w:rPr>
      </w:pPr>
      <w:r>
        <w:rPr>
          <w:rFonts w:hint="eastAsia"/>
          <w:color w:val="auto"/>
          <w:szCs w:val="24"/>
          <w:lang w:val="en-US" w:eastAsia="zh-CN"/>
        </w:rPr>
        <w:t># Build the image</w:t>
      </w:r>
    </w:p>
    <w:p w14:paraId="0A1AFCC2">
      <w:pPr>
        <w:pStyle w:val="1822"/>
        <w:ind w:left="0" w:leftChars="0" w:firstLine="0" w:firstLineChars="0"/>
        <w:jc w:val="left"/>
        <w:rPr>
          <w:rFonts w:hint="eastAsia"/>
          <w:color w:val="auto"/>
          <w:szCs w:val="24"/>
          <w:lang w:val="en-US" w:eastAsia="zh-CN"/>
        </w:rPr>
      </w:pPr>
      <w:r>
        <w:rPr>
          <w:rFonts w:hint="eastAsia"/>
          <w:color w:val="auto"/>
          <w:szCs w:val="24"/>
          <w:lang w:val="en-US" w:eastAsia="zh-CN"/>
        </w:rPr>
        <w:t>docker build -t ivy_mooncake:latest .</w:t>
      </w:r>
    </w:p>
    <w:p w14:paraId="45F78A23">
      <w:pPr>
        <w:pStyle w:val="1822"/>
        <w:ind w:left="0" w:leftChars="0" w:firstLine="0" w:firstLineChars="0"/>
        <w:jc w:val="left"/>
        <w:rPr>
          <w:rFonts w:hint="eastAsia"/>
          <w:color w:val="auto"/>
          <w:szCs w:val="24"/>
          <w:lang w:val="en-US" w:eastAsia="zh-CN"/>
        </w:rPr>
      </w:pPr>
      <w:r>
        <w:rPr>
          <w:rFonts w:hint="eastAsia"/>
          <w:color w:val="auto"/>
          <w:szCs w:val="24"/>
          <w:lang w:val="en-US" w:eastAsia="zh-CN"/>
        </w:rPr>
        <w:t># Or start with one command</w:t>
      </w:r>
    </w:p>
    <w:p w14:paraId="6AFF63F8">
      <w:pPr>
        <w:pStyle w:val="1822"/>
        <w:ind w:left="0" w:leftChars="0" w:firstLine="0" w:firstLineChars="0"/>
        <w:jc w:val="left"/>
        <w:rPr>
          <w:rFonts w:hint="eastAsia"/>
          <w:color w:val="auto"/>
          <w:szCs w:val="24"/>
          <w:lang w:val="en-US" w:eastAsia="zh-CN"/>
        </w:rPr>
      </w:pPr>
      <w:r>
        <w:rPr>
          <w:rFonts w:hint="eastAsia"/>
          <w:color w:val="auto"/>
          <w:szCs w:val="24"/>
          <w:lang w:val="en-US" w:eastAsia="zh-CN"/>
        </w:rPr>
        <w:t>docker compose up -d</w:t>
      </w:r>
    </w:p>
    <w:p w14:paraId="1826C6E0">
      <w:pPr>
        <w:pStyle w:val="1822"/>
        <w:ind w:left="0" w:leftChars="0" w:firstLine="0" w:firstLineChars="0"/>
        <w:jc w:val="left"/>
        <w:rPr>
          <w:rFonts w:hint="eastAsia"/>
          <w:color w:val="auto"/>
          <w:szCs w:val="24"/>
          <w:lang w:val="en-US" w:eastAsia="zh-CN"/>
        </w:rPr>
      </w:pPr>
    </w:p>
    <w:p w14:paraId="4F77FF92">
      <w:pPr>
        <w:pStyle w:val="1822"/>
        <w:ind w:left="0" w:leftChars="0" w:firstLine="0" w:firstLineChars="0"/>
        <w:jc w:val="left"/>
        <w:rPr>
          <w:rFonts w:hint="eastAsia"/>
          <w:color w:val="auto"/>
          <w:szCs w:val="24"/>
          <w:lang w:val="en-US" w:eastAsia="zh-CN"/>
        </w:rPr>
      </w:pPr>
    </w:p>
    <w:p w14:paraId="6A252D50">
      <w:pPr>
        <w:pStyle w:val="1822"/>
        <w:ind w:left="0" w:leftChars="0" w:firstLine="0" w:firstLineChars="0"/>
        <w:jc w:val="left"/>
        <w:rPr>
          <w:rFonts w:hint="eastAsia"/>
          <w:color w:val="auto"/>
          <w:szCs w:val="24"/>
          <w:lang w:val="en-US" w:eastAsia="zh-CN"/>
        </w:rPr>
      </w:pPr>
    </w:p>
    <w:p w14:paraId="7F6F38F6">
      <w:pPr>
        <w:pStyle w:val="1822"/>
        <w:ind w:left="0" w:leftChars="0" w:firstLine="0" w:firstLineChars="0"/>
        <w:jc w:val="left"/>
        <w:rPr>
          <w:rFonts w:hint="default"/>
          <w:color w:val="auto"/>
          <w:szCs w:val="24"/>
          <w:lang w:val="en-US" w:eastAsia="zh-CN"/>
        </w:rPr>
      </w:pPr>
      <w:r>
        <w:rPr>
          <w:rFonts w:hint="eastAsia"/>
          <w:color w:val="auto"/>
          <w:szCs w:val="24"/>
          <w:lang w:val="en-US" w:eastAsia="zh-CN"/>
        </w:rPr>
        <w:t>After the container starts, the database has loaded the preset parameters and is ready to use.</w:t>
      </w:r>
    </w:p>
    <w:p w14:paraId="395A2E46">
      <w:pPr>
        <w:pStyle w:val="4"/>
        <w:spacing w:before="0" w:after="0" w:line="240" w:lineRule="auto"/>
        <w:ind w:left="1751" w:hanging="1751" w:hangingChars="545"/>
        <w:jc w:val="left"/>
        <w:rPr>
          <w:rFonts w:ascii="宋体" w:hAnsi="宋体"/>
        </w:rPr>
      </w:pPr>
      <w:bookmarkStart w:id="144" w:name="_Toc23564"/>
      <w:r>
        <w:rPr>
          <w:rFonts w:hint="eastAsia" w:ascii="宋体" w:hAnsi="宋体"/>
          <w:lang w:val="en-US" w:eastAsia="zh-CN"/>
        </w:rPr>
        <w:t>Build and Install from Source</w:t>
      </w:r>
      <w:bookmarkEnd w:id="144"/>
    </w:p>
    <w:p w14:paraId="3D4C70FE">
      <w:pPr>
        <w:pStyle w:val="1822"/>
        <w:ind w:left="0" w:leftChars="0" w:firstLine="0" w:firstLineChars="0"/>
        <w:jc w:val="left"/>
        <w:rPr>
          <w:rFonts w:hint="eastAsia"/>
          <w:color w:val="auto"/>
          <w:szCs w:val="24"/>
          <w:lang w:val="en-US" w:eastAsia="zh-CN"/>
        </w:rPr>
      </w:pPr>
      <w:r>
        <w:rPr>
          <w:rFonts w:hint="eastAsia"/>
          <w:color w:val="auto"/>
          <w:szCs w:val="24"/>
          <w:lang w:val="en-US" w:eastAsia="zh-CN"/>
        </w:rPr>
        <w:t>git clone --recurse-submodules https://github.com/IvorySQL/ivy_mooncake.git</w:t>
      </w:r>
    </w:p>
    <w:p w14:paraId="1AF805AD">
      <w:pPr>
        <w:pStyle w:val="1822"/>
        <w:ind w:left="0" w:leftChars="0" w:firstLine="0" w:firstLineChars="0"/>
        <w:jc w:val="left"/>
        <w:rPr>
          <w:rFonts w:hint="eastAsia"/>
          <w:color w:val="auto"/>
          <w:szCs w:val="24"/>
          <w:lang w:val="en-US" w:eastAsia="zh-CN"/>
        </w:rPr>
      </w:pPr>
      <w:r>
        <w:rPr>
          <w:rFonts w:hint="eastAsia"/>
          <w:color w:val="auto"/>
          <w:szCs w:val="24"/>
          <w:lang w:val="en-US" w:eastAsia="zh-CN"/>
        </w:rPr>
        <w:t>cd ivy_mooncake</w:t>
      </w:r>
    </w:p>
    <w:p w14:paraId="4D052178">
      <w:pPr>
        <w:pStyle w:val="1822"/>
        <w:ind w:left="0" w:leftChars="0" w:firstLine="0" w:firstLineChars="0"/>
        <w:jc w:val="left"/>
        <w:rPr>
          <w:rFonts w:hint="eastAsia"/>
          <w:color w:val="auto"/>
          <w:szCs w:val="24"/>
          <w:lang w:val="en-US" w:eastAsia="zh-CN"/>
        </w:rPr>
      </w:pPr>
    </w:p>
    <w:p w14:paraId="69570560">
      <w:pPr>
        <w:pStyle w:val="1822"/>
        <w:ind w:left="0" w:leftChars="0" w:firstLine="0" w:firstLineChars="0"/>
        <w:jc w:val="left"/>
        <w:rPr>
          <w:rFonts w:hint="eastAsia"/>
          <w:color w:val="auto"/>
          <w:szCs w:val="24"/>
          <w:lang w:val="en-US" w:eastAsia="zh-CN"/>
        </w:rPr>
      </w:pPr>
      <w:r>
        <w:rPr>
          <w:rFonts w:hint="eastAsia"/>
          <w:color w:val="auto"/>
          <w:szCs w:val="24"/>
          <w:lang w:val="en-US" w:eastAsia="zh-CN"/>
        </w:rPr>
        <w:t>cargo pgrx init --pg18=$(which pg_config)</w:t>
      </w:r>
    </w:p>
    <w:p w14:paraId="2F22D8A4">
      <w:pPr>
        <w:pStyle w:val="1822"/>
        <w:ind w:left="0" w:leftChars="0" w:firstLine="0" w:firstLineChars="0"/>
        <w:jc w:val="left"/>
        <w:rPr>
          <w:rFonts w:hint="eastAsia"/>
          <w:color w:val="auto"/>
          <w:szCs w:val="24"/>
          <w:lang w:val="en-US" w:eastAsia="zh-CN"/>
        </w:rPr>
      </w:pPr>
    </w:p>
    <w:p w14:paraId="5F9F86C8">
      <w:pPr>
        <w:pStyle w:val="1822"/>
        <w:ind w:left="0" w:leftChars="0" w:firstLine="0" w:firstLineChars="0"/>
        <w:jc w:val="left"/>
        <w:rPr>
          <w:rFonts w:hint="eastAsia"/>
          <w:color w:val="auto"/>
          <w:szCs w:val="24"/>
          <w:lang w:val="en-US" w:eastAsia="zh-CN"/>
        </w:rPr>
      </w:pPr>
      <w:r>
        <w:rPr>
          <w:rFonts w:hint="eastAsia"/>
          <w:color w:val="auto"/>
          <w:szCs w:val="24"/>
          <w:lang w:val="en-US" w:eastAsia="zh-CN"/>
        </w:rPr>
        <w:t>Build and install the dependency ivy_duckdb (skip if already installed)</w:t>
      </w:r>
    </w:p>
    <w:p w14:paraId="5B5DC5C2">
      <w:pPr>
        <w:pStyle w:val="1822"/>
        <w:ind w:left="0" w:leftChars="0" w:firstLine="0" w:firstLineChars="0"/>
        <w:jc w:val="left"/>
        <w:rPr>
          <w:rFonts w:hint="eastAsia"/>
          <w:color w:val="auto"/>
          <w:szCs w:val="24"/>
          <w:lang w:val="en-US" w:eastAsia="zh-CN"/>
        </w:rPr>
      </w:pPr>
      <w:r>
        <w:rPr>
          <w:rFonts w:hint="eastAsia"/>
          <w:color w:val="auto"/>
          <w:szCs w:val="24"/>
          <w:lang w:val="en-US" w:eastAsia="zh-CN"/>
        </w:rPr>
        <w:t>make ivy_duckdb</w:t>
      </w:r>
    </w:p>
    <w:p w14:paraId="72953B12">
      <w:pPr>
        <w:pStyle w:val="1822"/>
        <w:ind w:left="0" w:leftChars="0" w:firstLine="0" w:firstLineChars="0"/>
        <w:jc w:val="left"/>
        <w:rPr>
          <w:rFonts w:hint="eastAsia"/>
          <w:color w:val="auto"/>
          <w:szCs w:val="24"/>
          <w:lang w:val="en-US" w:eastAsia="zh-CN"/>
        </w:rPr>
      </w:pPr>
    </w:p>
    <w:p w14:paraId="4785FBA4">
      <w:pPr>
        <w:pStyle w:val="1822"/>
        <w:ind w:left="0" w:leftChars="0" w:firstLine="0" w:firstLineChars="0"/>
        <w:jc w:val="left"/>
        <w:rPr>
          <w:rFonts w:hint="eastAsia"/>
          <w:color w:val="auto"/>
          <w:szCs w:val="24"/>
          <w:lang w:val="en-US" w:eastAsia="zh-CN"/>
        </w:rPr>
      </w:pPr>
      <w:r>
        <w:rPr>
          <w:rFonts w:hint="eastAsia"/>
          <w:color w:val="auto"/>
          <w:szCs w:val="24"/>
          <w:lang w:val="en-US" w:eastAsia="zh-CN"/>
        </w:rPr>
        <w:t>Build and install pg_mooncake</w:t>
      </w:r>
    </w:p>
    <w:p w14:paraId="278BFF4D">
      <w:pPr>
        <w:pStyle w:val="1822"/>
        <w:ind w:left="0" w:leftChars="0" w:firstLine="0" w:firstLineChars="0"/>
        <w:jc w:val="left"/>
        <w:rPr>
          <w:rFonts w:hint="eastAsia"/>
          <w:color w:val="auto"/>
          <w:szCs w:val="24"/>
          <w:lang w:val="en-US" w:eastAsia="zh-CN"/>
        </w:rPr>
      </w:pPr>
      <w:r>
        <w:rPr>
          <w:rFonts w:hint="eastAsia"/>
          <w:color w:val="auto"/>
          <w:szCs w:val="24"/>
          <w:lang w:val="en-US" w:eastAsia="zh-CN"/>
        </w:rPr>
        <w:t>make install PG_VERSION=pg18</w:t>
      </w:r>
    </w:p>
    <w:p w14:paraId="1F96D9D4"/>
    <w:p w14:paraId="1DA9A123">
      <w:pP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Edit postgresql.conf:</w:t>
      </w:r>
    </w:p>
    <w:p w14:paraId="17CE63A0">
      <w:pPr>
        <w:rPr>
          <w:rFonts w:hint="eastAsia" w:ascii="Times New Roman" w:hAnsi="Times New Roman" w:eastAsia="宋体" w:cs="Times New Roman"/>
          <w:color w:val="auto"/>
          <w:kern w:val="0"/>
          <w:sz w:val="24"/>
          <w:szCs w:val="24"/>
          <w:lang w:val="en-US" w:eastAsia="zh-CN" w:bidi="ar-SA"/>
        </w:rPr>
      </w:pPr>
    </w:p>
    <w:p w14:paraId="244E507D">
      <w:pP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Add preloaded extensions</w:t>
      </w:r>
    </w:p>
    <w:p w14:paraId="116D71E7">
      <w:pP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shared_preload_libraries = 'pg_duckdb,pg_mooncake'</w:t>
      </w:r>
    </w:p>
    <w:p w14:paraId="5EDB1526">
      <w:pP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wal_level = logical</w:t>
      </w:r>
    </w:p>
    <w:p w14:paraId="4EED42CE">
      <w:pP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duckdb.allow_community_extensions = true     # Allow installing community DuckDB extensions</w:t>
      </w:r>
    </w:p>
    <w:p w14:paraId="30CC43A2">
      <w:pPr>
        <w:rPr>
          <w:rFonts w:hint="eastAsia" w:ascii="Times New Roman" w:hAnsi="Times New Roman" w:eastAsia="宋体" w:cs="Times New Roman"/>
          <w:color w:val="auto"/>
          <w:kern w:val="0"/>
          <w:sz w:val="24"/>
          <w:szCs w:val="24"/>
          <w:lang w:val="en-US" w:eastAsia="zh-CN" w:bidi="ar-SA"/>
        </w:rPr>
      </w:pPr>
    </w:p>
    <w:p w14:paraId="0DD247A1">
      <w:pP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Changes take effect after restarting the instance. The simplified edition only needs to preload pg_duckdb and does not require wal_level=logical.</w:t>
      </w:r>
    </w:p>
    <w:p w14:paraId="6667799D">
      <w:pPr>
        <w:rPr>
          <w:rFonts w:hint="eastAsia" w:ascii="Times New Roman" w:hAnsi="Times New Roman" w:eastAsia="宋体" w:cs="Times New Roman"/>
          <w:color w:val="auto"/>
          <w:kern w:val="0"/>
          <w:sz w:val="24"/>
          <w:szCs w:val="24"/>
          <w:lang w:val="en-US" w:eastAsia="zh-CN" w:bidi="ar-SA"/>
        </w:rPr>
      </w:pPr>
    </w:p>
    <w:p w14:paraId="2D77CB2E">
      <w:pP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Optional: control background-process registration (enabled by default in the full edition).</w:t>
      </w:r>
    </w:p>
    <w:p w14:paraId="71565049">
      <w:pP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pg_mooncake.enable_bgworker = on             # off degrades to simplified-edition capability (takes effect after restart)</w:t>
      </w:r>
    </w:p>
    <w:p w14:paraId="1A29F6E5"/>
    <w:p w14:paraId="3183C93D">
      <w:pPr>
        <w:pStyle w:val="3"/>
        <w:tabs>
          <w:tab w:val="left" w:pos="567"/>
        </w:tabs>
        <w:spacing w:before="0" w:after="0" w:line="240" w:lineRule="auto"/>
        <w:ind w:left="1259" w:hanging="1259" w:hangingChars="392"/>
        <w:jc w:val="left"/>
        <w:rPr>
          <w:rFonts w:ascii="宋体" w:hAnsi="宋体"/>
        </w:rPr>
      </w:pPr>
      <w:bookmarkStart w:id="145" w:name="_Toc530058177"/>
      <w:bookmarkStart w:id="146" w:name="_Toc22858"/>
      <w:bookmarkStart w:id="147" w:name="_Toc21776"/>
      <w:r>
        <w:rPr>
          <w:rFonts w:hint="eastAsia" w:ascii="宋体" w:hAnsi="宋体"/>
          <w:lang w:val="en-US" w:eastAsia="zh-CN"/>
        </w:rPr>
        <w:t>Create the Extension</w:t>
      </w:r>
      <w:bookmarkEnd w:id="145"/>
      <w:bookmarkEnd w:id="146"/>
      <w:bookmarkEnd w:id="147"/>
    </w:p>
    <w:p w14:paraId="5E40673A">
      <w:pP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Connect to the target database and run:</w:t>
      </w:r>
    </w:p>
    <w:p w14:paraId="0A346F21">
      <w:pPr>
        <w:rPr>
          <w:rFonts w:hint="eastAsia" w:ascii="Times New Roman" w:hAnsi="Times New Roman" w:eastAsia="宋体" w:cs="Times New Roman"/>
          <w:color w:val="auto"/>
          <w:kern w:val="0"/>
          <w:sz w:val="24"/>
          <w:szCs w:val="24"/>
          <w:lang w:val="en-US" w:eastAsia="zh-CN" w:bidi="ar-SA"/>
        </w:rPr>
      </w:pPr>
    </w:p>
    <w:p w14:paraId="6F2C1E85">
      <w:pP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CREATE EXTENSION pg_mooncake CASCADE;</w:t>
      </w:r>
    </w:p>
    <w:p w14:paraId="38845591">
      <w:pPr>
        <w:rPr>
          <w:rFonts w:hint="eastAsia" w:ascii="Times New Roman" w:hAnsi="Times New Roman" w:eastAsia="宋体" w:cs="Times New Roman"/>
          <w:color w:val="auto"/>
          <w:kern w:val="0"/>
          <w:sz w:val="24"/>
          <w:szCs w:val="24"/>
          <w:lang w:val="en-US" w:eastAsia="zh-CN" w:bidi="ar-SA"/>
        </w:rPr>
      </w:pPr>
    </w:p>
    <w:p w14:paraId="5598676C">
      <w:pP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CASCADE also creates the dependent pg_duckdb. During installation, the mooncake DuckDB extension is installed from the community source (network access required).</w:t>
      </w:r>
    </w:p>
    <w:p w14:paraId="44815395">
      <w:pPr>
        <w:spacing w:line="360" w:lineRule="auto"/>
        <w:jc w:val="left"/>
        <w:rPr>
          <w:rFonts w:ascii="宋体" w:hAnsi="宋体" w:cs="宋体"/>
        </w:rPr>
      </w:pPr>
    </w:p>
    <w:p w14:paraId="4B0EE9F6">
      <w:pPr>
        <w:pStyle w:val="3"/>
        <w:tabs>
          <w:tab w:val="left" w:pos="567"/>
        </w:tabs>
        <w:spacing w:before="0" w:after="0" w:line="240" w:lineRule="auto"/>
        <w:ind w:left="1259" w:hanging="1259" w:hangingChars="392"/>
        <w:jc w:val="left"/>
        <w:rPr>
          <w:rFonts w:ascii="宋体" w:hAnsi="宋体"/>
        </w:rPr>
      </w:pPr>
      <w:bookmarkStart w:id="148" w:name="_Toc31983"/>
      <w:r>
        <w:rPr>
          <w:rFonts w:hint="eastAsia" w:ascii="宋体" w:hAnsi="宋体"/>
          <w:lang w:val="en-US" w:eastAsia="zh-CN"/>
        </w:rPr>
        <w:t>Basic Usage</w:t>
      </w:r>
      <w:bookmarkEnd w:id="148"/>
    </w:p>
    <w:p w14:paraId="5E77B053">
      <w:pPr>
        <w:pStyle w:val="4"/>
        <w:spacing w:before="0" w:after="0" w:line="240" w:lineRule="auto"/>
        <w:ind w:left="1751" w:hanging="1751" w:hangingChars="545"/>
        <w:jc w:val="left"/>
        <w:rPr>
          <w:rFonts w:ascii="宋体" w:hAnsi="宋体"/>
        </w:rPr>
      </w:pPr>
      <w:bookmarkStart w:id="149" w:name="_Toc5121"/>
      <w:r>
        <w:rPr>
          <w:rFonts w:hint="eastAsia" w:ascii="宋体" w:hAnsi="宋体"/>
          <w:lang w:val="en-US" w:eastAsia="zh-CN"/>
        </w:rPr>
        <w:t>Installation Verification</w:t>
      </w:r>
      <w:bookmarkEnd w:id="149"/>
    </w:p>
    <w:p w14:paraId="6D439E19">
      <w:pPr>
        <w:pStyle w:val="1822"/>
        <w:ind w:left="0" w:firstLine="480" w:firstLineChars="200"/>
        <w:jc w:val="left"/>
        <w:rPr>
          <w:rFonts w:hint="eastAsia"/>
          <w:color w:val="auto"/>
          <w:szCs w:val="24"/>
        </w:rPr>
      </w:pPr>
      <w:r>
        <w:rPr>
          <w:rFonts w:hint="eastAsia"/>
          <w:color w:val="0000FF"/>
          <w:szCs w:val="24"/>
        </w:rPr>
        <w:t xml:space="preserve"> -- 1. Extensions are installed</w:t>
      </w:r>
    </w:p>
    <w:p w14:paraId="1A65703F">
      <w:pPr>
        <w:pStyle w:val="1822"/>
        <w:ind w:left="0" w:firstLine="480" w:firstLineChars="200"/>
        <w:jc w:val="left"/>
        <w:rPr>
          <w:rFonts w:hint="eastAsia"/>
          <w:color w:val="auto"/>
          <w:szCs w:val="24"/>
        </w:rPr>
      </w:pPr>
      <w:r>
        <w:rPr>
          <w:rFonts w:hint="eastAsia"/>
          <w:color w:val="auto"/>
          <w:szCs w:val="24"/>
        </w:rPr>
        <w:t>\dx</w:t>
      </w:r>
    </w:p>
    <w:p w14:paraId="6481CD61">
      <w:pPr>
        <w:pStyle w:val="1822"/>
        <w:ind w:left="0" w:firstLine="480" w:firstLineChars="200"/>
        <w:jc w:val="left"/>
        <w:rPr>
          <w:rFonts w:hint="eastAsia"/>
          <w:color w:val="auto"/>
          <w:szCs w:val="24"/>
        </w:rPr>
      </w:pPr>
      <w:r>
        <w:rPr>
          <w:rFonts w:hint="eastAsia"/>
          <w:color w:val="auto"/>
          <w:szCs w:val="24"/>
        </w:rPr>
        <w:t>-- Expect to see pg_mooncake and pg_duckdb</w:t>
      </w:r>
    </w:p>
    <w:p w14:paraId="0BB0E79F">
      <w:pPr>
        <w:pStyle w:val="1822"/>
        <w:ind w:left="0" w:firstLine="480" w:firstLineChars="200"/>
        <w:jc w:val="left"/>
        <w:rPr>
          <w:rFonts w:hint="eastAsia"/>
          <w:color w:val="auto"/>
          <w:szCs w:val="24"/>
        </w:rPr>
      </w:pPr>
    </w:p>
    <w:p w14:paraId="48D6981B">
      <w:pPr>
        <w:pStyle w:val="1822"/>
        <w:ind w:left="0" w:firstLine="480" w:firstLineChars="200"/>
        <w:jc w:val="left"/>
        <w:rPr>
          <w:rFonts w:hint="eastAsia"/>
          <w:color w:val="auto"/>
          <w:szCs w:val="24"/>
        </w:rPr>
      </w:pPr>
      <w:r>
        <w:rPr>
          <w:rFonts w:hint="eastAsia"/>
          <w:color w:val="auto"/>
          <w:szCs w:val="24"/>
        </w:rPr>
        <w:t>-- 2. The access method is registered</w:t>
      </w:r>
    </w:p>
    <w:p w14:paraId="06D781CD">
      <w:pPr>
        <w:pStyle w:val="1822"/>
        <w:ind w:left="0" w:firstLine="480" w:firstLineChars="200"/>
        <w:jc w:val="left"/>
        <w:rPr>
          <w:rFonts w:hint="eastAsia"/>
          <w:color w:val="auto"/>
          <w:szCs w:val="24"/>
        </w:rPr>
      </w:pPr>
      <w:r>
        <w:rPr>
          <w:rFonts w:hint="eastAsia"/>
          <w:color w:val="auto"/>
          <w:szCs w:val="24"/>
        </w:rPr>
        <w:t>SELECT amname FROM pg_am WHERE amname = 'mooncake';</w:t>
      </w:r>
    </w:p>
    <w:p w14:paraId="5EE59672">
      <w:pPr>
        <w:pStyle w:val="1822"/>
        <w:ind w:left="0" w:firstLine="480" w:firstLineChars="200"/>
        <w:jc w:val="left"/>
        <w:rPr>
          <w:rFonts w:hint="eastAsia"/>
          <w:color w:val="auto"/>
          <w:szCs w:val="24"/>
        </w:rPr>
      </w:pPr>
    </w:p>
    <w:p w14:paraId="327C4565">
      <w:pPr>
        <w:pStyle w:val="1822"/>
        <w:ind w:left="0" w:firstLine="480" w:firstLineChars="200"/>
        <w:jc w:val="left"/>
        <w:rPr>
          <w:rFonts w:hint="eastAsia"/>
          <w:color w:val="auto"/>
          <w:szCs w:val="24"/>
        </w:rPr>
      </w:pPr>
      <w:r>
        <w:rPr>
          <w:rFonts w:hint="eastAsia"/>
          <w:color w:val="auto"/>
          <w:szCs w:val="24"/>
        </w:rPr>
        <w:t>-- 3. (Full edition) Whether the background process and RPC are ready</w:t>
      </w:r>
    </w:p>
    <w:p w14:paraId="79885257">
      <w:pPr>
        <w:pStyle w:val="1822"/>
        <w:ind w:left="0" w:firstLine="480" w:firstLineChars="200"/>
        <w:jc w:val="left"/>
        <w:rPr>
          <w:rFonts w:hint="eastAsia"/>
          <w:color w:val="auto"/>
          <w:szCs w:val="24"/>
        </w:rPr>
      </w:pPr>
      <w:r>
        <w:rPr>
          <w:rFonts w:hint="eastAsia"/>
          <w:color w:val="auto"/>
          <w:szCs w:val="24"/>
        </w:rPr>
        <w:t>SELECT mooncake.bgworker_status();</w:t>
      </w:r>
    </w:p>
    <w:p w14:paraId="6F244C8C">
      <w:pPr>
        <w:pStyle w:val="1822"/>
        <w:ind w:left="0" w:firstLine="480" w:firstLineChars="200"/>
        <w:jc w:val="left"/>
        <w:rPr>
          <w:rFonts w:hint="eastAsia"/>
          <w:color w:val="auto"/>
          <w:szCs w:val="24"/>
        </w:rPr>
      </w:pPr>
    </w:p>
    <w:p w14:paraId="1C24348C">
      <w:pPr>
        <w:pStyle w:val="1822"/>
        <w:ind w:left="0" w:firstLine="480" w:firstLineChars="200"/>
        <w:jc w:val="left"/>
        <w:rPr>
          <w:color w:val="0000FF"/>
          <w:szCs w:val="24"/>
        </w:rPr>
      </w:pPr>
      <w:r>
        <w:rPr>
          <w:rFonts w:hint="eastAsia"/>
          <w:color w:val="auto"/>
          <w:szCs w:val="24"/>
        </w:rPr>
        <w:t>bgworker_status() returns fields such as guc_enabled, socket_exists, and socket_listening; all true means the full-edition CDC pipeline is ready.</w:t>
      </w:r>
    </w:p>
    <w:p w14:paraId="383581FD">
      <w:pPr>
        <w:pStyle w:val="4"/>
        <w:spacing w:before="0" w:after="0" w:line="240" w:lineRule="auto"/>
        <w:ind w:left="1751" w:hanging="1751" w:hangingChars="545"/>
        <w:jc w:val="left"/>
        <w:rPr>
          <w:rFonts w:ascii="宋体" w:hAnsi="宋体" w:cs="宋体"/>
        </w:rPr>
      </w:pPr>
      <w:bookmarkStart w:id="150" w:name="_Toc3181"/>
      <w:r>
        <w:rPr>
          <w:rFonts w:hint="eastAsia" w:ascii="宋体" w:hAnsi="宋体"/>
          <w:lang w:val="en-US" w:eastAsia="zh-CN"/>
        </w:rPr>
        <w:t>Uninstall</w:t>
      </w:r>
      <w:bookmarkEnd w:id="150"/>
    </w:p>
    <w:p w14:paraId="13E3D81E">
      <w:pPr>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ALTER SYSTEM SET pg_mooncake.enable_bgworker = off;</w:t>
      </w:r>
    </w:p>
    <w:p w14:paraId="7196ADA9">
      <w:pPr>
        <w:jc w:val="left"/>
        <w:rPr>
          <w:rFonts w:hint="eastAsia" w:ascii="Times New Roman" w:hAnsi="Times New Roman" w:eastAsia="宋体" w:cs="Times New Roman"/>
          <w:color w:val="auto"/>
          <w:kern w:val="0"/>
          <w:sz w:val="24"/>
          <w:szCs w:val="24"/>
          <w:lang w:val="en-US" w:eastAsia="zh-CN" w:bidi="ar-SA"/>
        </w:rPr>
      </w:pPr>
    </w:p>
    <w:p w14:paraId="2A08EAD6">
      <w:pPr>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(Restart the instance)</w:t>
      </w:r>
    </w:p>
    <w:p w14:paraId="46DBFC6D">
      <w:pPr>
        <w:jc w:val="left"/>
        <w:rPr>
          <w:rFonts w:hint="eastAsia" w:ascii="Times New Roman" w:hAnsi="Times New Roman" w:eastAsia="宋体" w:cs="Times New Roman"/>
          <w:color w:val="auto"/>
          <w:kern w:val="0"/>
          <w:sz w:val="24"/>
          <w:szCs w:val="24"/>
          <w:lang w:val="en-US" w:eastAsia="zh-CN" w:bidi="ar-SA"/>
        </w:rPr>
      </w:pPr>
    </w:p>
    <w:p w14:paraId="5E4D3B91">
      <w:pPr>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DROP EXTENSION pg_mooncake CASCADE;</w:t>
      </w:r>
    </w:p>
    <w:p w14:paraId="04E9C79C">
      <w:pPr>
        <w:jc w:val="left"/>
        <w:rPr>
          <w:rFonts w:hint="eastAsia" w:ascii="Times New Roman" w:hAnsi="Times New Roman" w:eastAsia="宋体" w:cs="Times New Roman"/>
          <w:color w:val="auto"/>
          <w:kern w:val="0"/>
          <w:sz w:val="24"/>
          <w:szCs w:val="24"/>
          <w:lang w:val="en-US" w:eastAsia="zh-CN" w:bidi="ar-SA"/>
        </w:rPr>
      </w:pPr>
    </w:p>
    <w:p w14:paraId="619F8FD2">
      <w:pPr>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(Optional) Delete the pg_mooncake/ columnstore data in the data directory</w:t>
      </w:r>
    </w:p>
    <w:p w14:paraId="64DB8A87">
      <w:pPr>
        <w:jc w:val="left"/>
        <w:rPr>
          <w:rFonts w:hint="eastAsia" w:ascii="Times New Roman" w:hAnsi="Times New Roman" w:eastAsia="宋体" w:cs="Times New Roman"/>
          <w:color w:val="auto"/>
          <w:kern w:val="0"/>
          <w:sz w:val="24"/>
          <w:szCs w:val="24"/>
          <w:lang w:val="en-US" w:eastAsia="zh-CN" w:bidi="ar-SA"/>
        </w:rPr>
      </w:pPr>
    </w:p>
    <w:bookmarkEnd w:id="138"/>
    <w:p w14:paraId="5E4D70B7">
      <w:pPr>
        <w:pStyle w:val="3"/>
        <w:tabs>
          <w:tab w:val="left" w:pos="567"/>
        </w:tabs>
        <w:spacing w:before="0" w:after="0" w:line="240" w:lineRule="auto"/>
        <w:ind w:left="1259" w:hanging="1259" w:hangingChars="392"/>
        <w:jc w:val="left"/>
        <w:rPr>
          <w:rFonts w:ascii="宋体" w:hAnsi="宋体"/>
        </w:rPr>
      </w:pPr>
      <w:bookmarkStart w:id="151" w:name="_Toc31925"/>
      <w:bookmarkStart w:id="152" w:name="_Toc530058181"/>
      <w:bookmarkStart w:id="153" w:name="_Toc133668708"/>
      <w:bookmarkStart w:id="154" w:name="_Toc27950"/>
      <w:r>
        <w:rPr>
          <w:rFonts w:hint="eastAsia" w:ascii="宋体" w:hAnsi="宋体"/>
          <w:lang w:val="en-US" w:eastAsia="zh-CN"/>
        </w:rPr>
        <w:t>Functional Operations</w:t>
      </w:r>
      <w:bookmarkEnd w:id="151"/>
      <w:bookmarkEnd w:id="152"/>
      <w:bookmarkEnd w:id="153"/>
      <w:bookmarkEnd w:id="154"/>
    </w:p>
    <w:p w14:paraId="075B71AC">
      <w:pPr>
        <w:pStyle w:val="4"/>
        <w:spacing w:before="0" w:after="0" w:line="240" w:lineRule="auto"/>
        <w:ind w:left="1751" w:hanging="1751" w:hangingChars="545"/>
        <w:jc w:val="left"/>
        <w:rPr>
          <w:rFonts w:ascii="宋体" w:hAnsi="宋体"/>
        </w:rPr>
      </w:pPr>
      <w:bookmarkStart w:id="155" w:name="_Toc530058182"/>
      <w:bookmarkStart w:id="156" w:name="_Toc9231"/>
      <w:r>
        <w:rPr>
          <w:rFonts w:hint="eastAsia" w:ascii="宋体" w:hAnsi="宋体"/>
          <w:lang w:val="en-US" w:eastAsia="zh-CN"/>
        </w:rPr>
        <w:t>Creating a Columnstore Mirror Table</w:t>
      </w:r>
      <w:bookmarkEnd w:id="155"/>
      <w:bookmarkEnd w:id="156"/>
    </w:p>
    <w:p w14:paraId="2B8784B0">
      <w:pPr>
        <w:pStyle w:val="1822"/>
        <w:ind w:left="0" w:firstLine="480" w:firstLineChars="200"/>
        <w:jc w:val="left"/>
        <w:rPr>
          <w:rFonts w:hint="eastAsia"/>
          <w:color w:val="auto"/>
          <w:szCs w:val="24"/>
          <w:lang w:val="en-US" w:eastAsia="zh-CN"/>
        </w:rPr>
      </w:pPr>
      <w:r>
        <w:rPr>
          <w:rFonts w:hint="eastAsia"/>
          <w:color w:val="auto"/>
          <w:szCs w:val="24"/>
          <w:lang w:val="en-US" w:eastAsia="zh-CN"/>
        </w:rPr>
        <w:t>First, create a regular table:</w:t>
      </w:r>
    </w:p>
    <w:p w14:paraId="4932032D">
      <w:pPr>
        <w:pStyle w:val="1822"/>
        <w:ind w:left="0" w:firstLine="480" w:firstLineChars="200"/>
        <w:jc w:val="left"/>
        <w:rPr>
          <w:rFonts w:hint="eastAsia"/>
          <w:color w:val="auto"/>
          <w:szCs w:val="24"/>
          <w:lang w:val="en-US" w:eastAsia="zh-CN"/>
        </w:rPr>
      </w:pPr>
      <w:r>
        <w:rPr>
          <w:rFonts w:hint="eastAsia"/>
          <w:color w:val="auto"/>
          <w:szCs w:val="24"/>
          <w:lang w:val="en-US" w:eastAsia="zh-CN"/>
        </w:rPr>
        <w:t>CREATE TABLE trades1(</w:t>
      </w:r>
    </w:p>
    <w:p w14:paraId="0A5BE8BB">
      <w:pPr>
        <w:pStyle w:val="1822"/>
        <w:ind w:left="0" w:firstLine="480" w:firstLineChars="200"/>
        <w:jc w:val="left"/>
        <w:rPr>
          <w:rFonts w:hint="eastAsia"/>
          <w:color w:val="auto"/>
          <w:szCs w:val="24"/>
          <w:lang w:val="en-US" w:eastAsia="zh-CN"/>
        </w:rPr>
      </w:pPr>
      <w:r>
        <w:rPr>
          <w:rFonts w:hint="eastAsia"/>
          <w:color w:val="auto"/>
          <w:szCs w:val="24"/>
          <w:lang w:val="en-US" w:eastAsia="zh-CN"/>
        </w:rPr>
        <w:t xml:space="preserve">  id bigint PRIMARY KEY,</w:t>
      </w:r>
    </w:p>
    <w:p w14:paraId="5174E45D">
      <w:pPr>
        <w:pStyle w:val="1822"/>
        <w:ind w:left="0" w:firstLine="480" w:firstLineChars="200"/>
        <w:jc w:val="left"/>
        <w:rPr>
          <w:rFonts w:hint="eastAsia"/>
          <w:color w:val="auto"/>
          <w:szCs w:val="24"/>
          <w:lang w:val="en-US" w:eastAsia="zh-CN"/>
        </w:rPr>
      </w:pPr>
      <w:r>
        <w:rPr>
          <w:rFonts w:hint="eastAsia"/>
          <w:color w:val="auto"/>
          <w:szCs w:val="24"/>
          <w:lang w:val="en-US" w:eastAsia="zh-CN"/>
        </w:rPr>
        <w:t xml:space="preserve">  symbol text,</w:t>
      </w:r>
    </w:p>
    <w:p w14:paraId="729215AD">
      <w:pPr>
        <w:pStyle w:val="1822"/>
        <w:ind w:left="0" w:firstLine="480" w:firstLineChars="200"/>
        <w:jc w:val="left"/>
        <w:rPr>
          <w:rFonts w:hint="eastAsia"/>
          <w:color w:val="auto"/>
          <w:szCs w:val="24"/>
          <w:lang w:val="en-US" w:eastAsia="zh-CN"/>
        </w:rPr>
      </w:pPr>
      <w:r>
        <w:rPr>
          <w:rFonts w:hint="eastAsia"/>
          <w:color w:val="auto"/>
          <w:szCs w:val="24"/>
          <w:lang w:val="en-US" w:eastAsia="zh-CN"/>
        </w:rPr>
        <w:t xml:space="preserve">  time timestamp,</w:t>
      </w:r>
    </w:p>
    <w:p w14:paraId="735BC412">
      <w:pPr>
        <w:pStyle w:val="1822"/>
        <w:ind w:left="0" w:firstLine="480" w:firstLineChars="200"/>
        <w:jc w:val="left"/>
        <w:rPr>
          <w:rFonts w:hint="eastAsia"/>
          <w:color w:val="auto"/>
          <w:szCs w:val="24"/>
          <w:lang w:val="en-US" w:eastAsia="zh-CN"/>
        </w:rPr>
      </w:pPr>
      <w:r>
        <w:rPr>
          <w:rFonts w:hint="eastAsia"/>
          <w:color w:val="auto"/>
          <w:szCs w:val="24"/>
          <w:lang w:val="en-US" w:eastAsia="zh-CN"/>
        </w:rPr>
        <w:t xml:space="preserve">  price real</w:t>
      </w:r>
    </w:p>
    <w:p w14:paraId="5479E7A0">
      <w:pPr>
        <w:pStyle w:val="1822"/>
        <w:ind w:left="0" w:firstLine="480" w:firstLineChars="200"/>
        <w:jc w:val="left"/>
        <w:rPr>
          <w:rFonts w:hint="eastAsia"/>
          <w:color w:val="auto"/>
          <w:szCs w:val="24"/>
          <w:lang w:val="en-US" w:eastAsia="zh-CN"/>
        </w:rPr>
      </w:pPr>
      <w:r>
        <w:rPr>
          <w:rFonts w:hint="eastAsia"/>
          <w:color w:val="auto"/>
          <w:szCs w:val="24"/>
          <w:lang w:val="en-US" w:eastAsia="zh-CN"/>
        </w:rPr>
        <w:t>);</w:t>
      </w:r>
    </w:p>
    <w:p w14:paraId="501AF610">
      <w:pPr>
        <w:pStyle w:val="1822"/>
        <w:ind w:left="0" w:firstLine="480" w:firstLineChars="200"/>
        <w:jc w:val="left"/>
        <w:rPr>
          <w:rFonts w:hint="eastAsia"/>
          <w:color w:val="auto"/>
          <w:szCs w:val="24"/>
          <w:lang w:val="en-US" w:eastAsia="zh-CN"/>
        </w:rPr>
      </w:pPr>
      <w:r>
        <w:rPr>
          <w:rFonts w:hint="eastAsia"/>
          <w:color w:val="auto"/>
          <w:szCs w:val="24"/>
          <w:lang w:val="en-US" w:eastAsia="zh-CN"/>
        </w:rPr>
        <w:t>Then, create a columnstore mirror table:</w:t>
      </w:r>
    </w:p>
    <w:p w14:paraId="4FEDA109">
      <w:pPr>
        <w:pStyle w:val="1822"/>
        <w:ind w:left="0" w:firstLine="480" w:firstLineChars="200"/>
        <w:jc w:val="left"/>
        <w:rPr>
          <w:rFonts w:hint="eastAsia"/>
          <w:color w:val="auto"/>
          <w:szCs w:val="24"/>
          <w:lang w:val="en-US" w:eastAsia="zh-CN"/>
        </w:rPr>
      </w:pPr>
      <w:r>
        <w:rPr>
          <w:rFonts w:hint="eastAsia"/>
          <w:color w:val="auto"/>
          <w:szCs w:val="24"/>
          <w:lang w:val="en-US" w:eastAsia="zh-CN"/>
        </w:rPr>
        <w:t>CALL mooncake.create_table('trades_iceberg', 'trades1');</w:t>
      </w:r>
    </w:p>
    <w:p w14:paraId="63A7FD12">
      <w:pPr>
        <w:pStyle w:val="1822"/>
        <w:ind w:left="0" w:firstLine="480" w:firstLineChars="200"/>
        <w:jc w:val="left"/>
        <w:rPr>
          <w:rFonts w:hint="default"/>
          <w:color w:val="auto"/>
          <w:szCs w:val="24"/>
          <w:lang w:val="en-US" w:eastAsia="zh-CN"/>
        </w:rPr>
      </w:pPr>
    </w:p>
    <w:p w14:paraId="41924172">
      <w:pPr>
        <w:pStyle w:val="4"/>
        <w:spacing w:before="0" w:after="0" w:line="240" w:lineRule="auto"/>
        <w:ind w:left="1751" w:hanging="1751" w:hangingChars="545"/>
        <w:jc w:val="left"/>
        <w:rPr>
          <w:rFonts w:ascii="宋体" w:hAnsi="宋体"/>
        </w:rPr>
      </w:pPr>
      <w:bookmarkStart w:id="157" w:name="_Toc3696"/>
      <w:r>
        <w:rPr>
          <w:rFonts w:hint="eastAsia" w:ascii="宋体" w:hAnsi="宋体"/>
          <w:lang w:val="en-US" w:eastAsia="zh-CN"/>
        </w:rPr>
        <w:t>Data Writes and Real-time Synchronization</w:t>
      </w:r>
      <w:bookmarkEnd w:id="157"/>
    </w:p>
    <w:p w14:paraId="3E66027B">
      <w:pPr>
        <w:pStyle w:val="1822"/>
        <w:ind w:left="0" w:firstLine="480" w:firstLineChars="200"/>
        <w:jc w:val="left"/>
        <w:rPr>
          <w:rFonts w:hint="eastAsia"/>
          <w:color w:val="auto"/>
          <w:szCs w:val="24"/>
        </w:rPr>
      </w:pPr>
      <w:r>
        <w:rPr>
          <w:rFonts w:hint="eastAsia"/>
          <w:color w:val="auto"/>
          <w:szCs w:val="24"/>
        </w:rPr>
        <w:t>Read and write the source table as usual; changes are reflected to the mirror within sub-second latency via CDC, with no manual operation required:</w:t>
      </w:r>
      <w:bookmarkEnd w:id="4"/>
      <w:bookmarkEnd w:id="136"/>
    </w:p>
    <w:p w14:paraId="32655A5A">
      <w:pPr>
        <w:pStyle w:val="1822"/>
        <w:ind w:left="0" w:firstLine="480" w:firstLineChars="200"/>
        <w:jc w:val="left"/>
        <w:rPr>
          <w:rFonts w:hint="eastAsia"/>
          <w:color w:val="auto"/>
          <w:szCs w:val="24"/>
        </w:rPr>
      </w:pPr>
      <w:r>
        <w:rPr>
          <w:rFonts w:hint="eastAsia"/>
          <w:color w:val="auto"/>
          <w:szCs w:val="24"/>
        </w:rPr>
        <w:t>INSERT INTO trades VALUES</w:t>
      </w:r>
    </w:p>
    <w:p w14:paraId="3AEB6211">
      <w:pPr>
        <w:pStyle w:val="1822"/>
        <w:ind w:left="0" w:firstLine="480" w:firstLineChars="200"/>
        <w:jc w:val="left"/>
        <w:rPr>
          <w:rFonts w:hint="eastAsia"/>
          <w:color w:val="auto"/>
          <w:szCs w:val="24"/>
        </w:rPr>
      </w:pPr>
      <w:r>
        <w:rPr>
          <w:rFonts w:hint="eastAsia"/>
          <w:color w:val="auto"/>
          <w:szCs w:val="24"/>
        </w:rPr>
        <w:t xml:space="preserve">  (1,  'AMD', '2024-06-05 10:00:00', 119),</w:t>
      </w:r>
    </w:p>
    <w:p w14:paraId="5FEEDD00">
      <w:pPr>
        <w:pStyle w:val="1822"/>
        <w:ind w:left="0" w:firstLine="480" w:firstLineChars="200"/>
        <w:jc w:val="left"/>
        <w:rPr>
          <w:rFonts w:hint="eastAsia"/>
          <w:color w:val="auto"/>
          <w:szCs w:val="24"/>
        </w:rPr>
      </w:pPr>
      <w:r>
        <w:rPr>
          <w:rFonts w:hint="eastAsia"/>
          <w:color w:val="auto"/>
          <w:szCs w:val="24"/>
        </w:rPr>
        <w:t xml:space="preserve">  (2, </w:t>
      </w:r>
      <w:r>
        <w:rPr>
          <w:rFonts w:hint="eastAsia"/>
          <w:color w:val="auto"/>
          <w:szCs w:val="24"/>
          <w:lang w:val="en-US" w:eastAsia="zh-CN"/>
        </w:rPr>
        <w:tab/>
      </w:r>
      <w:r>
        <w:rPr>
          <w:rFonts w:hint="eastAsia"/>
          <w:color w:val="auto"/>
          <w:szCs w:val="24"/>
        </w:rPr>
        <w:t>'AMZN', '2024-06-05 10:05:00', 207),</w:t>
      </w:r>
    </w:p>
    <w:p w14:paraId="3997C862">
      <w:pPr>
        <w:pStyle w:val="1822"/>
        <w:ind w:left="0" w:firstLine="480" w:firstLineChars="200"/>
        <w:jc w:val="left"/>
        <w:rPr>
          <w:rFonts w:hint="eastAsia"/>
          <w:color w:val="auto"/>
          <w:szCs w:val="24"/>
        </w:rPr>
      </w:pPr>
      <w:r>
        <w:rPr>
          <w:rFonts w:hint="eastAsia"/>
          <w:color w:val="auto"/>
          <w:szCs w:val="24"/>
        </w:rPr>
        <w:t xml:space="preserve">  (3, </w:t>
      </w:r>
      <w:r>
        <w:rPr>
          <w:rFonts w:hint="eastAsia"/>
          <w:color w:val="auto"/>
          <w:szCs w:val="24"/>
          <w:lang w:val="en-US" w:eastAsia="zh-CN"/>
        </w:rPr>
        <w:tab/>
      </w:r>
      <w:r>
        <w:rPr>
          <w:rFonts w:hint="eastAsia"/>
          <w:color w:val="auto"/>
          <w:szCs w:val="24"/>
        </w:rPr>
        <w:t>'AAPL', '2024-06-05 10:10:00', 203),</w:t>
      </w:r>
    </w:p>
    <w:p w14:paraId="222D4854">
      <w:pPr>
        <w:pStyle w:val="1822"/>
        <w:ind w:left="0" w:firstLine="480" w:firstLineChars="200"/>
        <w:jc w:val="left"/>
        <w:rPr>
          <w:rFonts w:hint="eastAsia"/>
          <w:color w:val="auto"/>
          <w:szCs w:val="24"/>
        </w:rPr>
      </w:pPr>
      <w:r>
        <w:rPr>
          <w:rFonts w:hint="eastAsia"/>
          <w:color w:val="auto"/>
          <w:szCs w:val="24"/>
        </w:rPr>
        <w:t xml:space="preserve">  (4, </w:t>
      </w:r>
      <w:r>
        <w:rPr>
          <w:rFonts w:hint="eastAsia"/>
          <w:color w:val="auto"/>
          <w:szCs w:val="24"/>
          <w:lang w:val="en-US" w:eastAsia="zh-CN"/>
        </w:rPr>
        <w:tab/>
      </w:r>
      <w:r>
        <w:rPr>
          <w:rFonts w:hint="eastAsia"/>
          <w:color w:val="auto"/>
          <w:szCs w:val="24"/>
        </w:rPr>
        <w:t>'AMZN', '2024-06-05 10:15:00', 210);</w:t>
      </w:r>
    </w:p>
    <w:p w14:paraId="3DA83B0C">
      <w:pPr>
        <w:pStyle w:val="1822"/>
        <w:ind w:left="0" w:firstLine="480" w:firstLineChars="200"/>
        <w:jc w:val="left"/>
        <w:rPr>
          <w:rFonts w:hint="eastAsia"/>
          <w:color w:val="auto"/>
          <w:szCs w:val="24"/>
        </w:rPr>
      </w:pPr>
    </w:p>
    <w:p w14:paraId="7F4EEACD">
      <w:pPr>
        <w:pStyle w:val="2"/>
        <w:numPr>
          <w:ilvl w:val="0"/>
          <w:numId w:val="90"/>
        </w:numPr>
        <w:spacing w:after="120" w:line="240" w:lineRule="auto"/>
        <w:ind w:left="431" w:hanging="431"/>
        <w:jc w:val="left"/>
        <w:rPr>
          <w:rFonts w:ascii="宋体" w:hAnsi="宋体"/>
        </w:rPr>
      </w:pPr>
      <w:bookmarkStart w:id="158" w:name="_Toc4848"/>
      <w:r>
        <w:rPr>
          <w:rFonts w:hint="eastAsia" w:ascii="宋体" w:hAnsi="宋体"/>
          <w:lang w:val="en-US" w:eastAsia="zh-CN"/>
        </w:rPr>
        <w:t>Usage Reference</w:t>
      </w:r>
      <w:bookmarkEnd w:id="158"/>
    </w:p>
    <w:p w14:paraId="059BABBD">
      <w:pPr>
        <w:pStyle w:val="3"/>
        <w:tabs>
          <w:tab w:val="left" w:pos="567"/>
        </w:tabs>
        <w:spacing w:before="0" w:after="0" w:line="240" w:lineRule="auto"/>
        <w:ind w:left="1259" w:hanging="1259" w:hangingChars="392"/>
        <w:jc w:val="left"/>
        <w:rPr>
          <w:rFonts w:ascii="宋体" w:hAnsi="宋体"/>
        </w:rPr>
      </w:pPr>
      <w:bookmarkStart w:id="159" w:name="_Toc10358"/>
      <w:r>
        <w:rPr>
          <w:rFonts w:hint="eastAsia" w:ascii="宋体" w:hAnsi="宋体"/>
          <w:lang w:val="en-US" w:eastAsia="zh-CN"/>
        </w:rPr>
        <w:t>Creating Columnstore Tables</w:t>
      </w:r>
      <w:bookmarkEnd w:id="159"/>
    </w:p>
    <w:p w14:paraId="543E8B53">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ivy_mooncake columnstore tables stay fully compatible with PostgreSQL while offering significant compression and query-performance advantages for analytical queries.</w:t>
      </w:r>
    </w:p>
    <w:p w14:paraId="4D347868">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Currently, all columnstore tables must be created as a replica of an existing PostgreSQL table:</w:t>
      </w:r>
    </w:p>
    <w:p w14:paraId="035D720E">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Writes → PostgreSQL row-store table</w:t>
      </w:r>
    </w:p>
    <w:p w14:paraId="4907CAE1">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Analytics → ivy_mooncake columnstore table</w:t>
      </w:r>
    </w:p>
    <w:p w14:paraId="6FFCB354">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p>
    <w:p w14:paraId="44C38E5B">
      <w:pPr>
        <w:pStyle w:val="1822"/>
        <w:ind w:left="0" w:leftChars="0" w:firstLine="0" w:firstLineChars="0"/>
        <w:jc w:val="left"/>
        <w:rPr>
          <w:rFonts w:hint="eastAsia" w:cs="Times New Roman"/>
          <w:color w:val="auto"/>
          <w:kern w:val="0"/>
          <w:sz w:val="24"/>
          <w:szCs w:val="24"/>
          <w:lang w:val="en-US" w:eastAsia="zh-CN" w:bidi="ar-SA"/>
        </w:rPr>
      </w:pPr>
      <w:r>
        <w:rPr>
          <w:rFonts w:hint="eastAsia" w:cs="Times New Roman"/>
          <w:color w:val="auto"/>
          <w:kern w:val="0"/>
          <w:sz w:val="24"/>
          <w:szCs w:val="24"/>
          <w:lang w:val="en-US" w:eastAsia="zh-CN" w:bidi="ar-SA"/>
        </w:rPr>
        <w:t>For example, to create a columnstore table from an existing row-store table:</w:t>
      </w:r>
    </w:p>
    <w:p w14:paraId="07C90E76">
      <w:pPr>
        <w:pStyle w:val="1822"/>
        <w:ind w:left="0" w:leftChars="0" w:firstLine="0" w:firstLineChars="0"/>
        <w:jc w:val="left"/>
        <w:rPr>
          <w:rFonts w:hint="eastAsia" w:cs="Times New Roman"/>
          <w:color w:val="auto"/>
          <w:kern w:val="0"/>
          <w:sz w:val="24"/>
          <w:szCs w:val="24"/>
          <w:lang w:val="en-US" w:eastAsia="zh-CN" w:bidi="ar-SA"/>
        </w:rPr>
      </w:pPr>
      <w:r>
        <w:rPr>
          <w:rFonts w:hint="eastAsia" w:cs="Times New Roman"/>
          <w:color w:val="auto"/>
          <w:kern w:val="0"/>
          <w:sz w:val="24"/>
          <w:szCs w:val="24"/>
          <w:lang w:val="en-US" w:eastAsia="zh-CN" w:bidi="ar-SA"/>
        </w:rPr>
        <w:t>CALL mooncake.create_table('trades_analytics', 'trades');</w:t>
      </w:r>
    </w:p>
    <w:p w14:paraId="4304A598">
      <w:pPr>
        <w:pStyle w:val="1822"/>
        <w:ind w:left="0" w:leftChars="0" w:firstLine="0" w:firstLineChars="0"/>
        <w:jc w:val="left"/>
        <w:rPr>
          <w:rFonts w:hint="default" w:cs="Times New Roman"/>
          <w:color w:val="auto"/>
          <w:kern w:val="0"/>
          <w:sz w:val="24"/>
          <w:szCs w:val="24"/>
          <w:lang w:val="en-US" w:eastAsia="zh-CN" w:bidi="ar-SA"/>
        </w:rPr>
      </w:pPr>
    </w:p>
    <w:p w14:paraId="782520B0">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Write operations — all writes go to the original row-store table:</w:t>
      </w:r>
    </w:p>
    <w:p w14:paraId="20503EFA">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INSERT INTO trades (symbol, quantity, price) VALUES ('AAPL', 100, 150.00);</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UPDATE trades SET status = 'filled' WHERE trade_id = 1001;</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DELETE FROM trades WHERE trade_id = 1002;</w:t>
      </w:r>
    </w:p>
    <w:p w14:paraId="79167233">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p>
    <w:p w14:paraId="295E4D91">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Read operations — choose the right table for the query:</w:t>
      </w:r>
    </w:p>
    <w:p w14:paraId="5A2A07C0">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Transactional reads from row store (OLTP query)</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SELECT * FROM trades WHERE trade_id = 1001;</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Analytical reads from columnstore (OLAP query)  </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SELECT </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symbol,</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SUM(quantity * price) as total_volume</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FROM trades_analytics  -- use the columnstore table</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WHERE trade_date &gt;= '2024-01-01'</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GROUP BY symbol;</w:t>
      </w:r>
    </w:p>
    <w:p w14:paraId="02AB6F36">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p>
    <w:p w14:paraId="0106BEF9">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The columnstore table always reads the latest records from the row-store table.</w:t>
      </w:r>
    </w:p>
    <w:p w14:paraId="224D92D2">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p>
    <w:p w14:paraId="4CEB9A6F">
      <w:pPr>
        <w:pStyle w:val="1822"/>
        <w:ind w:left="0" w:leftChars="0" w:firstLine="0" w:firstLineChars="0"/>
        <w:jc w:val="left"/>
        <w:rPr>
          <w:rFonts w:hint="eastAsia" w:ascii="宋体" w:hAnsi="宋体" w:cs="宋体"/>
          <w:sz w:val="24"/>
          <w:szCs w:val="24"/>
          <w:lang w:val="en-US" w:eastAsia="zh-CN"/>
        </w:rPr>
      </w:pPr>
      <w:r>
        <w:rPr>
          <w:rFonts w:ascii="宋体" w:hAnsi="宋体" w:eastAsia="宋体" w:cs="宋体"/>
          <w:sz w:val="24"/>
          <w:szCs w:val="24"/>
          <w:lang w:eastAsia="zh-CN"/>
        </w:rPr>
        <w:t>Schema changes made to the row-store table are automatically propagated to the columnstore table, including:</w:t>
      </w:r>
    </w:p>
    <w:p w14:paraId="5BAEF808">
      <w:pPr>
        <w:pStyle w:val="1822"/>
        <w:numPr>
          <w:ilvl w:val="0"/>
          <w:numId w:val="0"/>
        </w:numPr>
        <w:ind w:leftChars="0"/>
        <w:jc w:val="left"/>
        <w:rPr>
          <w:rFonts w:ascii="宋体" w:hAnsi="宋体" w:eastAsia="宋体" w:cs="宋体"/>
          <w:sz w:val="24"/>
          <w:szCs w:val="24"/>
          <w:lang w:eastAsia="zh-CN"/>
        </w:rPr>
      </w:pPr>
      <w:r>
        <w:rPr>
          <w:rFonts w:hint="eastAsia" w:ascii="宋体" w:hAnsi="宋体" w:cs="宋体"/>
          <w:sz w:val="24"/>
          <w:szCs w:val="24"/>
          <w:lang w:val="en-US" w:eastAsia="zh-CN"/>
        </w:rPr>
        <w:t>1) Adding columns — new columns are automatically added to the columnstore table</w:t>
      </w:r>
    </w:p>
    <w:p w14:paraId="4A98762E">
      <w:pPr>
        <w:pStyle w:val="1822"/>
        <w:numPr>
          <w:ilvl w:val="0"/>
          <w:numId w:val="0"/>
        </w:numPr>
        <w:ind w:leftChars="0"/>
        <w:jc w:val="left"/>
        <w:rPr>
          <w:rFonts w:ascii="宋体" w:hAnsi="宋体" w:eastAsia="宋体" w:cs="宋体"/>
          <w:sz w:val="24"/>
          <w:szCs w:val="24"/>
          <w:lang w:eastAsia="zh-CN"/>
        </w:rPr>
      </w:pPr>
      <w:r>
        <w:rPr>
          <w:rFonts w:hint="eastAsia" w:ascii="宋体" w:hAnsi="宋体" w:cs="宋体"/>
          <w:sz w:val="24"/>
          <w:szCs w:val="24"/>
          <w:lang w:val="en-US" w:eastAsia="zh-CN"/>
        </w:rPr>
        <w:t>2) Dropping columns — columns are removed from the columnstore table</w:t>
      </w:r>
    </w:p>
    <w:p w14:paraId="0B85634B">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p>
    <w:p w14:paraId="394003AB">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ALTER TABLE trades ADD COLUMN trade_status VARCHAR(20);</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SELECT symbol, quantity, price, trade_status </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FROM trades_analytics </w:t>
      </w:r>
    </w:p>
    <w:p w14:paraId="7714963F">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WHERE trade_date &gt;= '2024-01-01';</w:t>
      </w:r>
    </w:p>
    <w:p w14:paraId="6C5FDAC3">
      <w:pPr>
        <w:pStyle w:val="1822"/>
        <w:numPr>
          <w:ilvl w:val="0"/>
          <w:numId w:val="0"/>
        </w:numPr>
        <w:ind w:leftChars="0"/>
        <w:jc w:val="left"/>
        <w:rPr>
          <w:rFonts w:hint="default" w:ascii="宋体" w:hAnsi="宋体" w:eastAsia="宋体" w:cs="宋体"/>
          <w:sz w:val="24"/>
          <w:szCs w:val="24"/>
          <w:lang w:val="en-US" w:eastAsia="zh-CN"/>
        </w:rPr>
      </w:pPr>
    </w:p>
    <w:p w14:paraId="138DF20D">
      <w:pPr>
        <w:pStyle w:val="3"/>
        <w:tabs>
          <w:tab w:val="left" w:pos="567"/>
        </w:tabs>
        <w:spacing w:before="0" w:after="0" w:line="240" w:lineRule="auto"/>
        <w:ind w:left="1259" w:hanging="1259" w:hangingChars="392"/>
        <w:jc w:val="left"/>
        <w:rPr>
          <w:rFonts w:ascii="宋体" w:hAnsi="宋体"/>
        </w:rPr>
      </w:pPr>
      <w:bookmarkStart w:id="160" w:name="_Toc29949"/>
      <w:r>
        <w:rPr>
          <w:rFonts w:hint="eastAsia" w:ascii="宋体" w:hAnsi="宋体"/>
          <w:lang w:val="en-US" w:eastAsia="zh-CN"/>
        </w:rPr>
        <w:t>Querying Columnstore Tables</w:t>
      </w:r>
      <w:bookmarkEnd w:id="160"/>
    </w:p>
    <w:p w14:paraId="52BA052D">
      <w:pPr>
        <w:pStyle w:val="1822"/>
        <w:ind w:left="0" w:leftChars="0" w:firstLine="0" w:firstLineChars="0"/>
        <w:jc w:val="left"/>
        <w:rPr>
          <w:rFonts w:ascii="宋体" w:hAnsi="宋体" w:eastAsia="宋体" w:cs="宋体"/>
          <w:sz w:val="24"/>
          <w:szCs w:val="24"/>
          <w:lang w:eastAsia="zh-CN"/>
        </w:rPr>
      </w:pPr>
      <w:r>
        <w:rPr>
          <w:rFonts w:hint="eastAsia" w:ascii="宋体" w:hAnsi="宋体" w:cs="宋体"/>
          <w:sz w:val="24"/>
          <w:szCs w:val="24"/>
          <w:lang w:val="en-US" w:eastAsia="zh-CN"/>
        </w:rPr>
        <w:t>ivy_mooncake translates Postgres queries into DuckDB syntax so they execute efficiently on columnstore tables.</w:t>
      </w:r>
    </w:p>
    <w:p w14:paraId="419C2FBD">
      <w:pPr>
        <w:pStyle w:val="4"/>
        <w:spacing w:before="0" w:after="0" w:line="240" w:lineRule="auto"/>
        <w:ind w:left="1751" w:hanging="1751" w:hangingChars="545"/>
        <w:jc w:val="left"/>
        <w:rPr>
          <w:rFonts w:ascii="宋体" w:hAnsi="宋体"/>
        </w:rPr>
      </w:pPr>
      <w:bookmarkStart w:id="161" w:name="_Toc17806"/>
      <w:r>
        <w:rPr>
          <w:rFonts w:hint="eastAsia" w:ascii="宋体" w:hAnsi="宋体"/>
          <w:lang w:val="en-US" w:eastAsia="zh-CN"/>
        </w:rPr>
        <w:t>Aggregation</w:t>
      </w:r>
      <w:bookmarkEnd w:id="161"/>
    </w:p>
    <w:p w14:paraId="2AA7BBAF">
      <w:pPr>
        <w:pStyle w:val="1822"/>
        <w:ind w:left="0" w:leftChars="0" w:firstLine="0" w:firstLineChars="0"/>
        <w:jc w:val="left"/>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SELECT </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region,</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date_trunc('quarter', sale_date) AS quarter,</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SUM(amount) AS total_sales,</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COUNT(*) AS num_transactions,</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AVG(amount) AS avg_sale</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FROM sales_columnstore</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WHERE sale_date BETWEEN '2023-01-01' AND '2023-12-31'</w:t>
      </w:r>
    </w:p>
    <w:p w14:paraId="0D0048CE">
      <w:pPr>
        <w:pStyle w:val="4"/>
        <w:spacing w:before="0" w:after="0" w:line="240" w:lineRule="auto"/>
        <w:ind w:left="1751" w:hanging="1751" w:hangingChars="545"/>
        <w:jc w:val="left"/>
        <w:rPr>
          <w:rFonts w:hint="eastAsia" w:ascii="Times New Roman" w:hAnsi="Times New Roman" w:eastAsia="宋体" w:cs="Times New Roman"/>
          <w:b w:val="0"/>
          <w:bCs w:val="0"/>
          <w:color w:val="auto"/>
          <w:kern w:val="0"/>
          <w:sz w:val="24"/>
          <w:szCs w:val="24"/>
          <w:lang w:val="en-US" w:eastAsia="zh-CN" w:bidi="ar-SA"/>
        </w:rPr>
      </w:pPr>
      <w:bookmarkStart w:id="162" w:name="_Toc22809"/>
      <w:r>
        <w:rPr>
          <w:rFonts w:hint="eastAsia" w:ascii="宋体" w:hAnsi="宋体"/>
          <w:lang w:val="en-US" w:eastAsia="zh-CN"/>
        </w:rPr>
        <w:t>Filtering Large Datasets</w:t>
      </w:r>
      <w:bookmarkEnd w:id="162"/>
    </w:p>
    <w:p w14:paraId="19292009">
      <w:pPr>
        <w:rPr>
          <w:rFonts w:hint="eastAsia"/>
          <w:lang w:val="en-US" w:eastAsia="zh-CN"/>
        </w:rPr>
      </w:pPr>
      <w:r>
        <w:rPr>
          <w:rFonts w:hint="eastAsia" w:ascii="Times New Roman" w:hAnsi="Times New Roman" w:eastAsia="宋体" w:cs="Times New Roman"/>
          <w:color w:val="auto"/>
          <w:kern w:val="0"/>
          <w:sz w:val="24"/>
          <w:szCs w:val="24"/>
          <w:lang w:val="en-US" w:eastAsia="zh-CN" w:bidi="ar-SA"/>
        </w:rPr>
        <w:t xml:space="preserve">SELECT </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customer_id,</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SUM(amount) AS total_spent</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FROM sales_columnstore</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WHERE sale_date &gt;= CURRENT_DATE - INTERVAL '1 year'</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GROUP BY customer_id</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HAVING SUM(amount) &gt; 10000</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ORDER BY total_spent DESC;</w:t>
      </w:r>
    </w:p>
    <w:p w14:paraId="1950AFFA">
      <w:pPr>
        <w:pStyle w:val="1822"/>
        <w:ind w:left="0" w:leftChars="0" w:firstLine="0" w:firstLineChars="0"/>
        <w:jc w:val="left"/>
        <w:rPr>
          <w:rFonts w:ascii="宋体" w:hAnsi="宋体" w:eastAsia="宋体" w:cs="宋体"/>
          <w:sz w:val="24"/>
          <w:szCs w:val="24"/>
          <w:lang w:eastAsia="zh-CN"/>
        </w:rPr>
      </w:pPr>
    </w:p>
    <w:p w14:paraId="1F0C1B24">
      <w:pPr>
        <w:pStyle w:val="4"/>
        <w:spacing w:before="0" w:after="0" w:line="240" w:lineRule="auto"/>
        <w:ind w:left="1751" w:hanging="1751" w:hangingChars="545"/>
        <w:jc w:val="left"/>
        <w:rPr>
          <w:rFonts w:hint="eastAsia"/>
          <w:color w:val="auto"/>
          <w:szCs w:val="24"/>
        </w:rPr>
      </w:pPr>
      <w:bookmarkStart w:id="163" w:name="_Toc22448"/>
      <w:r>
        <w:rPr>
          <w:rFonts w:hint="eastAsia" w:ascii="宋体" w:hAnsi="宋体"/>
          <w:lang w:val="en-US" w:eastAsia="zh-CN"/>
        </w:rPr>
        <w:t>Time-series Analysis</w:t>
      </w:r>
      <w:bookmarkEnd w:id="163"/>
    </w:p>
    <w:p w14:paraId="5816EDF5">
      <w:pPr>
        <w:rPr>
          <w:rFonts w:hint="eastAsia" w:ascii="Times New Roman" w:hAnsi="Times New Roman"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SELECT </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date_trunc('day', event_time) AS day,</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COUNT(*) AS num_events,</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SUM(CASE WHEN event_type = 'purchase' THEN 1 ELSE 0 END) AS purchases</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FROM events_columnstore</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WHERE event_time &gt;= CURRENT_DATE - INTERVAL '30 days'</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GROUP BY day</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cs="Times New Roman"/>
          <w:color w:val="auto"/>
          <w:kern w:val="0"/>
          <w:sz w:val="24"/>
          <w:szCs w:val="24"/>
          <w:lang w:val="en-US" w:eastAsia="zh-CN" w:bidi="ar-SA"/>
        </w:rPr>
        <w:t>ORDER BY day</w:t>
      </w:r>
    </w:p>
    <w:p w14:paraId="0076E523">
      <w:pPr>
        <w:rPr>
          <w:rFonts w:hint="eastAsia" w:ascii="Times New Roman" w:hAnsi="Times New Roman" w:cs="Times New Roman"/>
          <w:color w:val="auto"/>
          <w:kern w:val="0"/>
          <w:sz w:val="24"/>
          <w:szCs w:val="24"/>
          <w:lang w:val="en-US" w:eastAsia="zh-CN" w:bidi="ar-SA"/>
        </w:rPr>
      </w:pPr>
    </w:p>
    <w:p w14:paraId="5357F730">
      <w:pPr>
        <w:rPr>
          <w:rFonts w:hint="eastAsia" w:ascii="Times New Roman" w:hAnsi="Times New Roman" w:cs="Times New Roman"/>
          <w:color w:val="auto"/>
          <w:kern w:val="0"/>
          <w:sz w:val="24"/>
          <w:szCs w:val="24"/>
          <w:lang w:val="en-US" w:eastAsia="zh-CN" w:bidi="ar-SA"/>
        </w:rPr>
      </w:pPr>
    </w:p>
    <w:p w14:paraId="10C55E6C">
      <w:pPr>
        <w:pStyle w:val="3"/>
        <w:tabs>
          <w:tab w:val="left" w:pos="567"/>
        </w:tabs>
        <w:spacing w:before="0" w:after="0" w:line="240" w:lineRule="auto"/>
        <w:ind w:left="1259" w:hanging="1259" w:hangingChars="392"/>
        <w:jc w:val="left"/>
        <w:rPr>
          <w:rFonts w:ascii="宋体" w:hAnsi="宋体"/>
        </w:rPr>
      </w:pPr>
      <w:bookmarkStart w:id="164" w:name="_Toc5493"/>
      <w:r>
        <w:rPr>
          <w:rFonts w:hint="eastAsia" w:ascii="宋体" w:hAnsi="宋体"/>
          <w:lang w:val="en-US" w:eastAsia="zh-CN"/>
        </w:rPr>
        <w:t>Querying the Data Lake</w:t>
      </w:r>
      <w:bookmarkEnd w:id="164"/>
    </w:p>
    <w:p w14:paraId="6592F95C">
      <w:pPr>
        <w:rPr>
          <w:rFonts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ivy_mooncake supports querying files in the data lake directly through IvorySQL/PostgreSQL without first loading them into Postgres, which is especially useful for serving large datasets to applications.</w:t>
      </w:r>
    </w:p>
    <w:p w14:paraId="6873516A">
      <w:pPr>
        <w:pStyle w:val="4"/>
        <w:spacing w:before="0" w:after="0" w:line="240" w:lineRule="auto"/>
        <w:ind w:left="1751" w:hanging="1751" w:hangingChars="545"/>
        <w:jc w:val="left"/>
        <w:rPr>
          <w:rFonts w:hint="eastAsia"/>
          <w:color w:val="auto"/>
          <w:szCs w:val="24"/>
        </w:rPr>
      </w:pPr>
      <w:bookmarkStart w:id="165" w:name="_Toc16377"/>
      <w:r>
        <w:rPr>
          <w:rFonts w:hint="eastAsia" w:ascii="宋体" w:hAnsi="宋体"/>
          <w:lang w:val="en-US" w:eastAsia="zh-CN"/>
        </w:rPr>
        <w:t>Supported File Formats</w:t>
      </w:r>
      <w:bookmarkEnd w:id="165"/>
    </w:p>
    <w:p w14:paraId="043757C2">
      <w:pPr>
        <w:rPr>
          <w:rFonts w:ascii="宋体" w:hAnsi="宋体" w:eastAsia="宋体" w:cs="宋体"/>
          <w:sz w:val="24"/>
          <w:szCs w:val="24"/>
          <w:lang w:eastAsia="zh-CN"/>
        </w:rPr>
      </w:pPr>
      <w:r>
        <w:rPr>
          <w:rFonts w:hint="eastAsia" w:ascii="宋体" w:hAnsi="宋体" w:cs="宋体"/>
          <w:sz w:val="24"/>
          <w:szCs w:val="24"/>
          <w:lang w:val="en-US" w:eastAsia="zh-CN"/>
        </w:rPr>
        <w:t>ivy_mooncake supports the following file formats:</w:t>
      </w:r>
    </w:p>
    <w:p w14:paraId="7F62DD72">
      <w:pPr>
        <w:rPr>
          <w:rFonts w:ascii="宋体" w:hAnsi="宋体" w:eastAsia="宋体" w:cs="宋体"/>
          <w:sz w:val="24"/>
          <w:szCs w:val="24"/>
          <w:lang w:eastAsia="zh-CN"/>
        </w:rPr>
      </w:pPr>
    </w:p>
    <w:p w14:paraId="1107D254">
      <w:pPr>
        <w:numPr>
          <w:ilvl w:val="0"/>
          <w:numId w:val="91"/>
        </w:numPr>
        <w:rPr>
          <w:rFonts w:ascii="宋体" w:hAnsi="宋体" w:eastAsia="宋体" w:cs="宋体"/>
          <w:sz w:val="24"/>
          <w:szCs w:val="24"/>
        </w:rPr>
      </w:pPr>
      <w:r>
        <w:rPr>
          <w:rFonts w:ascii="宋体" w:hAnsi="宋体" w:eastAsia="宋体" w:cs="宋体"/>
          <w:sz w:val="24"/>
          <w:szCs w:val="24"/>
        </w:rPr>
        <w:t>Parquet</w:t>
      </w:r>
    </w:p>
    <w:p w14:paraId="19ED39A5">
      <w:pPr>
        <w:numPr>
          <w:ilvl w:val="0"/>
          <w:numId w:val="91"/>
        </w:numPr>
        <w:rPr>
          <w:rFonts w:hint="default" w:ascii="宋体" w:hAnsi="宋体" w:eastAsia="宋体" w:cs="宋体"/>
          <w:sz w:val="24"/>
          <w:szCs w:val="24"/>
          <w:lang w:val="en-US" w:eastAsia="zh-CN"/>
        </w:rPr>
      </w:pPr>
      <w:r>
        <w:rPr>
          <w:rFonts w:ascii="宋体" w:hAnsi="宋体" w:eastAsia="宋体" w:cs="宋体"/>
          <w:sz w:val="24"/>
          <w:szCs w:val="24"/>
        </w:rPr>
        <w:t>CSV</w:t>
      </w:r>
    </w:p>
    <w:p w14:paraId="68DCA690">
      <w:pPr>
        <w:numPr>
          <w:ilvl w:val="0"/>
          <w:numId w:val="91"/>
        </w:numPr>
        <w:rPr>
          <w:rFonts w:hint="default" w:ascii="宋体" w:hAnsi="宋体" w:eastAsia="宋体" w:cs="宋体"/>
          <w:sz w:val="24"/>
          <w:szCs w:val="24"/>
          <w:lang w:val="en-US" w:eastAsia="zh-CN"/>
        </w:rPr>
      </w:pPr>
      <w:r>
        <w:rPr>
          <w:rFonts w:ascii="宋体" w:hAnsi="宋体" w:eastAsia="宋体" w:cs="宋体"/>
          <w:sz w:val="24"/>
          <w:szCs w:val="24"/>
        </w:rPr>
        <w:t>JSON</w:t>
      </w:r>
    </w:p>
    <w:p w14:paraId="138BC6E7">
      <w:pPr>
        <w:numPr>
          <w:ilvl w:val="0"/>
          <w:numId w:val="91"/>
        </w:numPr>
        <w:rPr>
          <w:rFonts w:hint="default" w:ascii="宋体" w:hAnsi="宋体" w:eastAsia="宋体" w:cs="宋体"/>
          <w:sz w:val="24"/>
          <w:szCs w:val="24"/>
          <w:lang w:val="en-US" w:eastAsia="zh-CN"/>
        </w:rPr>
      </w:pPr>
      <w:r>
        <w:rPr>
          <w:rFonts w:ascii="宋体" w:hAnsi="宋体" w:eastAsia="宋体" w:cs="宋体"/>
          <w:sz w:val="24"/>
          <w:szCs w:val="24"/>
        </w:rPr>
        <w:t>Iceberg</w:t>
      </w:r>
    </w:p>
    <w:p w14:paraId="517CA255">
      <w:pPr>
        <w:numPr>
          <w:ilvl w:val="0"/>
          <w:numId w:val="91"/>
        </w:numPr>
        <w:rPr>
          <w:rFonts w:hint="default" w:ascii="宋体" w:hAnsi="宋体" w:eastAsia="宋体" w:cs="宋体"/>
          <w:sz w:val="24"/>
          <w:szCs w:val="24"/>
          <w:lang w:val="en-US" w:eastAsia="zh-CN"/>
        </w:rPr>
      </w:pPr>
      <w:r>
        <w:rPr>
          <w:rFonts w:ascii="宋体" w:hAnsi="宋体" w:eastAsia="宋体" w:cs="宋体"/>
          <w:sz w:val="24"/>
          <w:szCs w:val="24"/>
        </w:rPr>
        <w:t>Delta Lake</w:t>
      </w:r>
    </w:p>
    <w:p w14:paraId="3B4F41E2">
      <w:pPr>
        <w:widowControl w:val="0"/>
        <w:numPr>
          <w:ilvl w:val="0"/>
          <w:numId w:val="0"/>
        </w:numPr>
        <w:jc w:val="both"/>
        <w:rPr>
          <w:rFonts w:ascii="宋体" w:hAnsi="宋体" w:eastAsia="宋体" w:cs="宋体"/>
          <w:sz w:val="24"/>
          <w:szCs w:val="24"/>
        </w:rPr>
      </w:pPr>
    </w:p>
    <w:p w14:paraId="61FCBF47">
      <w:pPr>
        <w:pStyle w:val="4"/>
        <w:spacing w:before="0" w:after="0" w:line="240" w:lineRule="auto"/>
        <w:ind w:left="1751" w:hanging="1751" w:hangingChars="545"/>
        <w:jc w:val="left"/>
        <w:rPr>
          <w:rFonts w:hint="eastAsia"/>
          <w:color w:val="auto"/>
          <w:szCs w:val="24"/>
        </w:rPr>
      </w:pPr>
      <w:bookmarkStart w:id="166" w:name="_Toc9121"/>
      <w:r>
        <w:rPr>
          <w:rFonts w:hint="eastAsia" w:ascii="宋体" w:hAnsi="宋体"/>
          <w:lang w:val="en-US" w:eastAsia="zh-CN"/>
        </w:rPr>
        <w:t>Querying Parquet Files</w:t>
      </w:r>
      <w:bookmarkEnd w:id="166"/>
    </w:p>
    <w:p w14:paraId="7138FBE6">
      <w:pP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SELECT </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user_id,</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event_type,</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created_at</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FROM mooncake.read_parquet('s3://bucket/events.parquet') AS (</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user_id INT,</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event_type TEXT,</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created_at TIMESTAMP</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WHERE created_at &gt; '2023-01-01';</w:t>
      </w:r>
    </w:p>
    <w:p w14:paraId="4BB3D637">
      <w:pPr>
        <w:rPr>
          <w:rFonts w:hint="eastAsia" w:ascii="宋体" w:hAnsi="宋体"/>
          <w:lang w:val="en-US" w:eastAsia="zh-CN"/>
        </w:rPr>
      </w:pPr>
    </w:p>
    <w:p w14:paraId="31DA7C6D">
      <w:pPr>
        <w:pStyle w:val="4"/>
        <w:spacing w:before="0" w:after="0" w:line="240" w:lineRule="auto"/>
        <w:ind w:left="1751" w:hanging="1751" w:hangingChars="545"/>
        <w:jc w:val="left"/>
        <w:rPr>
          <w:rFonts w:hint="eastAsia"/>
          <w:color w:val="auto"/>
          <w:szCs w:val="24"/>
        </w:rPr>
      </w:pPr>
      <w:bookmarkStart w:id="167" w:name="_Toc25343"/>
      <w:r>
        <w:rPr>
          <w:rFonts w:hint="eastAsia" w:ascii="宋体" w:hAnsi="宋体"/>
          <w:lang w:val="en-US" w:eastAsia="zh-CN"/>
        </w:rPr>
        <w:t>Querying CSV Files</w:t>
      </w:r>
      <w:bookmarkEnd w:id="167"/>
    </w:p>
    <w:p w14:paraId="41E471A5">
      <w:pP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SELECT </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r['user_id']::INT,</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r['event_type'],</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 xml:space="preserve">  r['created_at']::TIMESTAMP</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FROM mooncake.read_csv('s3://bucket/events.csv', AUTO_DETECT=TRUE) r</w:t>
      </w:r>
      <w:r>
        <w:rPr>
          <w:rFonts w:hint="eastAsia" w:ascii="Times New Roman" w:hAnsi="Times New Roman" w:eastAsia="宋体" w:cs="Times New Roman"/>
          <w:color w:val="auto"/>
          <w:kern w:val="0"/>
          <w:sz w:val="24"/>
          <w:szCs w:val="24"/>
          <w:lang w:val="en-US" w:eastAsia="zh-CN" w:bidi="ar-SA"/>
        </w:rPr>
        <w:br w:type="textWrapping"/>
      </w:r>
      <w:r>
        <w:rPr>
          <w:rFonts w:hint="eastAsia" w:ascii="Times New Roman" w:hAnsi="Times New Roman" w:eastAsia="宋体" w:cs="Times New Roman"/>
          <w:color w:val="auto"/>
          <w:kern w:val="0"/>
          <w:sz w:val="24"/>
          <w:szCs w:val="24"/>
          <w:lang w:val="en-US" w:eastAsia="zh-CN" w:bidi="ar-SA"/>
        </w:rPr>
        <w:t>WHERE r['created_at']::TIMESTAMP &gt; '2023-01-01';</w:t>
      </w:r>
    </w:p>
    <w:p w14:paraId="19AA5DE6">
      <w:pPr>
        <w:rPr>
          <w:rFonts w:hint="eastAsia" w:ascii="Times New Roman" w:hAnsi="Times New Roman" w:eastAsia="宋体" w:cs="Times New Roman"/>
          <w:color w:val="auto"/>
          <w:kern w:val="0"/>
          <w:sz w:val="24"/>
          <w:szCs w:val="24"/>
          <w:lang w:val="en-US" w:eastAsia="zh-CN" w:bidi="ar-SA"/>
        </w:rPr>
      </w:pPr>
    </w:p>
    <w:p w14:paraId="7D67845F">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You can also specify CSV options:</w:t>
      </w:r>
    </w:p>
    <w:p w14:paraId="0EF40F54">
      <w:pPr>
        <w:rPr>
          <w:rFonts w:hint="eastAsia" w:ascii="Times New Roman" w:hAnsi="Times New Roman" w:cs="Times New Roman"/>
          <w:color w:val="auto"/>
          <w:kern w:val="0"/>
          <w:sz w:val="24"/>
          <w:szCs w:val="24"/>
          <w:lang w:val="en-US" w:eastAsia="zh-CN" w:bidi="ar-SA"/>
        </w:rPr>
      </w:pPr>
    </w:p>
    <w:p w14:paraId="664151CC">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SELECT * FROM mooncake.read_csv('s3://bucket/data.csv', </w:t>
      </w:r>
    </w:p>
    <w:p w14:paraId="55314EC4">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HEADER=TRUE, </w:t>
      </w:r>
    </w:p>
    <w:p w14:paraId="1F3F20E9">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DELIMITER=',', </w:t>
      </w:r>
    </w:p>
    <w:p w14:paraId="7638E7C1">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AUTO_DETECT=TRUE</w:t>
      </w:r>
    </w:p>
    <w:p w14:paraId="28F594F0">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w:t>
      </w:r>
    </w:p>
    <w:p w14:paraId="2C147F14">
      <w:pPr>
        <w:rPr>
          <w:rFonts w:hint="eastAsia"/>
        </w:rPr>
      </w:pPr>
    </w:p>
    <w:p w14:paraId="00B5CEEB">
      <w:pPr>
        <w:pStyle w:val="4"/>
        <w:spacing w:before="0" w:after="0" w:line="240" w:lineRule="auto"/>
        <w:ind w:left="1751" w:hanging="1751" w:hangingChars="545"/>
        <w:jc w:val="left"/>
        <w:rPr>
          <w:rFonts w:hint="eastAsia"/>
          <w:color w:val="auto"/>
          <w:szCs w:val="24"/>
        </w:rPr>
      </w:pPr>
      <w:bookmarkStart w:id="168" w:name="_Toc27162"/>
      <w:r>
        <w:rPr>
          <w:rFonts w:hint="eastAsia" w:ascii="宋体" w:hAnsi="宋体"/>
          <w:lang w:val="en-US" w:eastAsia="zh-CN"/>
        </w:rPr>
        <w:t>Querying JSON Files</w:t>
      </w:r>
      <w:bookmarkEnd w:id="168"/>
    </w:p>
    <w:p w14:paraId="15C6D029">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SELECT </w:t>
      </w:r>
    </w:p>
    <w:p w14:paraId="2A4DBD71">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json_extract_path_text(data, 'user_id')::INT AS user_id,</w:t>
      </w:r>
    </w:p>
    <w:p w14:paraId="1692DAAB">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json_extract_path_text(data, 'event_type') AS event_type,</w:t>
      </w:r>
    </w:p>
    <w:p w14:paraId="0C655E55">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json_extract_path_text(data, 'created_at')::TIMESTAMP AS created_at</w:t>
      </w:r>
    </w:p>
    <w:p w14:paraId="23D8D421">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FROM mooncake.read_json('s3://bucket/events.json') AS (data JSONB)</w:t>
      </w:r>
    </w:p>
    <w:p w14:paraId="79504139">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WHERE json_extract_path_text(data, 'created_at')::TIMESTAMP &gt; '2023-01-01';</w:t>
      </w:r>
    </w:p>
    <w:p w14:paraId="39B3B752">
      <w:pPr>
        <w:pStyle w:val="4"/>
        <w:spacing w:before="0" w:after="0" w:line="240" w:lineRule="auto"/>
        <w:ind w:left="1751" w:hanging="1751" w:hangingChars="545"/>
        <w:jc w:val="left"/>
        <w:rPr>
          <w:rFonts w:hint="eastAsia"/>
          <w:color w:val="auto"/>
          <w:szCs w:val="24"/>
        </w:rPr>
      </w:pPr>
      <w:bookmarkStart w:id="169" w:name="_Toc14486"/>
      <w:r>
        <w:rPr>
          <w:rFonts w:hint="eastAsia" w:ascii="宋体" w:hAnsi="宋体"/>
          <w:lang w:val="en-US" w:eastAsia="zh-CN"/>
        </w:rPr>
        <w:t>Querying Iceberg Tables</w:t>
      </w:r>
      <w:bookmarkEnd w:id="169"/>
    </w:p>
    <w:p w14:paraId="4B98FC7A">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SELECT </w:t>
      </w:r>
    </w:p>
    <w:p w14:paraId="21F7B7B9">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user_id,</w:t>
      </w:r>
    </w:p>
    <w:p w14:paraId="39211467">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event_type,</w:t>
      </w:r>
    </w:p>
    <w:p w14:paraId="700A4745">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created_at</w:t>
      </w:r>
    </w:p>
    <w:p w14:paraId="0306EA52">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FROM iceberg_scan('s3://bucket/iceberg_table') AS (</w:t>
      </w:r>
    </w:p>
    <w:p w14:paraId="50CA1CA0">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user_id INT,</w:t>
      </w:r>
    </w:p>
    <w:p w14:paraId="56968758">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event_type TEXT,</w:t>
      </w:r>
    </w:p>
    <w:p w14:paraId="467E178C">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created_at TIMESTAMP</w:t>
      </w:r>
    </w:p>
    <w:p w14:paraId="4667E524">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w:t>
      </w:r>
    </w:p>
    <w:p w14:paraId="7B5AF0BC">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WHERE created_at &gt; '2023-01-01';</w:t>
      </w:r>
    </w:p>
    <w:p w14:paraId="05FB621A">
      <w:pPr>
        <w:pStyle w:val="4"/>
        <w:spacing w:before="0" w:after="0" w:line="240" w:lineRule="auto"/>
        <w:ind w:left="1751" w:hanging="1751" w:hangingChars="545"/>
        <w:jc w:val="left"/>
        <w:rPr>
          <w:rFonts w:hint="eastAsia"/>
          <w:color w:val="auto"/>
          <w:szCs w:val="24"/>
        </w:rPr>
      </w:pPr>
      <w:bookmarkStart w:id="170" w:name="_Toc18282"/>
      <w:r>
        <w:rPr>
          <w:rFonts w:hint="eastAsia" w:ascii="宋体" w:hAnsi="宋体"/>
          <w:lang w:val="en-US" w:eastAsia="zh-CN"/>
        </w:rPr>
        <w:t>Querying Delta Lake Tables</w:t>
      </w:r>
      <w:bookmarkEnd w:id="170"/>
    </w:p>
    <w:p w14:paraId="2F6F2A52">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SELECT </w:t>
      </w:r>
    </w:p>
    <w:p w14:paraId="310F72A9">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user_id,</w:t>
      </w:r>
    </w:p>
    <w:p w14:paraId="2890493E">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event_type,</w:t>
      </w:r>
    </w:p>
    <w:p w14:paraId="2F2611FF">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created_at</w:t>
      </w:r>
    </w:p>
    <w:p w14:paraId="1711F696">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FROM delta_scan('s3://bucket/delta_table') AS (</w:t>
      </w:r>
    </w:p>
    <w:p w14:paraId="1C9208BC">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user_id INT,</w:t>
      </w:r>
    </w:p>
    <w:p w14:paraId="120E5862">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event_type TEXT,</w:t>
      </w:r>
    </w:p>
    <w:p w14:paraId="61DE0944">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created_at TIMESTAMP</w:t>
      </w:r>
    </w:p>
    <w:p w14:paraId="605E6507">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w:t>
      </w:r>
    </w:p>
    <w:p w14:paraId="1C0D0C4C">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WHERE created_at &gt; '2023-01-01';</w:t>
      </w:r>
    </w:p>
    <w:p w14:paraId="5340C7A4">
      <w:pPr>
        <w:rPr>
          <w:rFonts w:hint="eastAsia" w:ascii="宋体" w:hAnsi="宋体"/>
          <w:lang w:val="en-US" w:eastAsia="zh-CN"/>
        </w:rPr>
      </w:pPr>
    </w:p>
    <w:p w14:paraId="55AA781D">
      <w:pPr>
        <w:pStyle w:val="4"/>
        <w:bidi w:val="0"/>
      </w:pPr>
      <w:bookmarkStart w:id="171" w:name="_Toc31496"/>
      <w:r>
        <w:rPr>
          <w:lang w:eastAsia="zh-CN"/>
        </w:rPr>
        <w:t>Joining with PostgreSQL Tables</w:t>
      </w:r>
      <w:bookmarkEnd w:id="171"/>
    </w:p>
    <w:p w14:paraId="530ECD0E">
      <w:pPr>
        <w:rPr>
          <w:rFonts w:hint="eastAsia" w:ascii="宋体" w:hAnsi="宋体" w:cs="宋体"/>
          <w:sz w:val="24"/>
          <w:szCs w:val="24"/>
          <w:lang w:val="en-US" w:eastAsia="zh-CN"/>
        </w:rPr>
      </w:pPr>
      <w:r>
        <w:rPr>
          <w:rFonts w:hint="eastAsia" w:ascii="宋体" w:hAnsi="宋体" w:eastAsia="宋体" w:cs="宋体"/>
          <w:sz w:val="24"/>
          <w:szCs w:val="24"/>
          <w:lang w:val="en-US" w:eastAsia="zh-CN"/>
        </w:rPr>
        <w:t>ivy_mooncake supports joining external files with PostgreSQL tables without loading the data in advance:</w:t>
      </w:r>
    </w:p>
    <w:p w14:paraId="5B0A0A9E">
      <w:pPr>
        <w:rPr>
          <w:rFonts w:hint="default" w:ascii="宋体" w:hAnsi="宋体" w:cs="宋体"/>
          <w:sz w:val="24"/>
          <w:szCs w:val="24"/>
          <w:lang w:val="en-US" w:eastAsia="zh-CN"/>
        </w:rPr>
      </w:pPr>
    </w:p>
    <w:p w14:paraId="4DD68D8D">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SELECT </w:t>
      </w:r>
    </w:p>
    <w:p w14:paraId="2C834F5E">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u.name,</w:t>
      </w:r>
    </w:p>
    <w:p w14:paraId="3C23FD92">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u.email,</w:t>
      </w:r>
    </w:p>
    <w:p w14:paraId="6CAD3F69">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e.event_type,</w:t>
      </w:r>
    </w:p>
    <w:p w14:paraId="260BDF4D">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e.created_at</w:t>
      </w:r>
    </w:p>
    <w:p w14:paraId="2F165BC2">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FROM users u</w:t>
      </w:r>
    </w:p>
    <w:p w14:paraId="794E9A5C">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JOIN mooncake.read_parquet('s3://bucket/events.parquet') AS (</w:t>
      </w:r>
    </w:p>
    <w:p w14:paraId="650EAB87">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user_id INT,</w:t>
      </w:r>
    </w:p>
    <w:p w14:paraId="0DB5F64B">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event_type TEXT,</w:t>
      </w:r>
    </w:p>
    <w:p w14:paraId="5A5C088B">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created_at TIMESTAMP</w:t>
      </w:r>
    </w:p>
    <w:p w14:paraId="1A6474C8">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e ON u.id = e.user_id</w:t>
      </w:r>
    </w:p>
    <w:p w14:paraId="26F4A507">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WHERE e.created_at &gt; '2023-01-01';</w:t>
      </w:r>
    </w:p>
    <w:p w14:paraId="667D1F0F">
      <w:pPr>
        <w:widowControl w:val="0"/>
        <w:numPr>
          <w:ilvl w:val="0"/>
          <w:numId w:val="0"/>
        </w:numPr>
        <w:jc w:val="both"/>
        <w:rPr>
          <w:rFonts w:hint="default" w:ascii="宋体" w:hAnsi="宋体" w:eastAsia="宋体" w:cs="宋体"/>
          <w:sz w:val="24"/>
          <w:szCs w:val="24"/>
          <w:lang w:val="en-US" w:eastAsia="zh-CN"/>
        </w:rPr>
      </w:pPr>
    </w:p>
    <w:p w14:paraId="06C58E43">
      <w:pPr>
        <w:rPr>
          <w:rFonts w:hint="eastAsia" w:ascii="宋体" w:hAnsi="宋体"/>
          <w:lang w:val="en-US" w:eastAsia="zh-CN"/>
        </w:rPr>
      </w:pPr>
    </w:p>
    <w:p w14:paraId="7A3CD719">
      <w:pPr>
        <w:pStyle w:val="4"/>
        <w:bidi w:val="0"/>
      </w:pPr>
      <w:bookmarkStart w:id="172" w:name="_Toc4877"/>
      <w:r>
        <w:rPr>
          <w:rFonts w:hint="eastAsia"/>
          <w:lang w:val="en-US" w:eastAsia="zh-CN"/>
        </w:rPr>
        <w:t>External Table Performance Considerations</w:t>
      </w:r>
      <w:bookmarkEnd w:id="172"/>
    </w:p>
    <w:p w14:paraId="11055022">
      <w:pPr>
        <w:rPr>
          <w:rFonts w:ascii="宋体" w:hAnsi="宋体" w:eastAsia="宋体" w:cs="宋体"/>
          <w:sz w:val="24"/>
          <w:szCs w:val="24"/>
          <w:lang w:eastAsia="zh-CN"/>
        </w:rPr>
      </w:pPr>
      <w:r>
        <w:rPr>
          <w:rFonts w:ascii="宋体" w:hAnsi="宋体" w:eastAsia="宋体" w:cs="宋体"/>
          <w:sz w:val="24"/>
          <w:szCs w:val="24"/>
          <w:lang w:eastAsia="zh-CN"/>
        </w:rPr>
        <w:t>Querying external files directly is convenient for ad-hoc analysis but has limited performance. For frequently accessed data or complex analytical workloads, it is recommended to load the data into ivy_mooncake columnstore tables to significantly improve performance:</w:t>
      </w:r>
    </w:p>
    <w:p w14:paraId="0BFCCF5C">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CREATE TABLE events_analytics USING columnstore AS</w:t>
      </w:r>
    </w:p>
    <w:p w14:paraId="5EF527B9">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SELECT * FROM mooncake.read_parquet('s3://bucket/events/*.parquet') AS (</w:t>
      </w:r>
    </w:p>
    <w:p w14:paraId="2CB9D023">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user_id INT,</w:t>
      </w:r>
    </w:p>
    <w:p w14:paraId="3D82C15E">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event_type TEXT,</w:t>
      </w:r>
    </w:p>
    <w:p w14:paraId="747ED379">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 xml:space="preserve">  created_at TIMESTAMP</w:t>
      </w:r>
    </w:p>
    <w:p w14:paraId="68BEF7F0">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w:t>
      </w:r>
    </w:p>
    <w:p w14:paraId="61D5F244">
      <w:pPr>
        <w:rPr>
          <w:rFonts w:hint="eastAsia" w:ascii="Times New Roman" w:hAnsi="Times New Roman" w:cs="Times New Roman"/>
          <w:color w:val="auto"/>
          <w:kern w:val="0"/>
          <w:sz w:val="24"/>
          <w:szCs w:val="24"/>
          <w:lang w:val="en-US" w:eastAsia="zh-CN" w:bidi="ar-SA"/>
        </w:rPr>
      </w:pPr>
    </w:p>
    <w:p w14:paraId="46DC3112">
      <w:pPr>
        <w:pStyle w:val="3"/>
        <w:tabs>
          <w:tab w:val="left" w:pos="567"/>
        </w:tabs>
        <w:spacing w:before="0" w:after="0" w:line="240" w:lineRule="auto"/>
        <w:ind w:left="1259" w:hanging="1259" w:hangingChars="392"/>
        <w:jc w:val="left"/>
        <w:rPr>
          <w:rFonts w:ascii="宋体" w:hAnsi="宋体"/>
        </w:rPr>
      </w:pPr>
      <w:bookmarkStart w:id="173" w:name="_Toc30930"/>
      <w:r>
        <w:rPr>
          <w:rFonts w:hint="eastAsia" w:ascii="宋体" w:hAnsi="宋体"/>
          <w:lang w:val="en-US" w:eastAsia="zh-CN"/>
        </w:rPr>
        <w:t>Iceberg Configuration</w:t>
      </w:r>
      <w:bookmarkEnd w:id="173"/>
    </w:p>
    <w:p w14:paraId="7F482D6A">
      <w:r>
        <w:rPr>
          <w:rFonts w:hint="eastAsia" w:ascii="宋体" w:hAnsi="宋体" w:cs="宋体"/>
          <w:sz w:val="24"/>
          <w:szCs w:val="24"/>
          <w:lang w:val="en-US" w:eastAsia="zh-CN"/>
        </w:rPr>
        <w:t>ivy_mooncake writes Iceberg tables to the local file system or cloud storage, making it compatible with the Apache Iceberg table-format ecosystem.</w:t>
      </w:r>
    </w:p>
    <w:p w14:paraId="2C610698">
      <w:pPr>
        <w:rPr>
          <w:rFonts w:hint="default" w:ascii="Times New Roman" w:hAnsi="Times New Roman" w:cs="Times New Roman"/>
          <w:color w:val="auto"/>
          <w:kern w:val="0"/>
          <w:sz w:val="24"/>
          <w:szCs w:val="24"/>
          <w:lang w:val="en-US" w:eastAsia="zh-CN" w:bidi="ar-SA"/>
        </w:rPr>
      </w:pPr>
    </w:p>
    <w:p w14:paraId="78A4F850">
      <w:pPr>
        <w:pStyle w:val="4"/>
        <w:bidi w:val="0"/>
      </w:pPr>
      <w:bookmarkStart w:id="174" w:name="_Toc10936"/>
      <w:r>
        <w:rPr>
          <w:rFonts w:hint="eastAsia"/>
          <w:lang w:val="en-US" w:eastAsia="zh-CN"/>
        </w:rPr>
        <w:t>Iceberg Table Metadata</w:t>
      </w:r>
      <w:bookmarkEnd w:id="174"/>
    </w:p>
    <w:p w14:paraId="06B0F279">
      <w:pPr>
        <w:rPr>
          <w:rFonts w:hint="eastAsia" w:ascii="Times New Roman" w:hAnsi="Times New Roman"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SELECT * FROM mooncake.columnstore_tables;</w:t>
      </w:r>
    </w:p>
    <w:p w14:paraId="1F688082">
      <w:pPr>
        <w:rPr>
          <w:rFonts w:hint="eastAsia" w:ascii="Times New Roman" w:hAnsi="Times New Roman" w:cs="Times New Roman"/>
          <w:color w:val="auto"/>
          <w:kern w:val="0"/>
          <w:sz w:val="24"/>
          <w:szCs w:val="24"/>
          <w:lang w:val="en-US" w:eastAsia="zh-CN" w:bidi="ar-SA"/>
        </w:rPr>
      </w:pPr>
    </w:p>
    <w:p w14:paraId="497609E8">
      <w:pPr>
        <w:rPr>
          <w:rFonts w:hint="eastAsia"/>
        </w:rPr>
      </w:pPr>
      <w:r>
        <w:rPr>
          <w:rFonts w:ascii="宋体" w:hAnsi="宋体" w:eastAsia="宋体" w:cs="宋体"/>
          <w:sz w:val="24"/>
          <w:szCs w:val="24"/>
          <w:lang w:eastAsia="zh-CN"/>
        </w:rPr>
        <w:t>This command provides the physical storage location of the Iceberg table.</w:t>
      </w:r>
    </w:p>
    <w:p w14:paraId="25822188">
      <w:pPr>
        <w:rPr>
          <w:rFonts w:hint="default" w:ascii="Times New Roman" w:hAnsi="Times New Roman" w:cs="Times New Roman"/>
          <w:color w:val="auto"/>
          <w:kern w:val="0"/>
          <w:sz w:val="24"/>
          <w:szCs w:val="24"/>
          <w:lang w:val="en-US" w:eastAsia="zh-CN" w:bidi="ar-SA"/>
        </w:rPr>
      </w:pPr>
    </w:p>
    <w:p w14:paraId="1DF6B009">
      <w:pPr>
        <w:pStyle w:val="2"/>
        <w:numPr>
          <w:ilvl w:val="0"/>
          <w:numId w:val="90"/>
        </w:numPr>
        <w:spacing w:after="120" w:line="240" w:lineRule="auto"/>
        <w:ind w:left="431" w:hanging="431"/>
        <w:jc w:val="left"/>
        <w:rPr>
          <w:rFonts w:ascii="宋体" w:hAnsi="宋体"/>
        </w:rPr>
      </w:pPr>
      <w:bookmarkStart w:id="175" w:name="_Toc25942"/>
      <w:r>
        <w:rPr>
          <w:rFonts w:hint="eastAsia" w:ascii="宋体" w:hAnsi="宋体"/>
          <w:lang w:val="en-US" w:eastAsia="zh-CN"/>
        </w:rPr>
        <w:t>Use Cases</w:t>
      </w:r>
      <w:bookmarkEnd w:id="175"/>
    </w:p>
    <w:p w14:paraId="2B572625">
      <w:pPr>
        <w:pStyle w:val="3"/>
        <w:tabs>
          <w:tab w:val="left" w:pos="567"/>
        </w:tabs>
        <w:spacing w:before="0" w:after="0" w:line="240" w:lineRule="auto"/>
        <w:ind w:left="1259" w:hanging="1259" w:hangingChars="392"/>
        <w:jc w:val="left"/>
      </w:pPr>
      <w:bookmarkStart w:id="176" w:name="_Toc5821"/>
      <w:r>
        <w:rPr>
          <w:rFonts w:hint="eastAsia" w:ascii="宋体" w:hAnsi="宋体"/>
          <w:lang w:val="en-US" w:eastAsia="zh-CN"/>
        </w:rPr>
        <w:t>Real-time Analytics</w:t>
      </w:r>
      <w:bookmarkEnd w:id="176"/>
    </w:p>
    <w:p w14:paraId="21E3E46C">
      <w:pPr>
        <w:rPr>
          <w:rFonts w:hint="eastAsia" w:ascii="宋体" w:hAnsi="宋体" w:cs="宋体"/>
          <w:sz w:val="24"/>
          <w:szCs w:val="24"/>
          <w:lang w:eastAsia="zh-CN"/>
        </w:rPr>
      </w:pPr>
      <w:r>
        <w:rPr>
          <w:rFonts w:hint="eastAsia" w:ascii="宋体" w:hAnsi="宋体" w:cs="宋体"/>
          <w:sz w:val="24"/>
          <w:szCs w:val="24"/>
          <w:lang w:val="en-US" w:eastAsia="zh-CN"/>
        </w:rPr>
        <w:t>ivy_mooncake provides a simple way to accelerate slow analytical queries running on Postgres tables:</w:t>
      </w:r>
    </w:p>
    <w:p w14:paraId="4A5691DA">
      <w:pPr>
        <w:numPr>
          <w:ilvl w:val="0"/>
          <w:numId w:val="92"/>
        </w:numPr>
        <w:rPr>
          <w:rFonts w:ascii="宋体" w:hAnsi="宋体" w:eastAsia="宋体" w:cs="宋体"/>
          <w:sz w:val="24"/>
          <w:szCs w:val="24"/>
          <w:lang w:eastAsia="zh-CN"/>
        </w:rPr>
      </w:pPr>
      <w:r>
        <w:rPr>
          <w:rFonts w:ascii="宋体" w:hAnsi="宋体" w:eastAsia="宋体" w:cs="宋体"/>
          <w:sz w:val="24"/>
          <w:szCs w:val="24"/>
          <w:lang w:eastAsia="zh-CN"/>
        </w:rPr>
        <w:t>Keep the application / write path unchanged.</w:t>
      </w:r>
    </w:p>
    <w:p w14:paraId="272C702B">
      <w:pPr>
        <w:numPr>
          <w:ilvl w:val="0"/>
          <w:numId w:val="92"/>
        </w:numPr>
        <w:rPr>
          <w:rFonts w:hint="default" w:ascii="宋体" w:hAnsi="宋体" w:eastAsia="宋体" w:cs="宋体"/>
          <w:sz w:val="24"/>
          <w:szCs w:val="24"/>
          <w:lang w:val="en-US" w:eastAsia="zh-CN"/>
        </w:rPr>
      </w:pPr>
      <w:r>
        <w:rPr>
          <w:rFonts w:ascii="宋体" w:hAnsi="宋体" w:eastAsia="宋体" w:cs="宋体"/>
          <w:sz w:val="24"/>
          <w:szCs w:val="24"/>
          <w:lang w:eastAsia="zh-CN"/>
        </w:rPr>
        <w:t>Simply route analytical reads to the columnstore mirror.</w:t>
      </w:r>
    </w:p>
    <w:p w14:paraId="4D1D8160">
      <w:pPr>
        <w:numPr>
          <w:ilvl w:val="0"/>
          <w:numId w:val="92"/>
        </w:numPr>
        <w:rPr>
          <w:rFonts w:hint="default" w:ascii="宋体" w:hAnsi="宋体" w:eastAsia="宋体" w:cs="宋体"/>
          <w:sz w:val="24"/>
          <w:szCs w:val="24"/>
          <w:lang w:val="en-US" w:eastAsia="zh-CN"/>
        </w:rPr>
      </w:pPr>
      <w:r>
        <w:rPr>
          <w:rFonts w:hint="eastAsia" w:ascii="宋体" w:hAnsi="宋体" w:cs="宋体"/>
          <w:sz w:val="24"/>
          <w:szCs w:val="24"/>
          <w:lang w:val="en-US" w:eastAsia="zh-CN"/>
        </w:rPr>
        <w:t>In most cases, read queries stay unchanged.</w:t>
      </w:r>
    </w:p>
    <w:p w14:paraId="06FF0BAB">
      <w:pPr>
        <w:widowControl w:val="0"/>
        <w:numPr>
          <w:ilvl w:val="0"/>
          <w:numId w:val="0"/>
        </w:numPr>
        <w:jc w:val="both"/>
        <w:rPr>
          <w:rFonts w:hint="default" w:ascii="宋体" w:hAnsi="宋体" w:eastAsia="宋体" w:cs="宋体"/>
          <w:sz w:val="24"/>
          <w:szCs w:val="24"/>
          <w:lang w:val="en-US" w:eastAsia="zh-CN"/>
        </w:rPr>
      </w:pPr>
    </w:p>
    <w:p w14:paraId="3ED6B81B">
      <w:pPr>
        <w:widowControl w:val="0"/>
        <w:numPr>
          <w:ilvl w:val="0"/>
          <w:numId w:val="0"/>
        </w:numPr>
        <w:jc w:val="both"/>
        <w:rPr>
          <w:rFonts w:hint="eastAsia" w:ascii="宋体" w:hAnsi="宋体" w:cs="宋体"/>
          <w:sz w:val="24"/>
          <w:szCs w:val="24"/>
          <w:lang w:val="en-US" w:eastAsia="zh-CN"/>
        </w:rPr>
      </w:pPr>
      <w:r>
        <w:rPr>
          <w:rFonts w:hint="eastAsia" w:ascii="宋体" w:hAnsi="宋体" w:cs="宋体"/>
          <w:sz w:val="24"/>
          <w:szCs w:val="24"/>
          <w:lang w:val="en-US" w:eastAsia="zh-CN"/>
        </w:rPr>
        <w:t>The key advantages of ivy_mooncake are:</w:t>
      </w:r>
    </w:p>
    <w:p w14:paraId="5E154779">
      <w:pPr>
        <w:widowControl w:val="0"/>
        <w:numPr>
          <w:ilvl w:val="0"/>
          <w:numId w:val="93"/>
        </w:numPr>
        <w:jc w:val="both"/>
        <w:rPr>
          <w:rFonts w:ascii="宋体" w:hAnsi="宋体" w:eastAsia="宋体" w:cs="宋体"/>
          <w:sz w:val="24"/>
          <w:szCs w:val="24"/>
          <w:lang w:eastAsia="zh-CN"/>
        </w:rPr>
      </w:pPr>
      <w:r>
        <w:rPr>
          <w:rFonts w:ascii="宋体" w:hAnsi="宋体" w:eastAsia="宋体" w:cs="宋体"/>
          <w:sz w:val="24"/>
          <w:szCs w:val="24"/>
          <w:lang w:eastAsia="zh-CN"/>
        </w:rPr>
        <w:t>Schema-change support — adding and dropping columns are automatically synchronized to the analytics table.</w:t>
      </w:r>
    </w:p>
    <w:p w14:paraId="034841FF">
      <w:pPr>
        <w:widowControl w:val="0"/>
        <w:numPr>
          <w:ilvl w:val="0"/>
          <w:numId w:val="93"/>
        </w:numPr>
        <w:jc w:val="both"/>
        <w:rPr>
          <w:rFonts w:hint="default" w:ascii="宋体" w:hAnsi="宋体" w:eastAsia="宋体" w:cs="宋体"/>
          <w:sz w:val="24"/>
          <w:szCs w:val="24"/>
          <w:lang w:val="en-US" w:eastAsia="zh-CN"/>
        </w:rPr>
      </w:pPr>
      <w:r>
        <w:rPr>
          <w:rFonts w:ascii="宋体" w:hAnsi="宋体" w:eastAsia="宋体" w:cs="宋体"/>
          <w:sz w:val="24"/>
          <w:szCs w:val="24"/>
          <w:lang w:eastAsia="zh-CN"/>
        </w:rPr>
        <w:t>Zero ETL — no Debezium+Kafka stack required; it leverages Postgres logical replication.</w:t>
      </w:r>
    </w:p>
    <w:p w14:paraId="3FC71800">
      <w:pPr>
        <w:widowControl w:val="0"/>
        <w:numPr>
          <w:ilvl w:val="0"/>
          <w:numId w:val="93"/>
        </w:numPr>
        <w:jc w:val="both"/>
        <w:rPr>
          <w:rFonts w:hint="default" w:ascii="宋体" w:hAnsi="宋体" w:eastAsia="宋体" w:cs="宋体"/>
          <w:sz w:val="24"/>
          <w:szCs w:val="24"/>
          <w:lang w:val="en-US" w:eastAsia="zh-CN"/>
        </w:rPr>
      </w:pPr>
      <w:r>
        <w:rPr>
          <w:rFonts w:ascii="宋体" w:hAnsi="宋体" w:eastAsia="宋体" w:cs="宋体"/>
          <w:sz w:val="24"/>
          <w:szCs w:val="24"/>
          <w:lang w:eastAsia="zh-CN"/>
        </w:rPr>
        <w:t>Transactional consistency — analytical queries see a consistent view of the data.</w:t>
      </w:r>
    </w:p>
    <w:p w14:paraId="7A91E3E9">
      <w:pPr>
        <w:rPr>
          <w:rFonts w:hint="default" w:ascii="Times New Roman" w:hAnsi="Times New Roman" w:cs="Times New Roman"/>
          <w:color w:val="auto"/>
          <w:kern w:val="0"/>
          <w:sz w:val="24"/>
          <w:szCs w:val="24"/>
          <w:lang w:val="en-US" w:eastAsia="zh-CN" w:bidi="ar-SA"/>
        </w:rPr>
      </w:pPr>
    </w:p>
    <w:p w14:paraId="35BD9FCC">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OLTP table </w:t>
      </w:r>
    </w:p>
    <w:p w14:paraId="232BC65D">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CREATE TABLE orders (</w:t>
      </w:r>
    </w:p>
    <w:p w14:paraId="0C98F1F5">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order_id SERIAL PRIMARY KEY,</w:t>
      </w:r>
    </w:p>
    <w:p w14:paraId="79BBBA47">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customer_id INTEGER NOT NULL,</w:t>
      </w:r>
    </w:p>
    <w:p w14:paraId="019F5554">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total_amount DECIMAL(10,2) NOT NULL,</w:t>
      </w:r>
    </w:p>
    <w:p w14:paraId="6C9443FB">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order_date TIMESTAMP NOT NULL DEFAULT NOW()</w:t>
      </w:r>
    </w:p>
    <w:p w14:paraId="1B06EA8D">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w:t>
      </w:r>
    </w:p>
    <w:p w14:paraId="16501FAF">
      <w:pPr>
        <w:rPr>
          <w:rFonts w:hint="default" w:ascii="Times New Roman" w:hAnsi="Times New Roman" w:cs="Times New Roman"/>
          <w:color w:val="auto"/>
          <w:kern w:val="0"/>
          <w:sz w:val="24"/>
          <w:szCs w:val="24"/>
          <w:lang w:val="en-US" w:eastAsia="zh-CN" w:bidi="ar-SA"/>
        </w:rPr>
      </w:pPr>
    </w:p>
    <w:p w14:paraId="265D77FE">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Create analytics replica</w:t>
      </w:r>
    </w:p>
    <w:p w14:paraId="373D9CA0">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CALL mooncake.create_table('orders_analytics', 'orders');</w:t>
      </w:r>
    </w:p>
    <w:p w14:paraId="33AECC50">
      <w:pPr>
        <w:rPr>
          <w:rFonts w:hint="default" w:ascii="Times New Roman" w:hAnsi="Times New Roman" w:cs="Times New Roman"/>
          <w:color w:val="auto"/>
          <w:kern w:val="0"/>
          <w:sz w:val="24"/>
          <w:szCs w:val="24"/>
          <w:lang w:val="en-US" w:eastAsia="zh-CN" w:bidi="ar-SA"/>
        </w:rPr>
      </w:pPr>
    </w:p>
    <w:p w14:paraId="4AC49AB3">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Write operations: use the original table</w:t>
      </w:r>
    </w:p>
    <w:p w14:paraId="467E4FDA">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INSERT INTO orders (customer_id, total_amount) VALUES (123, 99.99);</w:t>
      </w:r>
    </w:p>
    <w:p w14:paraId="2C2DBF0C">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UPDATE orders SET total_amount = 149.99 WHERE order_id = 1;</w:t>
      </w:r>
    </w:p>
    <w:p w14:paraId="1BE1D681">
      <w:pPr>
        <w:rPr>
          <w:rFonts w:hint="default" w:ascii="Times New Roman" w:hAnsi="Times New Roman" w:cs="Times New Roman"/>
          <w:color w:val="auto"/>
          <w:kern w:val="0"/>
          <w:sz w:val="24"/>
          <w:szCs w:val="24"/>
          <w:lang w:val="en-US" w:eastAsia="zh-CN" w:bidi="ar-SA"/>
        </w:rPr>
      </w:pPr>
    </w:p>
    <w:p w14:paraId="2BFE827F">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 Read operations: use the analytics table  </w:t>
      </w:r>
    </w:p>
    <w:p w14:paraId="1560CD10">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SELECT customer_id, SUM(total_amount) </w:t>
      </w:r>
    </w:p>
    <w:p w14:paraId="05BEF864">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 xml:space="preserve">FROM orders_analytics </w:t>
      </w:r>
    </w:p>
    <w:p w14:paraId="720B7A73">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WHERE order_date &gt;= CURRENT_DATE</w:t>
      </w:r>
    </w:p>
    <w:p w14:paraId="4AB2E723">
      <w:pPr>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GROUP BY customer_id;</w:t>
      </w:r>
    </w:p>
    <w:p w14:paraId="5E3983EF">
      <w:pPr>
        <w:rPr>
          <w:rFonts w:hint="default" w:ascii="Times New Roman" w:hAnsi="Times New Roman" w:cs="Times New Roman"/>
          <w:color w:val="auto"/>
          <w:kern w:val="0"/>
          <w:sz w:val="24"/>
          <w:szCs w:val="24"/>
          <w:lang w:val="en-US" w:eastAsia="zh-CN" w:bidi="ar-SA"/>
        </w:rPr>
      </w:pPr>
    </w:p>
    <w:p w14:paraId="191177A7">
      <w:pPr>
        <w:pStyle w:val="3"/>
        <w:tabs>
          <w:tab w:val="left" w:pos="567"/>
        </w:tabs>
        <w:spacing w:before="0" w:after="0" w:line="240" w:lineRule="auto"/>
        <w:ind w:left="1259" w:hanging="1259" w:hangingChars="392"/>
        <w:jc w:val="left"/>
      </w:pPr>
      <w:bookmarkStart w:id="177" w:name="_Toc10286"/>
      <w:r>
        <w:rPr>
          <w:rFonts w:hint="eastAsia"/>
          <w:lang w:val="en-US" w:eastAsia="zh-CN"/>
        </w:rPr>
        <w:t>Postgres Lakehouse</w:t>
      </w:r>
      <w:bookmarkEnd w:id="177"/>
    </w:p>
    <w:p w14:paraId="6FCCFA89">
      <w:r>
        <w:rPr>
          <w:rFonts w:ascii="宋体" w:hAnsi="宋体" w:eastAsia="宋体" w:cs="宋体"/>
          <w:sz w:val="24"/>
          <w:szCs w:val="24"/>
          <w:lang w:eastAsia="zh-CN"/>
        </w:rPr>
        <w:t>Traditionally, managing and writing lakehouse data requires specialized data-engineering tools such as Spark, EMR, Kafka, and Flink.</w:t>
      </w:r>
    </w:p>
    <w:p w14:paraId="25E09655">
      <w:pPr>
        <w:rPr>
          <w:rFonts w:ascii="宋体" w:hAnsi="宋体" w:eastAsia="宋体" w:cs="宋体"/>
          <w:sz w:val="24"/>
          <w:szCs w:val="24"/>
          <w:lang w:eastAsia="zh-CN"/>
        </w:rPr>
      </w:pPr>
      <w:r>
        <w:rPr>
          <w:rFonts w:hint="eastAsia" w:ascii="宋体" w:hAnsi="宋体" w:cs="宋体"/>
          <w:sz w:val="24"/>
          <w:szCs w:val="24"/>
          <w:lang w:val="en-US" w:eastAsia="zh-CN"/>
        </w:rPr>
        <w:t>ivy_mooncake simplifies this process: you can build and manage a data lake using only IvorySQL/PostgreSQL.</w:t>
      </w:r>
    </w:p>
    <w:p w14:paraId="301A4EB4">
      <w:pPr>
        <w:rPr>
          <w:rFonts w:hint="default" w:ascii="宋体" w:hAnsi="宋体" w:eastAsia="宋体" w:cs="宋体"/>
          <w:sz w:val="24"/>
          <w:szCs w:val="24"/>
          <w:lang w:val="en-US" w:eastAsia="zh-CN"/>
        </w:rPr>
      </w:pPr>
    </w:p>
    <w:sectPr>
      <w:headerReference r:id="rId7" w:type="default"/>
      <w:footerReference r:id="rId8" w:type="default"/>
      <w:footerReference r:id="rId9" w:type="even"/>
      <w:pgSz w:w="11907" w:h="16840"/>
      <w:pgMar w:top="1440" w:right="1134" w:bottom="1440" w:left="1134" w:header="851"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ulimChe">
    <w:altName w:val="Malgun Gothic"/>
    <w:panose1 w:val="020B0609000101010101"/>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Book Antiqua">
    <w:panose1 w:val="02040602050305030304"/>
    <w:charset w:val="00"/>
    <w:family w:val="roman"/>
    <w:pitch w:val="default"/>
    <w:sig w:usb0="00000287" w:usb1="00000000" w:usb2="00000000" w:usb3="00000000" w:csb0="2000009F" w:csb1="DFD70000"/>
  </w:font>
  <w:font w:name="Garamond">
    <w:panose1 w:val="02020404030301010803"/>
    <w:charset w:val="00"/>
    <w:family w:val="roman"/>
    <w:pitch w:val="default"/>
    <w:sig w:usb0="00000287" w:usb1="00000000" w:usb2="00000000" w:usb3="00000000" w:csb0="000000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altName w:val="华文仿宋"/>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Univers (WN)">
    <w:altName w:val="Courier New"/>
    <w:panose1 w:val="00000000000000000000"/>
    <w:charset w:val="00"/>
    <w:family w:val="auto"/>
    <w:pitch w:val="default"/>
    <w:sig w:usb0="00000000" w:usb1="00000000" w:usb2="00000000" w:usb3="00000000" w:csb0="00000001"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Arial,Bold">
    <w:altName w:val="Courier New"/>
    <w:panose1 w:val="00000000000000000000"/>
    <w:charset w:val="00"/>
    <w:family w:val="swiss"/>
    <w:pitch w:val="default"/>
    <w:sig w:usb0="00000000" w:usb1="00000000" w:usb2="00000000" w:usb3="00000000" w:csb0="00000001" w:csb1="00000000"/>
  </w:font>
  <w:font w:name="五">
    <w:altName w:val="黑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宋体">
    <w:panose1 w:val="02010600040101010101"/>
    <w:charset w:val="86"/>
    <w:family w:val="auto"/>
    <w:pitch w:val="default"/>
    <w:sig w:usb0="00000287" w:usb1="080F0000" w:usb2="00000000" w:usb3="00000000" w:csb0="0004009F" w:csb1="DFD70000"/>
  </w:font>
  <w:font w:name="EU-F1">
    <w:altName w:val="宋体"/>
    <w:panose1 w:val="00000000000000000000"/>
    <w:charset w:val="86"/>
    <w:family w:val="script"/>
    <w:pitch w:val="default"/>
    <w:sig w:usb0="00000000" w:usb1="00000000" w:usb2="00000010" w:usb3="00000000" w:csb0="00040000" w:csb1="00000000"/>
  </w:font>
  <w:font w:name="长城仿宋">
    <w:altName w:val="宋体"/>
    <w:panose1 w:val="00000000000000000000"/>
    <w:charset w:val="86"/>
    <w:family w:val="decorative"/>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Kozuka Gothic Pro B">
    <w:altName w:val="Yu Gothic"/>
    <w:panose1 w:val="00000000000000000000"/>
    <w:charset w:val="80"/>
    <w:family w:val="swiss"/>
    <w:pitch w:val="default"/>
    <w:sig w:usb0="00000000" w:usb1="00000000" w:usb2="00000012" w:usb3="00000000" w:csb0="00020005" w:csb1="00000000"/>
  </w:font>
  <w:font w:name="Yu Gothic">
    <w:panose1 w:val="020B0400000000000000"/>
    <w:charset w:val="80"/>
    <w:family w:val="auto"/>
    <w:pitch w:val="default"/>
    <w:sig w:usb0="E00002FF" w:usb1="2AC7FDFF" w:usb2="00000016" w:usb3="00000000" w:csb0="2002009F" w:csb1="00000000"/>
  </w:font>
  <w:font w:name="Adobe Caslon Pro Bold">
    <w:altName w:val="Segoe Print"/>
    <w:panose1 w:val="00000000000000000000"/>
    <w:charset w:val="00"/>
    <w:family w:val="roman"/>
    <w:pitch w:val="default"/>
    <w:sig w:usb0="00000000" w:usb1="00000000" w:usb2="00000000" w:usb3="00000000" w:csb0="00000093" w:csb1="00000000"/>
  </w:font>
  <w:font w:name="Cooper Std Black">
    <w:altName w:val="Segoe Print"/>
    <w:panose1 w:val="00000000000000000000"/>
    <w:charset w:val="00"/>
    <w:family w:val="roman"/>
    <w:pitch w:val="default"/>
    <w:sig w:usb0="00000000" w:usb1="00000000" w:usb2="00000000" w:usb3="00000000" w:csb0="00000001" w:csb1="00000000"/>
  </w:font>
  <w:font w:name="Adobe 仿宋 Std R">
    <w:altName w:val="仿宋"/>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D9B09">
    <w:pPr>
      <w:pStyle w:val="50"/>
      <w:pBdr>
        <w:top w:val="single" w:color="auto" w:sz="4" w:space="1"/>
      </w:pBd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52DC4">
    <w:pPr>
      <w:pStyle w:val="50"/>
      <w:pBdr>
        <w:top w:val="single" w:color="auto" w:sz="4" w:space="1"/>
      </w:pBdr>
      <w:rPr>
        <w:sz w:val="21"/>
        <w:szCs w:val="21"/>
      </w:rPr>
    </w:pPr>
    <w:r>
      <w:rPr>
        <w:rFonts w:hint="eastAsia"/>
        <w:sz w:val="21"/>
        <w:szCs w:val="21"/>
      </w:rPr>
      <w:t>广州亦云信息技术股份有限公司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ADBDF">
    <w:pPr>
      <w:pBdr>
        <w:top w:val="single" w:color="auto" w:sz="4" w:space="0"/>
      </w:pBdr>
      <w:ind w:right="210"/>
      <w:jc w:val="right"/>
    </w:pPr>
    <w:r>
      <w:t xml:space="preserve">                                                          </w:t>
    </w:r>
    <w:r>
      <w:fldChar w:fldCharType="begin"/>
    </w:r>
    <w:r>
      <w:instrText xml:space="preserve">PAGE   \* MERGEFORMAT</w:instrText>
    </w:r>
    <w:r>
      <w:fldChar w:fldCharType="separate"/>
    </w:r>
    <w:r>
      <w:rPr>
        <w:lang w:val="zh-CN"/>
      </w:rPr>
      <w:t>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9FF8B">
    <w:pPr>
      <w:pBdr>
        <w:bottom w:val="single" w:color="auto" w:sz="4" w:space="1"/>
      </w:pBdr>
      <w:jc w:val="right"/>
    </w:pPr>
    <w:r>
      <w:rPr>
        <w:rFonts w:hint="eastAsia"/>
      </w:rPr>
      <w:t xml:space="preserve"> </w:t>
    </w:r>
  </w:p>
  <w:p w14:paraId="3D3CA76C"/>
  <w:p w14:paraId="4767FBB0"/>
  <w:p w14:paraId="54B15348"/>
  <w:p w14:paraId="6DC900A5"/>
  <w:p w14:paraId="501807B1"/>
  <w:p w14:paraId="79A08979"/>
  <w:p w14:paraId="1953704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B4A40">
    <w:pPr>
      <w:pStyle w:val="50"/>
      <w:pBdr>
        <w:bottom w:val="single" w:color="auto" w:sz="4" w:space="1"/>
      </w:pBdr>
      <w:jc w:val="right"/>
      <w:rPr>
        <w:sz w:val="15"/>
      </w:rPr>
    </w:pPr>
    <w:r>
      <w:rPr>
        <w:rFonts w:hint="eastAsia"/>
      </w:rPr>
      <w:t>用户手册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9E03F">
    <w:pPr>
      <w:pStyle w:val="50"/>
      <w:pBdr>
        <w:bottom w:val="single" w:color="auto" w:sz="4" w:space="1"/>
      </w:pBdr>
    </w:pPr>
    <w:r>
      <w:drawing>
        <wp:anchor distT="0" distB="0" distL="114300" distR="114300" simplePos="0" relativeHeight="251659264" behindDoc="0" locked="0" layoutInCell="1" allowOverlap="1">
          <wp:simplePos x="0" y="0"/>
          <wp:positionH relativeFrom="column">
            <wp:posOffset>37465</wp:posOffset>
          </wp:positionH>
          <wp:positionV relativeFrom="paragraph">
            <wp:posOffset>106045</wp:posOffset>
          </wp:positionV>
          <wp:extent cx="866775" cy="238125"/>
          <wp:effectExtent l="0" t="0" r="9525" b="9525"/>
          <wp:wrapNone/>
          <wp:docPr id="20" name="图片 20" descr="2015新亦云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2015新亦云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38125"/>
                  </a:xfrm>
                  <a:prstGeom prst="rect">
                    <a:avLst/>
                  </a:prstGeom>
                  <a:noFill/>
                  <a:ln>
                    <a:noFill/>
                  </a:ln>
                </pic:spPr>
              </pic:pic>
            </a:graphicData>
          </a:graphic>
        </wp:anchor>
      </w:drawing>
    </w:r>
  </w:p>
  <w:p w14:paraId="035D409A">
    <w:pPr>
      <w:pStyle w:val="50"/>
      <w:pBdr>
        <w:bottom w:val="single" w:color="auto" w:sz="4" w:space="1"/>
      </w:pBdr>
      <w:jc w:val="right"/>
      <w:rPr>
        <w:sz w:val="21"/>
        <w:szCs w:val="21"/>
      </w:rPr>
    </w:pPr>
    <w:r>
      <w:rPr>
        <w:rFonts w:hint="eastAsia" w:ascii="宋体" w:hAnsi="宋体"/>
        <w:sz w:val="21"/>
        <w:szCs w:val="21"/>
      </w:rPr>
      <w:t>中国能源建设集团广东火电工程有限公司售电技术支持系统项目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6A717">
    <w:pPr>
      <w:pBdr>
        <w:bottom w:val="single" w:color="auto" w:sz="4" w:space="1"/>
      </w:pBdr>
      <w:ind w:right="105"/>
      <w:jc w:val="right"/>
    </w:pPr>
    <w:r>
      <w:rPr>
        <w:rFonts w:hint="eastAsia"/>
        <w:sz w:val="18"/>
      </w:rPr>
      <w:t>用户手册</w:t>
    </w:r>
  </w:p>
  <w:p w14:paraId="10849E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2923E"/>
    <w:multiLevelType w:val="singleLevel"/>
    <w:tmpl w:val="81F2923E"/>
    <w:lvl w:ilvl="0" w:tentative="0">
      <w:start w:val="1"/>
      <w:numFmt w:val="decimal"/>
      <w:lvlText w:val="%1)"/>
      <w:lvlJc w:val="left"/>
      <w:pPr>
        <w:tabs>
          <w:tab w:val="left" w:pos="312"/>
        </w:tabs>
      </w:pPr>
    </w:lvl>
  </w:abstractNum>
  <w:abstractNum w:abstractNumId="1">
    <w:nsid w:val="9FC9F245"/>
    <w:multiLevelType w:val="singleLevel"/>
    <w:tmpl w:val="9FC9F245"/>
    <w:lvl w:ilvl="0" w:tentative="0">
      <w:start w:val="1"/>
      <w:numFmt w:val="decimal"/>
      <w:suff w:val="nothing"/>
      <w:lvlText w:val="%1、"/>
      <w:lvlJc w:val="left"/>
    </w:lvl>
  </w:abstractNum>
  <w:abstractNum w:abstractNumId="2">
    <w:nsid w:val="FFFFFF7C"/>
    <w:multiLevelType w:val="singleLevel"/>
    <w:tmpl w:val="FFFFFF7C"/>
    <w:lvl w:ilvl="0" w:tentative="0">
      <w:start w:val="1"/>
      <w:numFmt w:val="decimal"/>
      <w:pStyle w:val="58"/>
      <w:lvlText w:val="%1."/>
      <w:lvlJc w:val="left"/>
      <w:pPr>
        <w:tabs>
          <w:tab w:val="left" w:pos="2040"/>
        </w:tabs>
        <w:ind w:left="2040" w:hanging="360"/>
      </w:pPr>
    </w:lvl>
  </w:abstractNum>
  <w:abstractNum w:abstractNumId="3">
    <w:nsid w:val="FFFFFF7E"/>
    <w:multiLevelType w:val="singleLevel"/>
    <w:tmpl w:val="FFFFFF7E"/>
    <w:lvl w:ilvl="0" w:tentative="0">
      <w:start w:val="1"/>
      <w:numFmt w:val="decimal"/>
      <w:pStyle w:val="32"/>
      <w:lvlText w:val="%1."/>
      <w:lvlJc w:val="left"/>
      <w:pPr>
        <w:tabs>
          <w:tab w:val="left" w:pos="1200"/>
        </w:tabs>
        <w:ind w:left="1200" w:leftChars="400" w:hanging="360" w:hangingChars="200"/>
      </w:pPr>
    </w:lvl>
  </w:abstractNum>
  <w:abstractNum w:abstractNumId="4">
    <w:nsid w:val="FFFFFF80"/>
    <w:multiLevelType w:val="singleLevel"/>
    <w:tmpl w:val="FFFFFF80"/>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4"/>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29"/>
      <w:lvlText w:val=""/>
      <w:lvlJc w:val="left"/>
      <w:pPr>
        <w:tabs>
          <w:tab w:val="left" w:pos="1200"/>
        </w:tabs>
        <w:ind w:left="1200" w:leftChars="400" w:hanging="360" w:hangingChars="200"/>
      </w:pPr>
      <w:rPr>
        <w:rFonts w:hint="default" w:ascii="Wingdings" w:hAnsi="Wingdings"/>
      </w:rPr>
    </w:lvl>
  </w:abstractNum>
  <w:abstractNum w:abstractNumId="7">
    <w:nsid w:val="FFFFFF88"/>
    <w:multiLevelType w:val="singleLevel"/>
    <w:tmpl w:val="FFFFFF88"/>
    <w:lvl w:ilvl="0" w:tentative="0">
      <w:start w:val="1"/>
      <w:numFmt w:val="decimal"/>
      <w:pStyle w:val="17"/>
      <w:lvlText w:val="%1."/>
      <w:lvlJc w:val="left"/>
      <w:pPr>
        <w:tabs>
          <w:tab w:val="left" w:pos="360"/>
        </w:tabs>
        <w:ind w:left="360" w:hanging="360" w:hangingChars="200"/>
      </w:pPr>
    </w:lvl>
  </w:abstractNum>
  <w:abstractNum w:abstractNumId="8">
    <w:nsid w:val="00000010"/>
    <w:multiLevelType w:val="multilevel"/>
    <w:tmpl w:val="00000010"/>
    <w:lvl w:ilvl="0" w:tentative="0">
      <w:start w:val="1"/>
      <w:numFmt w:val="decimal"/>
      <w:pStyle w:val="1141"/>
      <w:lvlText w:val="%1"/>
      <w:lvlJc w:val="left"/>
      <w:pPr>
        <w:tabs>
          <w:tab w:val="left" w:pos="432"/>
        </w:tabs>
        <w:ind w:left="0" w:firstLine="0"/>
      </w:pPr>
      <w:rPr>
        <w:rFonts w:hint="eastAsia"/>
        <w:b/>
        <w:i w:val="0"/>
      </w:rPr>
    </w:lvl>
    <w:lvl w:ilvl="1" w:tentative="0">
      <w:start w:val="1"/>
      <w:numFmt w:val="decimal"/>
      <w:lvlText w:val="%1.%2"/>
      <w:lvlJc w:val="left"/>
      <w:pPr>
        <w:tabs>
          <w:tab w:val="left" w:pos="576"/>
        </w:tabs>
        <w:ind w:left="0" w:firstLine="0"/>
      </w:pPr>
      <w:rPr>
        <w:rFonts w:hint="eastAsia" w:ascii="黑体" w:eastAsia="黑体"/>
      </w:rPr>
    </w:lvl>
    <w:lvl w:ilvl="2" w:tentative="0">
      <w:start w:val="1"/>
      <w:numFmt w:val="decimal"/>
      <w:lvlText w:val="%1.%2.%3"/>
      <w:lvlJc w:val="left"/>
      <w:pPr>
        <w:tabs>
          <w:tab w:val="left" w:pos="1260"/>
        </w:tabs>
        <w:ind w:left="540" w:firstLine="0"/>
      </w:pPr>
      <w:rPr>
        <w:rFonts w:hint="eastAsia"/>
        <w:b w:val="0"/>
        <w:i w:val="0"/>
      </w:rPr>
    </w:lvl>
    <w:lvl w:ilvl="3" w:tentative="0">
      <w:start w:val="1"/>
      <w:numFmt w:val="decimal"/>
      <w:lvlText w:val="%1.%2.%3.%4"/>
      <w:lvlJc w:val="left"/>
      <w:pPr>
        <w:tabs>
          <w:tab w:val="left" w:pos="864"/>
        </w:tabs>
        <w:ind w:left="0" w:firstLine="0"/>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9">
    <w:nsid w:val="00000078"/>
    <w:multiLevelType w:val="multilevel"/>
    <w:tmpl w:val="00000078"/>
    <w:lvl w:ilvl="0" w:tentative="0">
      <w:start w:val="1"/>
      <w:numFmt w:val="decimal"/>
      <w:pStyle w:val="1011"/>
      <w:lvlText w:val="表%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0000007E"/>
    <w:multiLevelType w:val="multilevel"/>
    <w:tmpl w:val="0000007E"/>
    <w:lvl w:ilvl="0" w:tentative="0">
      <w:start w:val="1"/>
      <w:numFmt w:val="bullet"/>
      <w:pStyle w:val="1105"/>
      <w:lvlText w:val=""/>
      <w:lvlJc w:val="left"/>
      <w:pPr>
        <w:tabs>
          <w:tab w:val="left" w:pos="851"/>
        </w:tabs>
        <w:ind w:left="851" w:hanging="284"/>
      </w:pPr>
      <w:rPr>
        <w:rFonts w:hint="default" w:ascii="Wingdings" w:hAnsi="Wingdings"/>
        <w:b w:val="0"/>
        <w:i w:val="0"/>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97"/>
    <w:multiLevelType w:val="multilevel"/>
    <w:tmpl w:val="00000097"/>
    <w:lvl w:ilvl="0" w:tentative="0">
      <w:start w:val="1"/>
      <w:numFmt w:val="none"/>
      <w:pStyle w:val="1046"/>
      <w:lvlText w:val="%1式中："/>
      <w:lvlJc w:val="left"/>
      <w:pPr>
        <w:tabs>
          <w:tab w:val="left" w:pos="918"/>
        </w:tabs>
        <w:ind w:left="0" w:firstLine="198"/>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9B"/>
    <w:multiLevelType w:val="multilevel"/>
    <w:tmpl w:val="0000009B"/>
    <w:lvl w:ilvl="0" w:tentative="0">
      <w:start w:val="1"/>
      <w:numFmt w:val="bullet"/>
      <w:pStyle w:val="1017"/>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00000109"/>
    <w:multiLevelType w:val="multilevel"/>
    <w:tmpl w:val="00000109"/>
    <w:lvl w:ilvl="0" w:tentative="0">
      <w:start w:val="1"/>
      <w:numFmt w:val="decimal"/>
      <w:lvlText w:val="%1、"/>
      <w:lvlJc w:val="left"/>
      <w:pPr>
        <w:tabs>
          <w:tab w:val="left" w:pos="420"/>
        </w:tabs>
        <w:ind w:left="420" w:hanging="420"/>
      </w:pPr>
      <w:rPr>
        <w:rFonts w:hint="eastAsia"/>
      </w:rPr>
    </w:lvl>
    <w:lvl w:ilvl="1" w:tentative="0">
      <w:start w:val="1"/>
      <w:numFmt w:val="lowerLetter"/>
      <w:pStyle w:val="1118"/>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129"/>
    <w:multiLevelType w:val="multilevel"/>
    <w:tmpl w:val="00000129"/>
    <w:lvl w:ilvl="0" w:tentative="0">
      <w:start w:val="1"/>
      <w:numFmt w:val="decimal"/>
      <w:pStyle w:val="1050"/>
      <w:lvlText w:val="%1"/>
      <w:lvlJc w:val="left"/>
      <w:pPr>
        <w:tabs>
          <w:tab w:val="left" w:pos="360"/>
        </w:tabs>
        <w:ind w:left="0" w:firstLine="0"/>
      </w:pPr>
      <w:rPr>
        <w:rFonts w:hint="default" w:ascii="Times New Roman" w:hAnsi="Times New Roman" w:cs="Times New Roman"/>
        <w:b/>
        <w:bCs w:val="0"/>
        <w:i w:val="0"/>
        <w:iCs w:val="0"/>
        <w:caps w:val="0"/>
        <w:smallCaps w:val="0"/>
        <w:strike w:val="0"/>
        <w:dstrike w:val="0"/>
        <w:snapToGrid w:val="0"/>
        <w:vanish w:val="0"/>
        <w:color w:val="000000"/>
        <w:spacing w:val="0"/>
        <w:w w:val="0"/>
        <w:kern w:val="0"/>
        <w:position w:val="0"/>
        <w:sz w:val="21"/>
        <w:szCs w:val="21"/>
        <w:u w:val="none"/>
        <w:vertAlign w:val="baseline"/>
        <w14:shadow w14:blurRad="0" w14:dist="0" w14:dir="0" w14:sx="0" w14:sy="0" w14:kx="0" w14:ky="0" w14:algn="none">
          <w14:srgbClr w14:val="000000"/>
        </w14:shadow>
      </w:rPr>
    </w:lvl>
    <w:lvl w:ilvl="1" w:tentative="0">
      <w:start w:val="1"/>
      <w:numFmt w:val="decimal"/>
      <w:lvlText w:val="%1.%2"/>
      <w:lvlJc w:val="left"/>
      <w:pPr>
        <w:tabs>
          <w:tab w:val="left" w:pos="0"/>
        </w:tabs>
        <w:ind w:left="0" w:firstLine="0"/>
      </w:pPr>
      <w:rPr>
        <w:rFonts w:hint="default" w:ascii="Times New Roman" w:hAnsi="Times New Roman" w:eastAsia="宋体"/>
        <w:b/>
        <w:bCs/>
        <w:i w:val="0"/>
        <w:iCs w:val="0"/>
        <w:caps w:val="0"/>
        <w:strike w:val="0"/>
        <w:dstrike w:val="0"/>
        <w:vanish w:val="0"/>
        <w:color w:val="000000"/>
        <w:spacing w:val="0"/>
        <w:position w:val="0"/>
        <w:sz w:val="21"/>
        <w:szCs w:val="21"/>
        <w:vertAlign w:val="baseline"/>
        <w14:shadow w14:blurRad="0" w14:dist="0" w14:dir="0" w14:sx="0" w14:sy="0" w14:kx="0" w14:ky="0" w14:algn="none">
          <w14:srgbClr w14:val="000000"/>
        </w14:shadow>
      </w:rPr>
    </w:lvl>
    <w:lvl w:ilvl="2" w:tentative="0">
      <w:start w:val="1"/>
      <w:numFmt w:val="decimal"/>
      <w:pStyle w:val="1058"/>
      <w:lvlText w:val="%1.%2.%3"/>
      <w:lvlJc w:val="left"/>
      <w:pPr>
        <w:tabs>
          <w:tab w:val="left" w:pos="454"/>
        </w:tabs>
        <w:ind w:left="0" w:firstLine="0"/>
      </w:pPr>
      <w:rPr>
        <w:rFonts w:hint="default" w:ascii="Times New Roman" w:hAnsi="Times New Roman" w:eastAsia="宋体"/>
        <w:b/>
        <w:bCs/>
        <w:i w:val="0"/>
        <w:iCs w:val="0"/>
        <w:spacing w:val="0"/>
        <w:position w:val="0"/>
        <w:sz w:val="21"/>
        <w:szCs w:val="21"/>
      </w:rPr>
    </w:lvl>
    <w:lvl w:ilvl="3" w:tentative="0">
      <w:start w:val="1"/>
      <w:numFmt w:val="decimal"/>
      <w:lvlText w:val="%1.%2.%3.%4"/>
      <w:lvlJc w:val="left"/>
      <w:pPr>
        <w:tabs>
          <w:tab w:val="left" w:pos="0"/>
        </w:tabs>
        <w:ind w:left="0" w:firstLine="0"/>
      </w:pPr>
      <w:rPr>
        <w:rFonts w:hint="default" w:ascii="Times New Roman" w:hAnsi="Times New Roman" w:eastAsia="宋体"/>
        <w:b/>
        <w:bCs/>
        <w:i w:val="0"/>
        <w:iCs w:val="0"/>
        <w:color w:val="000000"/>
        <w:spacing w:val="0"/>
        <w:position w:val="0"/>
        <w:sz w:val="21"/>
        <w:szCs w:val="21"/>
      </w:rPr>
    </w:lvl>
    <w:lvl w:ilvl="4" w:tentative="0">
      <w:start w:val="1"/>
      <w:numFmt w:val="decimal"/>
      <w:pStyle w:val="1095"/>
      <w:lvlText w:val="%1.%2.%3.%4.%5"/>
      <w:lvlJc w:val="left"/>
      <w:pPr>
        <w:tabs>
          <w:tab w:val="left" w:pos="1080"/>
        </w:tabs>
        <w:ind w:left="0" w:firstLine="0"/>
      </w:pPr>
      <w:rPr>
        <w:rFonts w:hint="default" w:ascii="Times New Roman" w:hAnsi="Times New Roman" w:eastAsia="宋体"/>
        <w:b/>
        <w:bCs/>
        <w:i w:val="0"/>
        <w:iCs w:val="0"/>
        <w:color w:val="auto"/>
        <w:sz w:val="21"/>
        <w:szCs w:val="21"/>
      </w:rPr>
    </w:lvl>
    <w:lvl w:ilvl="5" w:tentative="0">
      <w:start w:val="1"/>
      <w:numFmt w:val="decimal"/>
      <w:lvlText w:val="%1.%2.%3.%4.%5.%6"/>
      <w:lvlJc w:val="left"/>
      <w:pPr>
        <w:tabs>
          <w:tab w:val="left" w:pos="1080"/>
        </w:tabs>
        <w:ind w:left="0" w:firstLine="0"/>
      </w:pPr>
      <w:rPr>
        <w:rFonts w:hint="default" w:ascii="Arial" w:hAnsi="Arial" w:eastAsia="宋体"/>
        <w:b/>
        <w:bCs/>
        <w:i w:val="0"/>
        <w:iCs w:val="0"/>
        <w:strike w:val="0"/>
        <w:dstrike w:val="0"/>
        <w:sz w:val="21"/>
        <w:szCs w:val="21"/>
      </w:rPr>
    </w:lvl>
    <w:lvl w:ilvl="6" w:tentative="0">
      <w:start w:val="1"/>
      <w:numFmt w:val="decimal"/>
      <w:lvlText w:val="%1.%2.%3.%4.%5.%6.%7"/>
      <w:lvlJc w:val="left"/>
      <w:pPr>
        <w:tabs>
          <w:tab w:val="left" w:pos="2430"/>
        </w:tabs>
        <w:ind w:left="2430" w:hanging="1296"/>
      </w:pPr>
      <w:rPr>
        <w:rFonts w:hint="eastAsia"/>
      </w:rPr>
    </w:lvl>
    <w:lvl w:ilvl="7" w:tentative="0">
      <w:start w:val="1"/>
      <w:numFmt w:val="decimal"/>
      <w:lvlText w:val="%1.%2.%3.%4.%5.%6.%7.%8"/>
      <w:lvlJc w:val="left"/>
      <w:pPr>
        <w:tabs>
          <w:tab w:val="left" w:pos="2574"/>
        </w:tabs>
        <w:ind w:left="2574" w:hanging="1440"/>
      </w:pPr>
      <w:rPr>
        <w:rFonts w:hint="eastAsia"/>
      </w:rPr>
    </w:lvl>
    <w:lvl w:ilvl="8" w:tentative="0">
      <w:start w:val="1"/>
      <w:numFmt w:val="decimal"/>
      <w:lvlText w:val="%1.%2.%3.%4.%5.%6.%7.%8.%9"/>
      <w:lvlJc w:val="left"/>
      <w:pPr>
        <w:tabs>
          <w:tab w:val="left" w:pos="2718"/>
        </w:tabs>
        <w:ind w:left="2718" w:hanging="1584"/>
      </w:pPr>
      <w:rPr>
        <w:rFonts w:hint="eastAsia"/>
      </w:rPr>
    </w:lvl>
  </w:abstractNum>
  <w:abstractNum w:abstractNumId="15">
    <w:nsid w:val="0000013E"/>
    <w:multiLevelType w:val="multilevel"/>
    <w:tmpl w:val="0000013E"/>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pStyle w:val="1036"/>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6">
    <w:nsid w:val="00000165"/>
    <w:multiLevelType w:val="multilevel"/>
    <w:tmpl w:val="00000165"/>
    <w:lvl w:ilvl="0" w:tentative="0">
      <w:start w:val="1"/>
      <w:numFmt w:val="none"/>
      <w:pStyle w:val="1160"/>
      <w:lvlText w:val="图"/>
      <w:lvlJc w:val="left"/>
      <w:pPr>
        <w:tabs>
          <w:tab w:val="left" w:pos="360"/>
        </w:tabs>
        <w:ind w:left="0" w:firstLine="0"/>
      </w:pPr>
      <w:rPr>
        <w:rFonts w:hint="eastAsia" w:ascii="黑体" w:eastAsia="黑体"/>
        <w:b/>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1F2"/>
    <w:multiLevelType w:val="singleLevel"/>
    <w:tmpl w:val="000001F2"/>
    <w:lvl w:ilvl="0" w:tentative="0">
      <w:start w:val="1"/>
      <w:numFmt w:val="decimal"/>
      <w:pStyle w:val="1156"/>
      <w:lvlText w:val="%1."/>
      <w:lvlJc w:val="left"/>
      <w:pPr>
        <w:tabs>
          <w:tab w:val="left" w:pos="1075"/>
        </w:tabs>
        <w:ind w:left="1075" w:hanging="360"/>
      </w:pPr>
    </w:lvl>
  </w:abstractNum>
  <w:abstractNum w:abstractNumId="18">
    <w:nsid w:val="00000229"/>
    <w:multiLevelType w:val="multilevel"/>
    <w:tmpl w:val="00000229"/>
    <w:lvl w:ilvl="0" w:tentative="0">
      <w:start w:val="1"/>
      <w:numFmt w:val="decimal"/>
      <w:pStyle w:val="1223"/>
      <w:lvlText w:val="%1."/>
      <w:lvlJc w:val="left"/>
      <w:pPr>
        <w:ind w:left="360" w:hanging="360"/>
      </w:pPr>
      <w:rPr>
        <w:rFonts w:ascii="宋体" w:hAnsi="宋体" w:eastAsia="宋体"/>
        <w:sz w:val="21"/>
        <w:szCs w:val="21"/>
      </w:rPr>
    </w:lvl>
    <w:lvl w:ilvl="1" w:tentative="0">
      <w:start w:val="1"/>
      <w:numFmt w:val="decimal"/>
      <w:isLgl/>
      <w:lvlText w:val="%1.%2."/>
      <w:lvlJc w:val="left"/>
      <w:pPr>
        <w:ind w:left="720" w:hanging="720"/>
      </w:pPr>
      <w:rPr>
        <w:rFonts w:hint="default" w:ascii="Times New Roman" w:hAnsi="Times New Roman" w:cs="Times New Roman"/>
      </w:rPr>
    </w:lvl>
    <w:lvl w:ilvl="2" w:tentative="0">
      <w:start w:val="1"/>
      <w:numFmt w:val="decimal"/>
      <w:isLgl/>
      <w:lvlText w:val="%1.%2.%3."/>
      <w:lvlJc w:val="left"/>
      <w:pPr>
        <w:ind w:left="1080" w:hanging="1080"/>
      </w:pPr>
      <w:rPr>
        <w:rFonts w:hint="default" w:ascii="Times New Roman" w:hAnsi="Times New Roman" w:eastAsia="Arial Unicode MS" w:cs="Times New Roman"/>
      </w:rPr>
    </w:lvl>
    <w:lvl w:ilvl="3" w:tentative="0">
      <w:start w:val="1"/>
      <w:numFmt w:val="decimal"/>
      <w:isLgl/>
      <w:lvlText w:val="%1.%2.%3.%4."/>
      <w:lvlJc w:val="left"/>
      <w:pPr>
        <w:ind w:left="1080" w:hanging="1080"/>
      </w:pPr>
      <w:rPr>
        <w:rFonts w:hint="default" w:ascii="Times New Roman" w:hAnsi="Times New Roman" w:cs="Times New Roman"/>
      </w:rPr>
    </w:lvl>
    <w:lvl w:ilvl="4" w:tentative="0">
      <w:start w:val="1"/>
      <w:numFmt w:val="decimal"/>
      <w:isLgl/>
      <w:lvlText w:val="%1.%2.%3.%4.%5."/>
      <w:lvlJc w:val="left"/>
      <w:pPr>
        <w:ind w:left="1440" w:hanging="1440"/>
      </w:pPr>
    </w:lvl>
    <w:lvl w:ilvl="5" w:tentative="0">
      <w:start w:val="1"/>
      <w:numFmt w:val="decimal"/>
      <w:isLgl/>
      <w:lvlText w:val="%1.%2.%3.%4.%5.%6."/>
      <w:lvlJc w:val="left"/>
      <w:pPr>
        <w:ind w:left="1800" w:hanging="1800"/>
      </w:pPr>
    </w:lvl>
    <w:lvl w:ilvl="6" w:tentative="0">
      <w:start w:val="1"/>
      <w:numFmt w:val="decimal"/>
      <w:isLgl/>
      <w:lvlText w:val="%1.%2.%3.%4.%5.%6.%7."/>
      <w:lvlJc w:val="left"/>
      <w:pPr>
        <w:ind w:left="2160" w:hanging="2160"/>
      </w:pPr>
    </w:lvl>
    <w:lvl w:ilvl="7" w:tentative="0">
      <w:start w:val="1"/>
      <w:numFmt w:val="decimal"/>
      <w:isLgl/>
      <w:lvlText w:val="%1.%2.%3.%4.%5.%6.%7.%8."/>
      <w:lvlJc w:val="left"/>
      <w:pPr>
        <w:ind w:left="2160" w:hanging="2160"/>
      </w:pPr>
    </w:lvl>
    <w:lvl w:ilvl="8" w:tentative="0">
      <w:start w:val="1"/>
      <w:numFmt w:val="decimal"/>
      <w:isLgl/>
      <w:lvlText w:val="%1.%2.%3.%4.%5.%6.%7.%8.%9."/>
      <w:lvlJc w:val="left"/>
      <w:pPr>
        <w:ind w:left="2520" w:hanging="2520"/>
      </w:pPr>
    </w:lvl>
  </w:abstractNum>
  <w:abstractNum w:abstractNumId="19">
    <w:nsid w:val="0000022A"/>
    <w:multiLevelType w:val="multilevel"/>
    <w:tmpl w:val="0000022A"/>
    <w:lvl w:ilvl="0" w:tentative="0">
      <w:start w:val="1"/>
      <w:numFmt w:val="decimal"/>
      <w:pStyle w:val="961"/>
      <w:lvlText w:val="%1）"/>
      <w:lvlJc w:val="left"/>
      <w:pPr>
        <w:ind w:left="900" w:hanging="420"/>
      </w:pPr>
      <w:rPr>
        <w:rFonts w:hint="default" w:cs="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
    <w:nsid w:val="00000232"/>
    <w:multiLevelType w:val="multilevel"/>
    <w:tmpl w:val="00000232"/>
    <w:lvl w:ilvl="0" w:tentative="0">
      <w:start w:val="1"/>
      <w:numFmt w:val="decimal"/>
      <w:lvlText w:val="0.%1"/>
      <w:lvlJc w:val="left"/>
      <w:pPr>
        <w:tabs>
          <w:tab w:val="left" w:pos="360"/>
        </w:tabs>
        <w:ind w:left="0" w:firstLine="0"/>
      </w:pPr>
      <w:rPr>
        <w:rFonts w:hint="eastAsia" w:ascii="黑体" w:hAnsi="Times New Roman" w:eastAsia="黑体"/>
        <w:b/>
        <w:i w:val="0"/>
        <w:sz w:val="21"/>
      </w:rPr>
    </w:lvl>
    <w:lvl w:ilvl="1" w:tentative="0">
      <w:start w:val="1"/>
      <w:numFmt w:val="decimal"/>
      <w:pStyle w:val="1135"/>
      <w:lvlText w:val="0.%1.%2"/>
      <w:lvlJc w:val="left"/>
      <w:pPr>
        <w:tabs>
          <w:tab w:val="left" w:pos="720"/>
        </w:tabs>
        <w:ind w:left="0" w:firstLine="0"/>
      </w:pPr>
      <w:rPr>
        <w:rFonts w:hint="eastAsia" w:ascii="黑体" w:hAnsi="Times New Roman" w:eastAsia="黑体"/>
        <w:b/>
        <w:i w:val="0"/>
        <w:sz w:val="21"/>
      </w:rPr>
    </w:lvl>
    <w:lvl w:ilvl="2" w:tentative="0">
      <w:start w:val="1"/>
      <w:numFmt w:val="decimal"/>
      <w:lvlText w:val="0.%2.%3"/>
      <w:lvlJc w:val="left"/>
      <w:pPr>
        <w:tabs>
          <w:tab w:val="left" w:pos="720"/>
        </w:tabs>
        <w:ind w:left="0" w:firstLine="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1">
    <w:nsid w:val="00000249"/>
    <w:multiLevelType w:val="multilevel"/>
    <w:tmpl w:val="00000249"/>
    <w:lvl w:ilvl="0" w:tentative="0">
      <w:start w:val="1"/>
      <w:numFmt w:val="decimal"/>
      <w:pStyle w:val="995"/>
      <w:lvlText w:val="图%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00000264"/>
    <w:multiLevelType w:val="multilevel"/>
    <w:tmpl w:val="00000264"/>
    <w:lvl w:ilvl="0" w:tentative="0">
      <w:start w:val="1"/>
      <w:numFmt w:val="chineseCountingThousand"/>
      <w:pStyle w:val="1096"/>
      <w:suff w:val="nothing"/>
      <w:lvlText w:val="第%1章"/>
      <w:lvlJc w:val="left"/>
      <w:pPr>
        <w:ind w:left="0" w:firstLine="0"/>
      </w:pPr>
      <w:rPr>
        <w:rFonts w:hint="default"/>
        <w:b/>
        <w:i w:val="0"/>
        <w:sz w:val="32"/>
        <w:szCs w:val="48"/>
      </w:rPr>
    </w:lvl>
    <w:lvl w:ilvl="1" w:tentative="0">
      <w:start w:val="1"/>
      <w:numFmt w:val="none"/>
      <w:suff w:val="nothing"/>
      <w:lvlText w:val=""/>
      <w:lvlJc w:val="left"/>
      <w:pPr>
        <w:ind w:left="0" w:firstLine="0"/>
      </w:pPr>
      <w:rPr>
        <w:rFonts w:hint="default"/>
        <w:b/>
        <w:i w:val="0"/>
        <w:sz w:val="28"/>
      </w:rPr>
    </w:lvl>
    <w:lvl w:ilvl="2" w:tentative="0">
      <w:start w:val="1"/>
      <w:numFmt w:val="none"/>
      <w:suff w:val="nothing"/>
      <w:lvlText w:val=""/>
      <w:lvlJc w:val="left"/>
      <w:pPr>
        <w:ind w:left="0" w:firstLine="0"/>
      </w:pPr>
      <w:rPr>
        <w:rFonts w:hint="default"/>
        <w:b/>
        <w:i w:val="0"/>
        <w:sz w:val="24"/>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3">
    <w:nsid w:val="0000028D"/>
    <w:multiLevelType w:val="multilevel"/>
    <w:tmpl w:val="0000028D"/>
    <w:lvl w:ilvl="0" w:tentative="0">
      <w:start w:val="1"/>
      <w:numFmt w:val="none"/>
      <w:pStyle w:val="1159"/>
      <w:lvlText w:val="%1示例"/>
      <w:lvlJc w:val="left"/>
      <w:pPr>
        <w:tabs>
          <w:tab w:val="left" w:pos="1140"/>
        </w:tabs>
        <w:ind w:left="2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29D"/>
    <w:multiLevelType w:val="multilevel"/>
    <w:tmpl w:val="0000029D"/>
    <w:lvl w:ilvl="0" w:tentative="0">
      <w:start w:val="1"/>
      <w:numFmt w:val="chineseCountingThousand"/>
      <w:pStyle w:val="1110"/>
      <w:lvlText w:val="第%1篇"/>
      <w:lvlJc w:val="left"/>
      <w:pPr>
        <w:tabs>
          <w:tab w:val="left" w:pos="420"/>
        </w:tabs>
        <w:ind w:left="420" w:hanging="420"/>
      </w:pPr>
      <w:rPr>
        <w:rFonts w:hint="eastAsia" w:ascii="黑体" w:eastAsia="黑体"/>
      </w:rPr>
    </w:lvl>
    <w:lvl w:ilvl="1" w:tentative="0">
      <w:start w:val="1"/>
      <w:numFmt w:val="japaneseCounting"/>
      <w:lvlText w:val="%2、"/>
      <w:lvlJc w:val="left"/>
      <w:pPr>
        <w:tabs>
          <w:tab w:val="left" w:pos="1140"/>
        </w:tabs>
        <w:ind w:left="1140" w:hanging="720"/>
      </w:pPr>
      <w:rPr>
        <w:rFonts w:hint="default"/>
      </w:rPr>
    </w:lvl>
    <w:lvl w:ilvl="2" w:tentative="0">
      <w:start w:val="3"/>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2A4"/>
    <w:multiLevelType w:val="multilevel"/>
    <w:tmpl w:val="000002A4"/>
    <w:lvl w:ilvl="0" w:tentative="0">
      <w:start w:val="1"/>
      <w:numFmt w:val="none"/>
      <w:pStyle w:val="1207"/>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000002B8"/>
    <w:multiLevelType w:val="multilevel"/>
    <w:tmpl w:val="000002B8"/>
    <w:lvl w:ilvl="0" w:tentative="0">
      <w:start w:val="1"/>
      <w:numFmt w:val="decimal"/>
      <w:pStyle w:val="884"/>
      <w:lvlText w:val="%1)"/>
      <w:lvlJc w:val="left"/>
      <w:pPr>
        <w:tabs>
          <w:tab w:val="left" w:pos="1155"/>
        </w:tabs>
        <w:ind w:left="1155" w:hanging="6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2C9"/>
    <w:multiLevelType w:val="multilevel"/>
    <w:tmpl w:val="000002C9"/>
    <w:lvl w:ilvl="0" w:tentative="0">
      <w:start w:val="1"/>
      <w:numFmt w:val="chineseCountingThousand"/>
      <w:pStyle w:val="1047"/>
      <w:suff w:val="nothing"/>
      <w:lvlText w:val="第%1章"/>
      <w:lvlJc w:val="left"/>
      <w:pPr>
        <w:ind w:left="324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8">
    <w:nsid w:val="000002DC"/>
    <w:multiLevelType w:val="multilevel"/>
    <w:tmpl w:val="000002DC"/>
    <w:lvl w:ilvl="0" w:tentative="0">
      <w:start w:val="1"/>
      <w:numFmt w:val="decimal"/>
      <w:lvlText w:val="%1)"/>
      <w:lvlJc w:val="left"/>
      <w:pPr>
        <w:tabs>
          <w:tab w:val="left" w:pos="846"/>
        </w:tabs>
        <w:ind w:left="846" w:hanging="420"/>
      </w:pPr>
      <w:rPr>
        <w:rFonts w:hint="eastAsia"/>
      </w:rPr>
    </w:lvl>
    <w:lvl w:ilvl="1" w:tentative="0">
      <w:start w:val="1"/>
      <w:numFmt w:val="lowerLetter"/>
      <w:pStyle w:val="1092"/>
      <w:lvlText w:val="%2）"/>
      <w:lvlJc w:val="left"/>
      <w:pPr>
        <w:tabs>
          <w:tab w:val="left" w:pos="840"/>
        </w:tabs>
        <w:ind w:left="840" w:hanging="420"/>
      </w:pPr>
      <w:rPr>
        <w:rFonts w:hint="eastAsia"/>
      </w:rPr>
    </w:lvl>
    <w:lvl w:ilvl="2" w:tentative="0">
      <w:start w:val="1"/>
      <w:numFmt w:val="lowerLetter"/>
      <w:lvlText w:val="%3）"/>
      <w:lvlJc w:val="left"/>
      <w:pPr>
        <w:tabs>
          <w:tab w:val="left" w:pos="846"/>
        </w:tabs>
        <w:ind w:left="846"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2FE"/>
    <w:multiLevelType w:val="multilevel"/>
    <w:tmpl w:val="000002FE"/>
    <w:lvl w:ilvl="0" w:tentative="0">
      <w:start w:val="1"/>
      <w:numFmt w:val="decimal"/>
      <w:pStyle w:val="1059"/>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0">
    <w:nsid w:val="0000032B"/>
    <w:multiLevelType w:val="multilevel"/>
    <w:tmpl w:val="0000032B"/>
    <w:lvl w:ilvl="0" w:tentative="0">
      <w:start w:val="1"/>
      <w:numFmt w:val="bullet"/>
      <w:pStyle w:val="940"/>
      <w:lvlText w:val=""/>
      <w:lvlJc w:val="left"/>
      <w:pPr>
        <w:tabs>
          <w:tab w:val="left" w:pos="900"/>
        </w:tabs>
        <w:ind w:left="900" w:hanging="420"/>
      </w:pPr>
      <w:rPr>
        <w:rFonts w:hint="default" w:ascii="Wingdings" w:hAnsi="Wingdings"/>
      </w:rPr>
    </w:lvl>
    <w:lvl w:ilvl="1" w:tentative="0">
      <w:start w:val="1"/>
      <w:numFmt w:val="decimal"/>
      <w:lvlText w:val="%2."/>
      <w:lvlJc w:val="left"/>
      <w:pPr>
        <w:tabs>
          <w:tab w:val="left" w:pos="1260"/>
        </w:tabs>
        <w:ind w:left="1260" w:hanging="360"/>
      </w:pPr>
      <w:rPr>
        <w:rFonts w:hint="default"/>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1">
    <w:nsid w:val="0000033A"/>
    <w:multiLevelType w:val="multilevel"/>
    <w:tmpl w:val="0000033A"/>
    <w:lvl w:ilvl="0" w:tentative="0">
      <w:start w:val="1"/>
      <w:numFmt w:val="decimal"/>
      <w:pStyle w:val="1187"/>
      <w:lvlText w:val="%1)"/>
      <w:lvlJc w:val="left"/>
      <w:pPr>
        <w:tabs>
          <w:tab w:val="left" w:pos="1155"/>
        </w:tabs>
        <w:ind w:left="1155" w:hanging="6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00000349"/>
    <w:multiLevelType w:val="multilevel"/>
    <w:tmpl w:val="00000349"/>
    <w:lvl w:ilvl="0" w:tentative="0">
      <w:start w:val="1"/>
      <w:numFmt w:val="decimal"/>
      <w:pStyle w:val="1120"/>
      <w:lvlText w:val="%1  "/>
      <w:lvlJc w:val="left"/>
      <w:pPr>
        <w:tabs>
          <w:tab w:val="left" w:pos="360"/>
        </w:tabs>
        <w:ind w:left="0" w:firstLine="0"/>
      </w:pPr>
      <w:rPr>
        <w:rFonts w:hint="eastAsia" w:ascii="黑体" w:eastAsia="黑体"/>
        <w:b/>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0000034B"/>
    <w:multiLevelType w:val="multilevel"/>
    <w:tmpl w:val="0000034B"/>
    <w:lvl w:ilvl="0" w:tentative="0">
      <w:start w:val="1"/>
      <w:numFmt w:val="decimal"/>
      <w:pStyle w:val="1075"/>
      <w:lvlText w:val="%1."/>
      <w:lvlJc w:val="left"/>
      <w:pPr>
        <w:tabs>
          <w:tab w:val="left" w:pos="425"/>
        </w:tabs>
        <w:ind w:left="425" w:hanging="425"/>
      </w:pPr>
      <w:rPr>
        <w:rFonts w:hint="eastAsia"/>
        <w:sz w:val="28"/>
        <w:szCs w:val="28"/>
      </w:rPr>
    </w:lvl>
    <w:lvl w:ilvl="1" w:tentative="0">
      <w:start w:val="1"/>
      <w:numFmt w:val="decimal"/>
      <w:lvlText w:val="%1.%2"/>
      <w:lvlJc w:val="left"/>
      <w:pPr>
        <w:tabs>
          <w:tab w:val="left" w:pos="567"/>
        </w:tabs>
        <w:ind w:left="567" w:hanging="567"/>
      </w:pPr>
      <w:rPr>
        <w:rFonts w:hint="eastAsia"/>
        <w:sz w:val="28"/>
        <w:szCs w:val="28"/>
      </w:rPr>
    </w:lvl>
    <w:lvl w:ilvl="2" w:tentative="0">
      <w:start w:val="1"/>
      <w:numFmt w:val="decimal"/>
      <w:lvlText w:val="%1.%2.%3"/>
      <w:lvlJc w:val="left"/>
      <w:pPr>
        <w:tabs>
          <w:tab w:val="left" w:pos="709"/>
        </w:tabs>
        <w:ind w:left="709" w:hanging="709"/>
      </w:pPr>
      <w:rPr>
        <w:rFonts w:hint="eastAsia"/>
        <w:sz w:val="24"/>
        <w:szCs w:val="24"/>
      </w:rPr>
    </w:lvl>
    <w:lvl w:ilvl="3" w:tentative="0">
      <w:start w:val="1"/>
      <w:numFmt w:val="decimal"/>
      <w:lvlText w:val="%1.%2.%3.%4."/>
      <w:lvlJc w:val="left"/>
      <w:pPr>
        <w:tabs>
          <w:tab w:val="left" w:pos="851"/>
        </w:tabs>
        <w:ind w:left="851" w:hanging="851"/>
      </w:pPr>
      <w:rPr>
        <w:rFonts w:hint="eastAsia"/>
        <w:b w:val="0"/>
        <w:i w:val="0"/>
        <w:sz w:val="24"/>
        <w:szCs w:val="24"/>
      </w:rPr>
    </w:lvl>
    <w:lvl w:ilvl="4" w:tentative="0">
      <w:start w:val="1"/>
      <w:numFmt w:val="upperLetter"/>
      <w:lvlText w:val="%5"/>
      <w:lvlJc w:val="left"/>
      <w:pPr>
        <w:tabs>
          <w:tab w:val="left" w:pos="992"/>
        </w:tabs>
        <w:ind w:left="992" w:hanging="992"/>
      </w:pPr>
      <w:rPr>
        <w:rFonts w:hint="eastAsia"/>
      </w:rPr>
    </w:lvl>
    <w:lvl w:ilvl="5" w:tentative="0">
      <w:start w:val="1"/>
      <w:numFmt w:val="upperRoman"/>
      <w:lvlText w:val="%6"/>
      <w:lvlJc w:val="left"/>
      <w:pPr>
        <w:tabs>
          <w:tab w:val="left" w:pos="1134"/>
        </w:tabs>
        <w:ind w:left="1134" w:hanging="1134"/>
      </w:pPr>
      <w:rPr>
        <w:rFonts w:hint="eastAsia"/>
      </w:rPr>
    </w:lvl>
    <w:lvl w:ilvl="6" w:tentative="0">
      <w:start w:val="1"/>
      <w:numFmt w:val="none"/>
      <w:lvlText w:val="%2"/>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4">
    <w:nsid w:val="00000371"/>
    <w:multiLevelType w:val="singleLevel"/>
    <w:tmpl w:val="00000371"/>
    <w:lvl w:ilvl="0" w:tentative="0">
      <w:start w:val="1"/>
      <w:numFmt w:val="decimal"/>
      <w:pStyle w:val="1109"/>
      <w:lvlText w:val="图 %1 "/>
      <w:lvlJc w:val="left"/>
      <w:pPr>
        <w:tabs>
          <w:tab w:val="left" w:pos="720"/>
        </w:tabs>
        <w:ind w:left="0" w:firstLine="0"/>
      </w:pPr>
    </w:lvl>
  </w:abstractNum>
  <w:abstractNum w:abstractNumId="35">
    <w:nsid w:val="00000379"/>
    <w:multiLevelType w:val="multilevel"/>
    <w:tmpl w:val="00000379"/>
    <w:lvl w:ilvl="0" w:tentative="0">
      <w:start w:val="1"/>
      <w:numFmt w:val="bullet"/>
      <w:pStyle w:val="984"/>
      <w:lvlText w:val=""/>
      <w:lvlJc w:val="left"/>
      <w:pPr>
        <w:tabs>
          <w:tab w:val="left" w:pos="1712"/>
        </w:tabs>
        <w:ind w:left="1712" w:hanging="453"/>
      </w:pPr>
      <w:rPr>
        <w:rFonts w:hint="default" w:ascii="Wingdings" w:hAnsi="Wingdings"/>
      </w:rPr>
    </w:lvl>
    <w:lvl w:ilvl="1" w:tentative="0">
      <w:start w:val="1"/>
      <w:numFmt w:val="decimal"/>
      <w:lvlText w:val="%1.%2."/>
      <w:lvlJc w:val="left"/>
      <w:pPr>
        <w:tabs>
          <w:tab w:val="left" w:pos="509"/>
        </w:tabs>
        <w:ind w:left="509" w:hanging="432"/>
      </w:pPr>
    </w:lvl>
    <w:lvl w:ilvl="2" w:tentative="0">
      <w:start w:val="1"/>
      <w:numFmt w:val="decimal"/>
      <w:lvlText w:val="%1.%2.%3."/>
      <w:lvlJc w:val="left"/>
      <w:pPr>
        <w:tabs>
          <w:tab w:val="left" w:pos="941"/>
        </w:tabs>
        <w:ind w:left="941" w:hanging="504"/>
      </w:pPr>
    </w:lvl>
    <w:lvl w:ilvl="3" w:tentative="0">
      <w:start w:val="1"/>
      <w:numFmt w:val="decimal"/>
      <w:lvlText w:val="%1.%2.%3.%4."/>
      <w:lvlJc w:val="left"/>
      <w:pPr>
        <w:tabs>
          <w:tab w:val="left" w:pos="1445"/>
        </w:tabs>
        <w:ind w:left="1445" w:hanging="648"/>
      </w:pPr>
    </w:lvl>
    <w:lvl w:ilvl="4" w:tentative="0">
      <w:start w:val="1"/>
      <w:numFmt w:val="decimal"/>
      <w:lvlText w:val="%1.%2.%3.%4.%5."/>
      <w:lvlJc w:val="left"/>
      <w:pPr>
        <w:tabs>
          <w:tab w:val="left" w:pos="1949"/>
        </w:tabs>
        <w:ind w:left="1949" w:hanging="792"/>
      </w:pPr>
    </w:lvl>
    <w:lvl w:ilvl="5" w:tentative="0">
      <w:start w:val="1"/>
      <w:numFmt w:val="decimal"/>
      <w:lvlText w:val="%1.%2.%3.%4.%5.%6."/>
      <w:lvlJc w:val="left"/>
      <w:pPr>
        <w:tabs>
          <w:tab w:val="left" w:pos="2453"/>
        </w:tabs>
        <w:ind w:left="2453" w:hanging="936"/>
      </w:pPr>
    </w:lvl>
    <w:lvl w:ilvl="6" w:tentative="0">
      <w:start w:val="1"/>
      <w:numFmt w:val="decimal"/>
      <w:lvlText w:val="%1.%2.%3.%4.%5.%6.%7."/>
      <w:lvlJc w:val="left"/>
      <w:pPr>
        <w:tabs>
          <w:tab w:val="left" w:pos="2957"/>
        </w:tabs>
        <w:ind w:left="2957" w:hanging="1080"/>
      </w:pPr>
    </w:lvl>
    <w:lvl w:ilvl="7" w:tentative="0">
      <w:start w:val="1"/>
      <w:numFmt w:val="decimal"/>
      <w:lvlText w:val="%1.%2.%3.%4.%5.%6.%7.%8."/>
      <w:lvlJc w:val="left"/>
      <w:pPr>
        <w:tabs>
          <w:tab w:val="left" w:pos="3461"/>
        </w:tabs>
        <w:ind w:left="3461" w:hanging="1224"/>
      </w:pPr>
    </w:lvl>
    <w:lvl w:ilvl="8" w:tentative="0">
      <w:start w:val="1"/>
      <w:numFmt w:val="decimal"/>
      <w:lvlText w:val="%1.%2.%3.%4.%5.%6.%7.%8.%9."/>
      <w:lvlJc w:val="left"/>
      <w:pPr>
        <w:tabs>
          <w:tab w:val="left" w:pos="4037"/>
        </w:tabs>
        <w:ind w:left="4037" w:hanging="1440"/>
      </w:pPr>
    </w:lvl>
  </w:abstractNum>
  <w:abstractNum w:abstractNumId="36">
    <w:nsid w:val="000003C0"/>
    <w:multiLevelType w:val="multilevel"/>
    <w:tmpl w:val="000003C0"/>
    <w:lvl w:ilvl="0" w:tentative="0">
      <w:start w:val="1"/>
      <w:numFmt w:val="bullet"/>
      <w:pStyle w:val="1102"/>
      <w:lvlText w:val=""/>
      <w:lvlJc w:val="left"/>
      <w:pPr>
        <w:tabs>
          <w:tab w:val="left" w:pos="420"/>
        </w:tabs>
        <w:ind w:left="839" w:hanging="419"/>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7">
    <w:nsid w:val="00000422"/>
    <w:multiLevelType w:val="multilevel"/>
    <w:tmpl w:val="00000422"/>
    <w:lvl w:ilvl="0" w:tentative="0">
      <w:start w:val="1"/>
      <w:numFmt w:val="none"/>
      <w:pStyle w:val="1191"/>
      <w:lvlText w:val="表"/>
      <w:lvlJc w:val="left"/>
      <w:pPr>
        <w:tabs>
          <w:tab w:val="left" w:pos="360"/>
        </w:tabs>
        <w:ind w:left="0" w:firstLine="0"/>
      </w:pPr>
      <w:rPr>
        <w:rFonts w:hint="eastAsia" w:ascii="宋体" w:eastAsia="宋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0000042A"/>
    <w:multiLevelType w:val="multilevel"/>
    <w:tmpl w:val="0000042A"/>
    <w:lvl w:ilvl="0" w:tentative="0">
      <w:start w:val="1"/>
      <w:numFmt w:val="decimal"/>
      <w:pStyle w:val="1138"/>
      <w:lvlText w:val="%1)"/>
      <w:lvlJc w:val="left"/>
      <w:pPr>
        <w:tabs>
          <w:tab w:val="left" w:pos="1047"/>
        </w:tabs>
        <w:ind w:left="1047" w:hanging="567"/>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9">
    <w:nsid w:val="0000043A"/>
    <w:multiLevelType w:val="multilevel"/>
    <w:tmpl w:val="0000043A"/>
    <w:lvl w:ilvl="0" w:tentative="0">
      <w:start w:val="1"/>
      <w:numFmt w:val="lowerLetter"/>
      <w:pStyle w:val="1032"/>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
    <w:nsid w:val="0000044D"/>
    <w:multiLevelType w:val="multilevel"/>
    <w:tmpl w:val="0000044D"/>
    <w:lvl w:ilvl="0" w:tentative="0">
      <w:start w:val="1"/>
      <w:numFmt w:val="decimal"/>
      <w:pStyle w:val="1136"/>
      <w:lvlText w:val="0.%1"/>
      <w:lvlJc w:val="left"/>
      <w:pPr>
        <w:tabs>
          <w:tab w:val="left" w:pos="360"/>
        </w:tabs>
        <w:ind w:left="0" w:firstLine="0"/>
      </w:pPr>
      <w:rPr>
        <w:rFonts w:hint="eastAsia" w:ascii="宋体" w:hAnsi="Times New Roman" w:eastAsia="宋体"/>
        <w:b/>
        <w:i w:val="0"/>
        <w:sz w:val="21"/>
      </w:rPr>
    </w:lvl>
    <w:lvl w:ilvl="1" w:tentative="0">
      <w:start w:val="1"/>
      <w:numFmt w:val="decimal"/>
      <w:lvlText w:val="0.%1.%2"/>
      <w:lvlJc w:val="left"/>
      <w:pPr>
        <w:tabs>
          <w:tab w:val="left" w:pos="720"/>
        </w:tabs>
        <w:ind w:left="0" w:firstLine="0"/>
      </w:pPr>
      <w:rPr>
        <w:rFonts w:hint="eastAsia" w:ascii="黑体" w:hAnsi="Times New Roman" w:eastAsia="黑体"/>
        <w:b/>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1">
    <w:nsid w:val="00000460"/>
    <w:multiLevelType w:val="multilevel"/>
    <w:tmpl w:val="00000460"/>
    <w:lvl w:ilvl="0" w:tentative="0">
      <w:start w:val="1"/>
      <w:numFmt w:val="decimal"/>
      <w:pStyle w:val="107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665"/>
        </w:tabs>
        <w:ind w:left="1665" w:hanging="82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00000463"/>
    <w:multiLevelType w:val="multilevel"/>
    <w:tmpl w:val="00000463"/>
    <w:lvl w:ilvl="0" w:tentative="0">
      <w:start w:val="1"/>
      <w:numFmt w:val="bullet"/>
      <w:pStyle w:val="1063"/>
      <w:lvlText w:val=""/>
      <w:lvlJc w:val="left"/>
      <w:pPr>
        <w:tabs>
          <w:tab w:val="left" w:pos="817"/>
        </w:tabs>
        <w:ind w:left="250" w:firstLine="170"/>
      </w:pPr>
      <w:rPr>
        <w:rFonts w:hint="default" w:ascii="Wingdings" w:hAnsi="Wingdings"/>
      </w:rPr>
    </w:lvl>
    <w:lvl w:ilvl="1" w:tentative="0">
      <w:start w:val="1"/>
      <w:numFmt w:val="decimal"/>
      <w:lvlText w:val="%2、"/>
      <w:lvlJc w:val="left"/>
      <w:pPr>
        <w:tabs>
          <w:tab w:val="left" w:pos="1560"/>
        </w:tabs>
        <w:ind w:left="1560" w:hanging="72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3">
    <w:nsid w:val="000004C3"/>
    <w:multiLevelType w:val="multilevel"/>
    <w:tmpl w:val="000004C3"/>
    <w:lvl w:ilvl="0" w:tentative="0">
      <w:start w:val="1"/>
      <w:numFmt w:val="none"/>
      <w:pStyle w:val="1239"/>
      <w:lvlText w:val="%1注："/>
      <w:lvlJc w:val="left"/>
      <w:pPr>
        <w:tabs>
          <w:tab w:val="left" w:pos="794"/>
        </w:tabs>
        <w:ind w:left="794" w:hanging="374"/>
      </w:pPr>
      <w:rPr>
        <w:rFonts w:hint="default" w:ascii="Times New Roman" w:hAnsi="Times New Roman" w:eastAsia="宋体"/>
        <w:b w:val="0"/>
        <w:i w:val="0"/>
        <w:snapToGrid w:val="0"/>
        <w:spacing w:val="0"/>
        <w:w w:val="100"/>
        <w:kern w:val="0"/>
        <w:position w:val="0"/>
        <w:sz w:val="18"/>
      </w:rPr>
    </w:lvl>
    <w:lvl w:ilvl="1" w:tentative="0">
      <w:start w:val="1"/>
      <w:numFmt w:val="lowerLetter"/>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000004E6"/>
    <w:multiLevelType w:val="multilevel"/>
    <w:tmpl w:val="000004E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1044"/>
      <w:suff w:val="nothing"/>
      <w:lvlText w:val="%1%2 "/>
      <w:lvlJc w:val="left"/>
      <w:pPr>
        <w:ind w:left="0" w:firstLine="0"/>
      </w:pPr>
      <w:rPr>
        <w:rFonts w:hint="eastAsia" w:ascii="黑体" w:hAnsi="Times New Roman" w:eastAsia="黑体"/>
        <w:b/>
        <w:i w:val="0"/>
        <w:sz w:val="28"/>
      </w:rPr>
    </w:lvl>
    <w:lvl w:ilvl="2" w:tentative="0">
      <w:start w:val="1"/>
      <w:numFmt w:val="decimal"/>
      <w:suff w:val="nothing"/>
      <w:lvlText w:val="%1%2.%3　"/>
      <w:lvlJc w:val="left"/>
      <w:pPr>
        <w:ind w:left="0" w:firstLine="0"/>
      </w:pPr>
      <w:rPr>
        <w:rFonts w:hint="eastAsia" w:ascii="黑体" w:hAnsi="Times New Roman" w:eastAsia="黑体"/>
        <w:b/>
        <w:i w:val="0"/>
        <w:sz w:val="21"/>
      </w:rPr>
    </w:lvl>
    <w:lvl w:ilvl="3" w:tentative="0">
      <w:start w:val="1"/>
      <w:numFmt w:val="decimal"/>
      <w:suff w:val="nothing"/>
      <w:lvlText w:val="%1%2.%3.%4　"/>
      <w:lvlJc w:val="left"/>
      <w:pPr>
        <w:ind w:left="0" w:firstLine="0"/>
      </w:pPr>
      <w:rPr>
        <w:rFonts w:hint="eastAsia" w:ascii="黑体" w:hAnsi="Times New Roman" w:eastAsia="黑体"/>
        <w:b/>
        <w:i w:val="0"/>
        <w:sz w:val="21"/>
      </w:rPr>
    </w:lvl>
    <w:lvl w:ilvl="4" w:tentative="0">
      <w:start w:val="1"/>
      <w:numFmt w:val="decimal"/>
      <w:suff w:val="nothing"/>
      <w:lvlText w:val="表%1%2.%3.%4-%5 "/>
      <w:lvlJc w:val="left"/>
      <w:pPr>
        <w:ind w:left="0" w:firstLine="0"/>
      </w:pPr>
      <w:rPr>
        <w:rFonts w:hint="eastAsia" w:ascii="黑体" w:hAnsi="Times New Roman" w:eastAsia="黑体"/>
        <w:b/>
        <w:i w:val="0"/>
        <w:sz w:val="21"/>
      </w:rPr>
    </w:lvl>
    <w:lvl w:ilvl="5" w:tentative="0">
      <w:start w:val="1"/>
      <w:numFmt w:val="decimal"/>
      <w:lvlRestart w:val="4"/>
      <w:suff w:val="nothing"/>
      <w:lvlText w:val="%1图%2.%3.%4-%6 "/>
      <w:lvlJc w:val="left"/>
      <w:pPr>
        <w:ind w:left="0" w:firstLine="0"/>
      </w:pPr>
      <w:rPr>
        <w:rFonts w:hint="eastAsia" w:ascii="黑体" w:hAnsi="Times New Roman" w:eastAsia="黑体"/>
        <w:b/>
        <w:i w:val="0"/>
        <w:sz w:val="21"/>
      </w:rPr>
    </w:lvl>
    <w:lvl w:ilvl="6" w:tentative="0">
      <w:start w:val="1"/>
      <w:numFmt w:val="decimal"/>
      <w:lvlRestart w:val="4"/>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lvlText w:val="    %1%8"/>
      <w:lvlJc w:val="left"/>
      <w:pPr>
        <w:tabs>
          <w:tab w:val="left" w:pos="720"/>
        </w:tabs>
        <w:ind w:left="0" w:firstLine="0"/>
      </w:pPr>
      <w:rPr>
        <w:rFonts w:hint="eastAsia" w:ascii="黑体" w:eastAsia="黑体"/>
        <w:b/>
        <w:i w:val="0"/>
        <w:sz w:val="21"/>
      </w:rPr>
    </w:lvl>
    <w:lvl w:ilvl="8" w:tentative="0">
      <w:start w:val="1"/>
      <w:numFmt w:val="decimal"/>
      <w:lvlRestart w:val="2"/>
      <w:pStyle w:val="1142"/>
      <w:lvlText w:val="%2.0.%9"/>
      <w:lvlJc w:val="left"/>
      <w:pPr>
        <w:tabs>
          <w:tab w:val="left" w:pos="720"/>
        </w:tabs>
        <w:ind w:left="0" w:firstLine="0"/>
      </w:pPr>
      <w:rPr>
        <w:rFonts w:hint="eastAsia" w:ascii="黑体" w:hAnsi="华文细黑" w:eastAsia="黑体"/>
        <w:b/>
        <w:i w:val="0"/>
        <w:sz w:val="21"/>
      </w:rPr>
    </w:lvl>
  </w:abstractNum>
  <w:abstractNum w:abstractNumId="45">
    <w:nsid w:val="000004EB"/>
    <w:multiLevelType w:val="multilevel"/>
    <w:tmpl w:val="000004EB"/>
    <w:lvl w:ilvl="0" w:tentative="0">
      <w:start w:val="21"/>
      <w:numFmt w:val="none"/>
      <w:suff w:val="nothing"/>
      <w:lvlText w:val=""/>
      <w:lvlJc w:val="left"/>
      <w:pPr>
        <w:ind w:left="0" w:firstLine="0"/>
      </w:pPr>
      <w:rPr>
        <w:rFonts w:hint="eastAsia" w:ascii="黑体" w:hAnsi="Times New Roman" w:eastAsia="黑体"/>
        <w:b/>
        <w:i w:val="0"/>
        <w:sz w:val="28"/>
      </w:rPr>
    </w:lvl>
    <w:lvl w:ilvl="1" w:tentative="0">
      <w:start w:val="5"/>
      <w:numFmt w:val="decimal"/>
      <w:lvlText w:val="%1%2"/>
      <w:lvlJc w:val="left"/>
      <w:pPr>
        <w:tabs>
          <w:tab w:val="left" w:pos="360"/>
        </w:tabs>
        <w:ind w:left="0" w:firstLine="0"/>
      </w:pPr>
      <w:rPr>
        <w:rFonts w:hint="eastAsia" w:ascii="黑体" w:hAnsi="Times New Roman" w:eastAsia="黑体"/>
        <w:b/>
        <w:i w:val="0"/>
        <w:sz w:val="20"/>
      </w:rPr>
    </w:lvl>
    <w:lvl w:ilvl="2" w:tentative="0">
      <w:start w:val="1"/>
      <w:numFmt w:val="decimal"/>
      <w:lvlText w:val="%1%2.%3"/>
      <w:lvlJc w:val="left"/>
      <w:pPr>
        <w:tabs>
          <w:tab w:val="left" w:pos="720"/>
        </w:tabs>
        <w:ind w:left="0" w:firstLine="0"/>
      </w:pPr>
      <w:rPr>
        <w:rFonts w:hint="eastAsia" w:ascii="黑体" w:hAnsi="Times New Roman" w:eastAsia="黑体"/>
        <w:b/>
        <w:i w:val="0"/>
        <w:sz w:val="21"/>
      </w:rPr>
    </w:lvl>
    <w:lvl w:ilvl="3" w:tentative="0">
      <w:start w:val="1"/>
      <w:numFmt w:val="decimal"/>
      <w:lvlText w:val="%1%2.%3.%4"/>
      <w:lvlJc w:val="left"/>
      <w:pPr>
        <w:tabs>
          <w:tab w:val="left" w:pos="720"/>
        </w:tabs>
        <w:ind w:left="0" w:firstLine="0"/>
      </w:pPr>
      <w:rPr>
        <w:rFonts w:hint="eastAsia" w:ascii="黑体" w:hAnsi="Times New Roman" w:eastAsia="黑体"/>
        <w:b/>
        <w:i w:val="0"/>
        <w:sz w:val="21"/>
      </w:rPr>
    </w:lvl>
    <w:lvl w:ilvl="4" w:tentative="0">
      <w:start w:val="1"/>
      <w:numFmt w:val="decimal"/>
      <w:pStyle w:val="990"/>
      <w:lvlText w:val="%2.%3.%4.%5"/>
      <w:lvlJc w:val="left"/>
      <w:pPr>
        <w:tabs>
          <w:tab w:val="left" w:pos="1080"/>
        </w:tabs>
        <w:ind w:left="0" w:firstLine="0"/>
      </w:pPr>
      <w:rPr>
        <w:rFonts w:hint="eastAsia" w:ascii="黑体" w:hAnsi="Times New Roman" w:eastAsia="黑体"/>
        <w:b/>
        <w:i w:val="0"/>
        <w:sz w:val="21"/>
      </w:rPr>
    </w:lvl>
    <w:lvl w:ilvl="5" w:tentative="0">
      <w:start w:val="1"/>
      <w:numFmt w:val="decimal"/>
      <w:lvlText w:val="%2.%3.%4.%5.%6"/>
      <w:lvlJc w:val="left"/>
      <w:pPr>
        <w:tabs>
          <w:tab w:val="left" w:pos="1021"/>
        </w:tabs>
        <w:ind w:left="1021" w:hanging="1021"/>
      </w:pPr>
      <w:rPr>
        <w:rFonts w:hint="eastAsia" w:ascii="黑体" w:hAnsi="Times New Roman" w:eastAsia="黑体"/>
        <w:b/>
        <w:i w:val="0"/>
        <w:sz w:val="21"/>
      </w:rPr>
    </w:lvl>
    <w:lvl w:ilvl="6" w:tentative="0">
      <w:start w:val="1"/>
      <w:numFmt w:val="decimal"/>
      <w:lvlRestart w:val="5"/>
      <w:lvlText w:val="%2.%3.%4.%5.%6.%7"/>
      <w:lvlJc w:val="left"/>
      <w:pPr>
        <w:tabs>
          <w:tab w:val="left" w:pos="1440"/>
        </w:tabs>
        <w:ind w:left="0" w:firstLine="0"/>
      </w:pPr>
      <w:rPr>
        <w:rFonts w:hint="eastAsia" w:ascii="黑体" w:hAnsi="Times New Roman" w:eastAsia="黑体"/>
        <w:b/>
        <w:i w:val="0"/>
        <w:sz w:val="21"/>
      </w:rPr>
    </w:lvl>
    <w:lvl w:ilvl="7" w:tentative="0">
      <w:start w:val="1"/>
      <w:numFmt w:val="decimal"/>
      <w:lvlRestart w:val="5"/>
      <w:lvlText w:val="图 %2.0.%5 -%8"/>
      <w:lvlJc w:val="left"/>
      <w:pPr>
        <w:tabs>
          <w:tab w:val="left" w:pos="1440"/>
        </w:tabs>
        <w:ind w:left="0" w:firstLine="0"/>
      </w:pPr>
      <w:rPr>
        <w:rFonts w:hint="eastAsia" w:ascii="黑体" w:eastAsia="黑体"/>
        <w:b/>
        <w:i w:val="0"/>
        <w:sz w:val="21"/>
      </w:rPr>
    </w:lvl>
    <w:lvl w:ilvl="8" w:tentative="0">
      <w:start w:val="1"/>
      <w:numFmt w:val="decimal"/>
      <w:lvlRestart w:val="6"/>
      <w:lvlText w:val="      %9)"/>
      <w:lvlJc w:val="left"/>
      <w:pPr>
        <w:tabs>
          <w:tab w:val="left" w:pos="1080"/>
        </w:tabs>
        <w:ind w:left="0" w:firstLine="0"/>
      </w:pPr>
      <w:rPr>
        <w:rFonts w:hint="eastAsia" w:ascii="黑体" w:hAnsi="华文细黑" w:eastAsia="黑体"/>
        <w:b/>
        <w:i w:val="0"/>
        <w:sz w:val="21"/>
      </w:rPr>
    </w:lvl>
  </w:abstractNum>
  <w:abstractNum w:abstractNumId="46">
    <w:nsid w:val="00000558"/>
    <w:multiLevelType w:val="multilevel"/>
    <w:tmpl w:val="00000558"/>
    <w:lvl w:ilvl="0" w:tentative="0">
      <w:start w:val="1"/>
      <w:numFmt w:val="decimal"/>
      <w:pStyle w:val="1101"/>
      <w:lvlText w:val="%1."/>
      <w:lvlJc w:val="left"/>
      <w:pPr>
        <w:tabs>
          <w:tab w:val="left" w:pos="980"/>
        </w:tabs>
        <w:ind w:left="980" w:hanging="420"/>
      </w:p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47">
    <w:nsid w:val="000005E1"/>
    <w:multiLevelType w:val="multilevel"/>
    <w:tmpl w:val="000005E1"/>
    <w:lvl w:ilvl="0" w:tentative="0">
      <w:start w:val="1"/>
      <w:numFmt w:val="none"/>
      <w:pStyle w:val="1240"/>
      <w:lvlText w:val="%1示例："/>
      <w:lvlJc w:val="left"/>
      <w:pPr>
        <w:tabs>
          <w:tab w:val="left" w:pos="964"/>
        </w:tabs>
        <w:ind w:left="0" w:firstLine="420"/>
      </w:pPr>
      <w:rPr>
        <w:rFonts w:hint="default" w:ascii="Times New Roman" w:hAnsi="Times New Roman" w:eastAsia="宋体"/>
        <w:b w:val="0"/>
        <w:i w:val="0"/>
        <w:snapToGrid w:val="0"/>
        <w:spacing w:val="0"/>
        <w:w w:val="100"/>
        <w:kern w:val="0"/>
        <w:position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01EE354D"/>
    <w:multiLevelType w:val="multilevel"/>
    <w:tmpl w:val="01EE354D"/>
    <w:lvl w:ilvl="0" w:tentative="0">
      <w:start w:val="1"/>
      <w:numFmt w:val="decimal"/>
      <w:pStyle w:val="854"/>
      <w:lvlText w:val="%1."/>
      <w:lvlJc w:val="left"/>
      <w:pPr>
        <w:ind w:left="420" w:hanging="420"/>
      </w:pPr>
      <w:rPr>
        <w:rFonts w:hint="eastAsia"/>
      </w:rPr>
    </w:lvl>
    <w:lvl w:ilvl="1" w:tentative="0">
      <w:start w:val="1"/>
      <w:numFmt w:val="lowerLetter"/>
      <w:pStyle w:val="857"/>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9">
    <w:nsid w:val="022F76FB"/>
    <w:multiLevelType w:val="multilevel"/>
    <w:tmpl w:val="022F76FB"/>
    <w:lvl w:ilvl="0" w:tentative="0">
      <w:start w:val="1"/>
      <w:numFmt w:val="decimal"/>
      <w:pStyle w:val="571"/>
      <w:lvlText w:val="（%1）"/>
      <w:lvlJc w:val="left"/>
      <w:pPr>
        <w:tabs>
          <w:tab w:val="left" w:pos="1070"/>
        </w:tabs>
        <w:ind w:left="199" w:firstLine="511"/>
      </w:pPr>
      <w:rPr>
        <w:rFonts w:hint="default"/>
        <w:lang w:val="en-US"/>
      </w:rPr>
    </w:lvl>
    <w:lvl w:ilvl="1" w:tentative="0">
      <w:start w:val="1"/>
      <w:numFmt w:val="upperLetter"/>
      <w:lvlText w:val="%2)"/>
      <w:lvlJc w:val="left"/>
      <w:pPr>
        <w:tabs>
          <w:tab w:val="left" w:pos="1106"/>
        </w:tabs>
        <w:ind w:left="1106" w:hanging="454"/>
      </w:pPr>
    </w:lvl>
    <w:lvl w:ilvl="2" w:tentative="0">
      <w:start w:val="1"/>
      <w:numFmt w:val="lowerRoman"/>
      <w:lvlText w:val="%3."/>
      <w:lvlJc w:val="right"/>
      <w:pPr>
        <w:tabs>
          <w:tab w:val="left" w:pos="1175"/>
        </w:tabs>
        <w:ind w:left="1175" w:hanging="420"/>
      </w:pPr>
    </w:lvl>
    <w:lvl w:ilvl="3" w:tentative="0">
      <w:start w:val="1"/>
      <w:numFmt w:val="decimal"/>
      <w:lvlText w:val="%4."/>
      <w:lvlJc w:val="left"/>
      <w:pPr>
        <w:tabs>
          <w:tab w:val="left" w:pos="1595"/>
        </w:tabs>
        <w:ind w:left="1595" w:hanging="420"/>
      </w:pPr>
    </w:lvl>
    <w:lvl w:ilvl="4" w:tentative="0">
      <w:start w:val="1"/>
      <w:numFmt w:val="decimal"/>
      <w:lvlText w:val="%5."/>
      <w:lvlJc w:val="left"/>
      <w:pPr>
        <w:tabs>
          <w:tab w:val="left" w:pos="3515"/>
        </w:tabs>
        <w:ind w:left="3515" w:hanging="360"/>
      </w:pPr>
    </w:lvl>
    <w:lvl w:ilvl="5" w:tentative="0">
      <w:start w:val="1"/>
      <w:numFmt w:val="decimal"/>
      <w:lvlText w:val="%6."/>
      <w:lvlJc w:val="left"/>
      <w:pPr>
        <w:tabs>
          <w:tab w:val="left" w:pos="4235"/>
        </w:tabs>
        <w:ind w:left="4235" w:hanging="360"/>
      </w:pPr>
    </w:lvl>
    <w:lvl w:ilvl="6" w:tentative="0">
      <w:start w:val="1"/>
      <w:numFmt w:val="decimal"/>
      <w:lvlText w:val="%7."/>
      <w:lvlJc w:val="left"/>
      <w:pPr>
        <w:tabs>
          <w:tab w:val="left" w:pos="4955"/>
        </w:tabs>
        <w:ind w:left="4955" w:hanging="360"/>
      </w:pPr>
    </w:lvl>
    <w:lvl w:ilvl="7" w:tentative="0">
      <w:start w:val="1"/>
      <w:numFmt w:val="decimal"/>
      <w:lvlText w:val="%8."/>
      <w:lvlJc w:val="left"/>
      <w:pPr>
        <w:tabs>
          <w:tab w:val="left" w:pos="5675"/>
        </w:tabs>
        <w:ind w:left="5675" w:hanging="360"/>
      </w:pPr>
    </w:lvl>
    <w:lvl w:ilvl="8" w:tentative="0">
      <w:start w:val="1"/>
      <w:numFmt w:val="decimal"/>
      <w:lvlText w:val="%9."/>
      <w:lvlJc w:val="left"/>
      <w:pPr>
        <w:tabs>
          <w:tab w:val="left" w:pos="6395"/>
        </w:tabs>
        <w:ind w:left="6395" w:hanging="360"/>
      </w:pPr>
    </w:lvl>
  </w:abstractNum>
  <w:abstractNum w:abstractNumId="50">
    <w:nsid w:val="0621564A"/>
    <w:multiLevelType w:val="multilevel"/>
    <w:tmpl w:val="0621564A"/>
    <w:lvl w:ilvl="0" w:tentative="0">
      <w:start w:val="1"/>
      <w:numFmt w:val="bullet"/>
      <w:pStyle w:val="822"/>
      <w:lvlText w:val=""/>
      <w:lvlJc w:val="left"/>
      <w:pPr>
        <w:tabs>
          <w:tab w:val="left" w:pos="1701"/>
        </w:tabs>
        <w:ind w:left="1701" w:hanging="397"/>
      </w:pPr>
      <w:rPr>
        <w:rFonts w:hint="default" w:ascii="Wingdings" w:hAnsi="Wingdings"/>
      </w:rPr>
    </w:lvl>
    <w:lvl w:ilvl="1" w:tentative="0">
      <w:start w:val="1"/>
      <w:numFmt w:val="bullet"/>
      <w:lvlText w:val=""/>
      <w:lvlJc w:val="left"/>
      <w:pPr>
        <w:tabs>
          <w:tab w:val="left" w:pos="2054"/>
        </w:tabs>
        <w:ind w:left="2054" w:hanging="420"/>
      </w:pPr>
      <w:rPr>
        <w:rFonts w:hint="default" w:ascii="Wingdings" w:hAnsi="Wingdings"/>
      </w:rPr>
    </w:lvl>
    <w:lvl w:ilvl="2" w:tentative="0">
      <w:start w:val="1"/>
      <w:numFmt w:val="bullet"/>
      <w:lvlText w:val=""/>
      <w:lvlJc w:val="left"/>
      <w:pPr>
        <w:tabs>
          <w:tab w:val="left" w:pos="2474"/>
        </w:tabs>
        <w:ind w:left="2474" w:hanging="420"/>
      </w:pPr>
      <w:rPr>
        <w:rFonts w:hint="default" w:ascii="Wingdings" w:hAnsi="Wingdings"/>
      </w:rPr>
    </w:lvl>
    <w:lvl w:ilvl="3" w:tentative="0">
      <w:start w:val="1"/>
      <w:numFmt w:val="bullet"/>
      <w:lvlText w:val=""/>
      <w:lvlJc w:val="left"/>
      <w:pPr>
        <w:tabs>
          <w:tab w:val="left" w:pos="2894"/>
        </w:tabs>
        <w:ind w:left="2894" w:hanging="420"/>
      </w:pPr>
      <w:rPr>
        <w:rFonts w:hint="default" w:ascii="Wingdings" w:hAnsi="Wingdings"/>
      </w:rPr>
    </w:lvl>
    <w:lvl w:ilvl="4" w:tentative="0">
      <w:start w:val="1"/>
      <w:numFmt w:val="bullet"/>
      <w:lvlText w:val=""/>
      <w:lvlJc w:val="left"/>
      <w:pPr>
        <w:tabs>
          <w:tab w:val="left" w:pos="3314"/>
        </w:tabs>
        <w:ind w:left="3314" w:hanging="420"/>
      </w:pPr>
      <w:rPr>
        <w:rFonts w:hint="default" w:ascii="Wingdings" w:hAnsi="Wingdings"/>
      </w:rPr>
    </w:lvl>
    <w:lvl w:ilvl="5" w:tentative="0">
      <w:start w:val="1"/>
      <w:numFmt w:val="bullet"/>
      <w:lvlText w:val=""/>
      <w:lvlJc w:val="left"/>
      <w:pPr>
        <w:tabs>
          <w:tab w:val="left" w:pos="3734"/>
        </w:tabs>
        <w:ind w:left="3734" w:hanging="420"/>
      </w:pPr>
      <w:rPr>
        <w:rFonts w:hint="default" w:ascii="Wingdings" w:hAnsi="Wingdings"/>
      </w:rPr>
    </w:lvl>
    <w:lvl w:ilvl="6" w:tentative="0">
      <w:start w:val="1"/>
      <w:numFmt w:val="bullet"/>
      <w:lvlText w:val=""/>
      <w:lvlJc w:val="left"/>
      <w:pPr>
        <w:tabs>
          <w:tab w:val="left" w:pos="4154"/>
        </w:tabs>
        <w:ind w:left="4154" w:hanging="420"/>
      </w:pPr>
      <w:rPr>
        <w:rFonts w:hint="default" w:ascii="Wingdings" w:hAnsi="Wingdings"/>
      </w:rPr>
    </w:lvl>
    <w:lvl w:ilvl="7" w:tentative="0">
      <w:start w:val="1"/>
      <w:numFmt w:val="bullet"/>
      <w:lvlText w:val=""/>
      <w:lvlJc w:val="left"/>
      <w:pPr>
        <w:tabs>
          <w:tab w:val="left" w:pos="4574"/>
        </w:tabs>
        <w:ind w:left="4574" w:hanging="420"/>
      </w:pPr>
      <w:rPr>
        <w:rFonts w:hint="default" w:ascii="Wingdings" w:hAnsi="Wingdings"/>
      </w:rPr>
    </w:lvl>
    <w:lvl w:ilvl="8" w:tentative="0">
      <w:start w:val="1"/>
      <w:numFmt w:val="bullet"/>
      <w:lvlText w:val=""/>
      <w:lvlJc w:val="left"/>
      <w:pPr>
        <w:tabs>
          <w:tab w:val="left" w:pos="4994"/>
        </w:tabs>
        <w:ind w:left="4994" w:hanging="420"/>
      </w:pPr>
      <w:rPr>
        <w:rFonts w:hint="default" w:ascii="Wingdings" w:hAnsi="Wingdings"/>
      </w:rPr>
    </w:lvl>
  </w:abstractNum>
  <w:abstractNum w:abstractNumId="51">
    <w:nsid w:val="06650C94"/>
    <w:multiLevelType w:val="multilevel"/>
    <w:tmpl w:val="06650C94"/>
    <w:lvl w:ilvl="0" w:tentative="0">
      <w:start w:val="1"/>
      <w:numFmt w:val="bullet"/>
      <w:pStyle w:val="81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0E853C9A"/>
    <w:multiLevelType w:val="multilevel"/>
    <w:tmpl w:val="0E853C9A"/>
    <w:lvl w:ilvl="0" w:tentative="0">
      <w:start w:val="1"/>
      <w:numFmt w:val="bullet"/>
      <w:pStyle w:val="1417"/>
      <w:lvlText w:val=""/>
      <w:lvlJc w:val="left"/>
      <w:pPr>
        <w:tabs>
          <w:tab w:val="left" w:pos="900"/>
        </w:tabs>
        <w:ind w:left="900" w:hanging="420"/>
      </w:pPr>
      <w:rPr>
        <w:rFonts w:hint="default" w:ascii="Wingdings" w:hAnsi="Wingdings"/>
      </w:rPr>
    </w:lvl>
    <w:lvl w:ilvl="1" w:tentative="0">
      <w:start w:val="1"/>
      <w:numFmt w:val="bullet"/>
      <w:pStyle w:val="1418"/>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53">
    <w:nsid w:val="123D5918"/>
    <w:multiLevelType w:val="multilevel"/>
    <w:tmpl w:val="123D5918"/>
    <w:lvl w:ilvl="0" w:tentative="0">
      <w:start w:val="1"/>
      <w:numFmt w:val="bullet"/>
      <w:pStyle w:val="1458"/>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54">
    <w:nsid w:val="16EF7612"/>
    <w:multiLevelType w:val="multilevel"/>
    <w:tmpl w:val="16EF7612"/>
    <w:lvl w:ilvl="0" w:tentative="0">
      <w:start w:val="1"/>
      <w:numFmt w:val="decimal"/>
      <w:pStyle w:val="1671"/>
      <w:lvlText w:val="%1）"/>
      <w:lvlJc w:val="left"/>
      <w:pPr>
        <w:tabs>
          <w:tab w:val="left" w:pos="880"/>
        </w:tabs>
        <w:ind w:left="880" w:hanging="454"/>
      </w:pPr>
      <w:rPr>
        <w:rFonts w:hint="eastAsia" w:ascii="仿宋_GB2312" w:hAnsi="Times New Roman" w:eastAsia="仿宋_GB2312" w:cs="Times New Roman"/>
        <w:b w:val="0"/>
        <w:i w:val="0"/>
        <w:sz w:val="24"/>
        <w:szCs w:val="24"/>
      </w:rPr>
    </w:lvl>
    <w:lvl w:ilvl="1" w:tentative="0">
      <w:start w:val="1"/>
      <w:numFmt w:val="bullet"/>
      <w:lvlText w:val=""/>
      <w:lvlJc w:val="left"/>
      <w:pPr>
        <w:tabs>
          <w:tab w:val="left" w:pos="840"/>
        </w:tabs>
        <w:ind w:left="840" w:hanging="420"/>
      </w:pPr>
      <w:rPr>
        <w:rFonts w:hint="default" w:ascii="Wingdings" w:hAnsi="Wingdings"/>
        <w:b w:val="0"/>
        <w:i w:val="0"/>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5">
    <w:nsid w:val="18AD6BBD"/>
    <w:multiLevelType w:val="multilevel"/>
    <w:tmpl w:val="18AD6BBD"/>
    <w:lvl w:ilvl="0" w:tentative="0">
      <w:start w:val="1"/>
      <w:numFmt w:val="bullet"/>
      <w:lvlText w:val=""/>
      <w:lvlJc w:val="left"/>
      <w:pPr>
        <w:ind w:left="840" w:hanging="420"/>
      </w:pPr>
      <w:rPr>
        <w:rFonts w:hint="default" w:ascii="Wingdings" w:hAnsi="Wingdings"/>
      </w:rPr>
    </w:lvl>
    <w:lvl w:ilvl="1" w:tentative="0">
      <w:start w:val="1"/>
      <w:numFmt w:val="bullet"/>
      <w:pStyle w:val="825"/>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6">
    <w:nsid w:val="19075FC1"/>
    <w:multiLevelType w:val="multilevel"/>
    <w:tmpl w:val="19075FC1"/>
    <w:lvl w:ilvl="0" w:tentative="0">
      <w:start w:val="1"/>
      <w:numFmt w:val="bullet"/>
      <w:pStyle w:val="1388"/>
      <w:lvlText w:val=""/>
      <w:lvlJc w:val="left"/>
      <w:pPr>
        <w:tabs>
          <w:tab w:val="left" w:pos="1380"/>
        </w:tabs>
        <w:ind w:left="1380" w:hanging="420"/>
      </w:pPr>
      <w:rPr>
        <w:rFonts w:hint="default" w:ascii="Wingdings" w:hAnsi="Wingdings"/>
      </w:rPr>
    </w:lvl>
    <w:lvl w:ilvl="1" w:tentative="0">
      <w:start w:val="1"/>
      <w:numFmt w:val="decimal"/>
      <w:lvlText w:val="（%2）"/>
      <w:lvlJc w:val="left"/>
      <w:pPr>
        <w:tabs>
          <w:tab w:val="left" w:pos="1680"/>
        </w:tabs>
        <w:ind w:left="1680" w:hanging="720"/>
      </w:pPr>
      <w:rPr>
        <w:rFonts w:hint="eastAsia"/>
      </w:rPr>
    </w:lvl>
    <w:lvl w:ilvl="2" w:tentative="0">
      <w:start w:val="1"/>
      <w:numFmt w:val="decimal"/>
      <w:lvlText w:val="%3．"/>
      <w:lvlJc w:val="left"/>
      <w:pPr>
        <w:tabs>
          <w:tab w:val="left" w:pos="1740"/>
        </w:tabs>
        <w:ind w:left="1740" w:hanging="360"/>
      </w:pPr>
      <w:rPr>
        <w:rFonts w:hint="eastAsia"/>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7">
    <w:nsid w:val="1A8B6A89"/>
    <w:multiLevelType w:val="multilevel"/>
    <w:tmpl w:val="1A8B6A89"/>
    <w:lvl w:ilvl="0" w:tentative="0">
      <w:start w:val="1"/>
      <w:numFmt w:val="decimal"/>
      <w:pStyle w:val="1393"/>
      <w:lvlText w:val="%1"/>
      <w:lvlJc w:val="left"/>
      <w:pPr>
        <w:tabs>
          <w:tab w:val="left" w:pos="360"/>
        </w:tabs>
        <w:ind w:left="360" w:hanging="360"/>
      </w:pPr>
      <w:rPr>
        <w:rFonts w:hint="eastAsia"/>
      </w:rPr>
    </w:lvl>
    <w:lvl w:ilvl="1" w:tentative="0">
      <w:start w:val="1"/>
      <w:numFmt w:val="decimal"/>
      <w:pStyle w:val="1394"/>
      <w:isLgl/>
      <w:lvlText w:val="%1.%2"/>
      <w:lvlJc w:val="left"/>
      <w:pPr>
        <w:tabs>
          <w:tab w:val="left" w:pos="540"/>
        </w:tabs>
        <w:ind w:left="540" w:hanging="540"/>
      </w:pPr>
      <w:rPr>
        <w:rFonts w:hint="eastAsia"/>
      </w:rPr>
    </w:lvl>
    <w:lvl w:ilvl="2" w:tentative="0">
      <w:start w:val="1"/>
      <w:numFmt w:val="decimal"/>
      <w:pStyle w:val="1395"/>
      <w:isLgl/>
      <w:lvlText w:val="%1.%2.%3"/>
      <w:lvlJc w:val="left"/>
      <w:pPr>
        <w:tabs>
          <w:tab w:val="left" w:pos="540"/>
        </w:tabs>
        <w:ind w:left="540" w:hanging="540"/>
      </w:pPr>
      <w:rPr>
        <w:rFonts w:hint="eastAsia"/>
      </w:rPr>
    </w:lvl>
    <w:lvl w:ilvl="3" w:tentative="0">
      <w:start w:val="1"/>
      <w:numFmt w:val="decimal"/>
      <w:pStyle w:val="1396"/>
      <w:isLgl/>
      <w:lvlText w:val="%1.%2.%3.%4"/>
      <w:lvlJc w:val="left"/>
      <w:pPr>
        <w:tabs>
          <w:tab w:val="left" w:pos="540"/>
        </w:tabs>
        <w:ind w:left="540" w:hanging="540"/>
      </w:pPr>
      <w:rPr>
        <w:rFonts w:hint="eastAsia"/>
      </w:rPr>
    </w:lvl>
    <w:lvl w:ilvl="4" w:tentative="0">
      <w:start w:val="1"/>
      <w:numFmt w:val="decimal"/>
      <w:isLgl/>
      <w:lvlText w:val="%1.%2.%3.%4.%5"/>
      <w:lvlJc w:val="left"/>
      <w:pPr>
        <w:tabs>
          <w:tab w:val="left" w:pos="540"/>
        </w:tabs>
        <w:ind w:left="540" w:hanging="540"/>
      </w:pPr>
      <w:rPr>
        <w:rFonts w:hint="eastAsia"/>
      </w:rPr>
    </w:lvl>
    <w:lvl w:ilvl="5" w:tentative="0">
      <w:start w:val="1"/>
      <w:numFmt w:val="decimal"/>
      <w:isLgl/>
      <w:lvlText w:val="%1.%2.%3.%4.%5.%6"/>
      <w:lvlJc w:val="left"/>
      <w:pPr>
        <w:tabs>
          <w:tab w:val="left" w:pos="540"/>
        </w:tabs>
        <w:ind w:left="540" w:hanging="540"/>
      </w:pPr>
      <w:rPr>
        <w:rFonts w:hint="eastAsia"/>
      </w:rPr>
    </w:lvl>
    <w:lvl w:ilvl="6" w:tentative="0">
      <w:start w:val="1"/>
      <w:numFmt w:val="decimal"/>
      <w:isLgl/>
      <w:lvlText w:val="%1.%2.%3.%4.%5.%6.%7"/>
      <w:lvlJc w:val="left"/>
      <w:pPr>
        <w:tabs>
          <w:tab w:val="left" w:pos="540"/>
        </w:tabs>
        <w:ind w:left="540" w:hanging="540"/>
      </w:pPr>
      <w:rPr>
        <w:rFonts w:hint="eastAsia"/>
      </w:rPr>
    </w:lvl>
    <w:lvl w:ilvl="7" w:tentative="0">
      <w:start w:val="1"/>
      <w:numFmt w:val="decimal"/>
      <w:isLgl/>
      <w:lvlText w:val="%1.%2.%3.%4.%5.%6.%7.%8"/>
      <w:lvlJc w:val="left"/>
      <w:pPr>
        <w:tabs>
          <w:tab w:val="left" w:pos="540"/>
        </w:tabs>
        <w:ind w:left="540" w:hanging="540"/>
      </w:pPr>
      <w:rPr>
        <w:rFonts w:hint="eastAsia"/>
      </w:rPr>
    </w:lvl>
    <w:lvl w:ilvl="8" w:tentative="0">
      <w:start w:val="1"/>
      <w:numFmt w:val="decimal"/>
      <w:isLgl/>
      <w:lvlText w:val="%1.%2.%3.%4.%5.%6.%7.%8.%9"/>
      <w:lvlJc w:val="left"/>
      <w:pPr>
        <w:tabs>
          <w:tab w:val="left" w:pos="540"/>
        </w:tabs>
        <w:ind w:left="540" w:hanging="540"/>
      </w:pPr>
      <w:rPr>
        <w:rFonts w:hint="eastAsia"/>
      </w:rPr>
    </w:lvl>
  </w:abstractNum>
  <w:abstractNum w:abstractNumId="58">
    <w:nsid w:val="214F13E9"/>
    <w:multiLevelType w:val="multilevel"/>
    <w:tmpl w:val="214F13E9"/>
    <w:lvl w:ilvl="0" w:tentative="0">
      <w:start w:val="1"/>
      <w:numFmt w:val="bullet"/>
      <w:pStyle w:val="148"/>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9">
    <w:nsid w:val="22B41B7D"/>
    <w:multiLevelType w:val="multilevel"/>
    <w:tmpl w:val="22B41B7D"/>
    <w:lvl w:ilvl="0" w:tentative="0">
      <w:start w:val="1"/>
      <w:numFmt w:val="decimal"/>
      <w:pStyle w:val="1487"/>
      <w:suff w:val="space"/>
      <w:lvlText w:val="%1"/>
      <w:lvlJc w:val="left"/>
      <w:pPr>
        <w:ind w:left="0" w:firstLine="0"/>
      </w:pPr>
      <w:rPr>
        <w:rFonts w:hint="default" w:ascii="Times New Roman" w:hAnsi="Times New Roman" w:eastAsia="宋体"/>
      </w:rPr>
    </w:lvl>
    <w:lvl w:ilvl="1" w:tentative="0">
      <w:start w:val="1"/>
      <w:numFmt w:val="decimal"/>
      <w:pStyle w:val="1488"/>
      <w:suff w:val="space"/>
      <w:lvlText w:val="%1.%2"/>
      <w:lvlJc w:val="left"/>
      <w:pPr>
        <w:ind w:left="0" w:firstLine="0"/>
      </w:pPr>
      <w:rPr>
        <w:rFonts w:hint="default" w:ascii="Times New Roman" w:hAnsi="Times New Roman" w:eastAsia="宋体"/>
      </w:rPr>
    </w:lvl>
    <w:lvl w:ilvl="2" w:tentative="0">
      <w:start w:val="1"/>
      <w:numFmt w:val="decimal"/>
      <w:pStyle w:val="1489"/>
      <w:suff w:val="space"/>
      <w:lvlText w:val="%1.%2.%3"/>
      <w:lvlJc w:val="left"/>
      <w:pPr>
        <w:ind w:left="0" w:firstLine="0"/>
      </w:pPr>
      <w:rPr>
        <w:rFonts w:hint="default" w:ascii="Times New Roman" w:hAnsi="Times New Roman" w:eastAsia="宋体"/>
      </w:rPr>
    </w:lvl>
    <w:lvl w:ilvl="3" w:tentative="0">
      <w:start w:val="1"/>
      <w:numFmt w:val="decimal"/>
      <w:pStyle w:val="1490"/>
      <w:suff w:val="space"/>
      <w:lvlText w:val="%1.%2.%3.%4"/>
      <w:lvlJc w:val="left"/>
      <w:pPr>
        <w:ind w:left="0" w:firstLine="0"/>
      </w:pPr>
      <w:rPr>
        <w:rFonts w:hint="default" w:ascii="Times New Roman" w:hAnsi="Times New Roman" w:eastAsia="宋体"/>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0">
    <w:nsid w:val="257B1293"/>
    <w:multiLevelType w:val="multilevel"/>
    <w:tmpl w:val="257B1293"/>
    <w:lvl w:ilvl="0" w:tentative="0">
      <w:start w:val="1"/>
      <w:numFmt w:val="decimal"/>
      <w:suff w:val="nothing"/>
      <w:lvlText w:val="%1"/>
      <w:lvlJc w:val="left"/>
      <w:pPr>
        <w:ind w:left="574" w:hanging="432"/>
      </w:pPr>
      <w:rPr>
        <w:rFonts w:hint="default" w:ascii="Cambria" w:hAnsi="Cambria"/>
      </w:rPr>
    </w:lvl>
    <w:lvl w:ilvl="1" w:tentative="0">
      <w:start w:val="1"/>
      <w:numFmt w:val="decimal"/>
      <w:suff w:val="nothing"/>
      <w:lvlText w:val="%1.%2"/>
      <w:lvlJc w:val="left"/>
      <w:pPr>
        <w:ind w:left="576" w:hanging="576"/>
      </w:pPr>
      <w:rPr>
        <w:rFonts w:hint="eastAsia"/>
      </w:rPr>
    </w:lvl>
    <w:lvl w:ilvl="2" w:tentative="0">
      <w:start w:val="1"/>
      <w:numFmt w:val="decimal"/>
      <w:suff w:val="nothing"/>
      <w:lvlText w:val="%1.%2.%3"/>
      <w:lvlJc w:val="left"/>
      <w:pPr>
        <w:ind w:left="1146" w:hanging="1146"/>
      </w:pPr>
      <w:rPr>
        <w:rFonts w:hint="default" w:ascii="Cambria" w:hAnsi="Cambria" w:eastAsia="宋体"/>
      </w:rPr>
    </w:lvl>
    <w:lvl w:ilvl="3" w:tentative="0">
      <w:start w:val="1"/>
      <w:numFmt w:val="decimal"/>
      <w:lvlText w:val="%1.%2.%3.%4"/>
      <w:lvlJc w:val="left"/>
      <w:pPr>
        <w:ind w:left="1857" w:hanging="864"/>
      </w:pPr>
      <w:rPr>
        <w:rFonts w:hint="eastAsia"/>
      </w:rPr>
    </w:lvl>
    <w:lvl w:ilvl="4" w:tentative="0">
      <w:start w:val="1"/>
      <w:numFmt w:val="decimal"/>
      <w:lvlText w:val="%1.%2.%3.%4.%5"/>
      <w:lvlJc w:val="left"/>
      <w:pPr>
        <w:ind w:left="1008" w:hanging="1008"/>
      </w:pPr>
      <w:rPr>
        <w:rFonts w:hint="default" w:ascii="Cambria" w:hAnsi="Cambria" w:eastAsia="GulimChe"/>
        <w:b/>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61">
    <w:nsid w:val="25805628"/>
    <w:multiLevelType w:val="multilevel"/>
    <w:tmpl w:val="25805628"/>
    <w:lvl w:ilvl="0" w:tentative="0">
      <w:start w:val="1"/>
      <w:numFmt w:val="bullet"/>
      <w:pStyle w:val="402"/>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2">
    <w:nsid w:val="25F03444"/>
    <w:multiLevelType w:val="singleLevel"/>
    <w:tmpl w:val="25F03444"/>
    <w:lvl w:ilvl="0" w:tentative="0">
      <w:start w:val="1"/>
      <w:numFmt w:val="lowerLetter"/>
      <w:pStyle w:val="624"/>
      <w:lvlText w:val="%1．"/>
      <w:lvlJc w:val="left"/>
      <w:pPr>
        <w:tabs>
          <w:tab w:val="left" w:pos="680"/>
        </w:tabs>
        <w:ind w:left="680" w:hanging="680"/>
      </w:pPr>
    </w:lvl>
  </w:abstractNum>
  <w:abstractNum w:abstractNumId="63">
    <w:nsid w:val="268B62A4"/>
    <w:multiLevelType w:val="multilevel"/>
    <w:tmpl w:val="268B62A4"/>
    <w:lvl w:ilvl="0" w:tentative="0">
      <w:start w:val="1"/>
      <w:numFmt w:val="decimal"/>
      <w:pStyle w:val="754"/>
      <w:lvlText w:val="%1）"/>
      <w:lvlJc w:val="left"/>
      <w:pPr>
        <w:tabs>
          <w:tab w:val="left" w:pos="960"/>
        </w:tabs>
        <w:ind w:left="960" w:hanging="480"/>
      </w:pPr>
    </w:lvl>
    <w:lvl w:ilvl="1" w:tentative="0">
      <w:start w:val="1"/>
      <w:numFmt w:val="decimal"/>
      <w:pStyle w:val="755"/>
      <w:lvlText w:val="%2."/>
      <w:lvlJc w:val="left"/>
      <w:pPr>
        <w:tabs>
          <w:tab w:val="left" w:pos="1440"/>
        </w:tabs>
        <w:ind w:left="1440" w:hanging="360"/>
      </w:pPr>
    </w:lvl>
    <w:lvl w:ilvl="2" w:tentative="0">
      <w:start w:val="1"/>
      <w:numFmt w:val="decimal"/>
      <w:pStyle w:val="756"/>
      <w:lvlText w:val="%3."/>
      <w:lvlJc w:val="left"/>
      <w:pPr>
        <w:tabs>
          <w:tab w:val="left" w:pos="2160"/>
        </w:tabs>
        <w:ind w:left="2160" w:hanging="360"/>
      </w:pPr>
    </w:lvl>
    <w:lvl w:ilvl="3" w:tentative="0">
      <w:start w:val="1"/>
      <w:numFmt w:val="decimal"/>
      <w:pStyle w:val="753"/>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4">
    <w:nsid w:val="27BB7B22"/>
    <w:multiLevelType w:val="multilevel"/>
    <w:tmpl w:val="27BB7B22"/>
    <w:lvl w:ilvl="0" w:tentative="0">
      <w:start w:val="1"/>
      <w:numFmt w:val="decimal"/>
      <w:lvlText w:val="(%1)"/>
      <w:lvlJc w:val="left"/>
      <w:pPr>
        <w:ind w:left="420" w:hanging="420"/>
      </w:pPr>
      <w:rPr>
        <w:rFonts w:hint="eastAsia"/>
      </w:rPr>
    </w:lvl>
    <w:lvl w:ilvl="1" w:tentative="0">
      <w:start w:val="1"/>
      <w:numFmt w:val="decimal"/>
      <w:pStyle w:val="824"/>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295A2461"/>
    <w:multiLevelType w:val="multilevel"/>
    <w:tmpl w:val="295A2461"/>
    <w:lvl w:ilvl="0" w:tentative="0">
      <w:start w:val="1"/>
      <w:numFmt w:val="decimal"/>
      <w:lvlText w:val="%1)"/>
      <w:lvlJc w:val="left"/>
      <w:pPr>
        <w:tabs>
          <w:tab w:val="left" w:pos="845"/>
        </w:tabs>
        <w:ind w:left="845" w:hanging="420"/>
      </w:pPr>
    </w:lvl>
    <w:lvl w:ilvl="1" w:tentative="0">
      <w:start w:val="1"/>
      <w:numFmt w:val="decimal"/>
      <w:pStyle w:val="730"/>
      <w:lvlText w:val="%2)"/>
      <w:lvlJc w:val="left"/>
      <w:pPr>
        <w:tabs>
          <w:tab w:val="left" w:pos="845"/>
        </w:tabs>
        <w:ind w:left="845" w:hanging="420"/>
      </w:pPr>
    </w:lvl>
    <w:lvl w:ilvl="2" w:tentative="0">
      <w:start w:val="1"/>
      <w:numFmt w:val="lowerRoman"/>
      <w:lvlText w:val="%3."/>
      <w:lvlJc w:val="right"/>
      <w:pPr>
        <w:tabs>
          <w:tab w:val="left" w:pos="1265"/>
        </w:tabs>
        <w:ind w:left="1265" w:hanging="420"/>
      </w:pPr>
    </w:lvl>
    <w:lvl w:ilvl="3" w:tentative="0">
      <w:start w:val="1"/>
      <w:numFmt w:val="decimal"/>
      <w:lvlText w:val="%4."/>
      <w:lvlJc w:val="left"/>
      <w:pPr>
        <w:tabs>
          <w:tab w:val="left" w:pos="1685"/>
        </w:tabs>
        <w:ind w:left="1685" w:hanging="420"/>
      </w:pPr>
    </w:lvl>
    <w:lvl w:ilvl="4" w:tentative="0">
      <w:start w:val="1"/>
      <w:numFmt w:val="lowerLetter"/>
      <w:lvlText w:val="%5)"/>
      <w:lvlJc w:val="left"/>
      <w:pPr>
        <w:tabs>
          <w:tab w:val="left" w:pos="2105"/>
        </w:tabs>
        <w:ind w:left="2105" w:hanging="420"/>
      </w:pPr>
    </w:lvl>
    <w:lvl w:ilvl="5" w:tentative="0">
      <w:start w:val="1"/>
      <w:numFmt w:val="lowerRoman"/>
      <w:lvlText w:val="%6."/>
      <w:lvlJc w:val="right"/>
      <w:pPr>
        <w:tabs>
          <w:tab w:val="left" w:pos="2525"/>
        </w:tabs>
        <w:ind w:left="2525" w:hanging="420"/>
      </w:pPr>
    </w:lvl>
    <w:lvl w:ilvl="6" w:tentative="0">
      <w:start w:val="1"/>
      <w:numFmt w:val="decimal"/>
      <w:lvlText w:val="%7."/>
      <w:lvlJc w:val="left"/>
      <w:pPr>
        <w:tabs>
          <w:tab w:val="left" w:pos="2945"/>
        </w:tabs>
        <w:ind w:left="2945" w:hanging="420"/>
      </w:pPr>
    </w:lvl>
    <w:lvl w:ilvl="7" w:tentative="0">
      <w:start w:val="1"/>
      <w:numFmt w:val="lowerLetter"/>
      <w:lvlText w:val="%8)"/>
      <w:lvlJc w:val="left"/>
      <w:pPr>
        <w:tabs>
          <w:tab w:val="left" w:pos="3365"/>
        </w:tabs>
        <w:ind w:left="3365" w:hanging="420"/>
      </w:pPr>
    </w:lvl>
    <w:lvl w:ilvl="8" w:tentative="0">
      <w:start w:val="1"/>
      <w:numFmt w:val="lowerRoman"/>
      <w:lvlText w:val="%9."/>
      <w:lvlJc w:val="right"/>
      <w:pPr>
        <w:tabs>
          <w:tab w:val="left" w:pos="3785"/>
        </w:tabs>
        <w:ind w:left="3785" w:hanging="420"/>
      </w:pPr>
    </w:lvl>
  </w:abstractNum>
  <w:abstractNum w:abstractNumId="66">
    <w:nsid w:val="2E3D1E2A"/>
    <w:multiLevelType w:val="multilevel"/>
    <w:tmpl w:val="2E3D1E2A"/>
    <w:lvl w:ilvl="0" w:tentative="0">
      <w:start w:val="1"/>
      <w:numFmt w:val="decimal"/>
      <w:pStyle w:val="530"/>
      <w:lvlText w:val="%1."/>
      <w:lvlJc w:val="left"/>
      <w:pPr>
        <w:tabs>
          <w:tab w:val="left" w:pos="883"/>
        </w:tabs>
        <w:ind w:left="883" w:hanging="420"/>
      </w:pPr>
      <w:rPr>
        <w:rFonts w:cs="Times New Roman"/>
        <w:b w:val="0"/>
        <w:bCs w:val="0"/>
        <w:i w:val="0"/>
        <w:iCs w:val="0"/>
        <w:caps w:val="0"/>
        <w:smallCaps w:val="0"/>
        <w:strike w:val="0"/>
        <w:dstrike w:val="0"/>
        <w:vanish w:val="0"/>
        <w:spacing w:val="0"/>
        <w:position w:val="0"/>
        <w:u w:val="none"/>
        <w:vertAlign w:val="baseline"/>
      </w:rPr>
    </w:lvl>
    <w:lvl w:ilvl="1" w:tentative="0">
      <w:start w:val="1"/>
      <w:numFmt w:val="bullet"/>
      <w:lvlText w:val=""/>
      <w:lvlJc w:val="left"/>
      <w:pPr>
        <w:tabs>
          <w:tab w:val="left" w:pos="840"/>
        </w:tabs>
        <w:ind w:left="840" w:hanging="420"/>
      </w:pPr>
      <w:rPr>
        <w:rFonts w:hint="default" w:ascii="Symbol" w:hAnsi="Symbol"/>
        <w:color w:val="auto"/>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7">
    <w:nsid w:val="318F0566"/>
    <w:multiLevelType w:val="singleLevel"/>
    <w:tmpl w:val="318F0566"/>
    <w:lvl w:ilvl="0" w:tentative="0">
      <w:start w:val="1"/>
      <w:numFmt w:val="bullet"/>
      <w:pStyle w:val="1507"/>
      <w:lvlText w:val=""/>
      <w:lvlJc w:val="left"/>
      <w:pPr>
        <w:tabs>
          <w:tab w:val="left" w:pos="425"/>
        </w:tabs>
        <w:ind w:left="425" w:hanging="425"/>
      </w:pPr>
      <w:rPr>
        <w:rFonts w:hint="default" w:ascii="Wingdings" w:hAnsi="Wingdings"/>
      </w:rPr>
    </w:lvl>
  </w:abstractNum>
  <w:abstractNum w:abstractNumId="68">
    <w:nsid w:val="36431E29"/>
    <w:multiLevelType w:val="singleLevel"/>
    <w:tmpl w:val="36431E29"/>
    <w:lvl w:ilvl="0" w:tentative="0">
      <w:start w:val="1"/>
      <w:numFmt w:val="decimal"/>
      <w:suff w:val="nothing"/>
      <w:lvlText w:val="%1、"/>
      <w:lvlJc w:val="left"/>
    </w:lvl>
  </w:abstractNum>
  <w:abstractNum w:abstractNumId="69">
    <w:nsid w:val="3EBB3C91"/>
    <w:multiLevelType w:val="multilevel"/>
    <w:tmpl w:val="3EBB3C91"/>
    <w:lvl w:ilvl="0" w:tentative="0">
      <w:start w:val="1"/>
      <w:numFmt w:val="chineseCountingThousand"/>
      <w:pStyle w:val="444"/>
      <w:suff w:val="space"/>
      <w:lvlText w:val="%1. "/>
      <w:lvlJc w:val="left"/>
      <w:pPr>
        <w:ind w:left="907" w:hanging="907"/>
      </w:pPr>
      <w:rPr>
        <w:rFonts w:hint="eastAsia"/>
      </w:rPr>
    </w:lvl>
    <w:lvl w:ilvl="1" w:tentative="0">
      <w:start w:val="1"/>
      <w:numFmt w:val="decimal"/>
      <w:isLgl/>
      <w:suff w:val="space"/>
      <w:lvlText w:val="%1.%2 "/>
      <w:lvlJc w:val="left"/>
      <w:pPr>
        <w:ind w:left="794" w:hanging="794"/>
      </w:pPr>
      <w:rPr>
        <w:rFonts w:hint="eastAsia"/>
      </w:rPr>
    </w:lvl>
    <w:lvl w:ilvl="2" w:tentative="0">
      <w:start w:val="1"/>
      <w:numFmt w:val="decimal"/>
      <w:pStyle w:val="445"/>
      <w:isLgl/>
      <w:suff w:val="space"/>
      <w:lvlText w:val="%1.%2.%3 "/>
      <w:lvlJc w:val="left"/>
      <w:pPr>
        <w:ind w:left="907" w:hanging="907"/>
      </w:pPr>
      <w:rPr>
        <w:rFonts w:hint="eastAsia"/>
      </w:rPr>
    </w:lvl>
    <w:lvl w:ilvl="3" w:tentative="0">
      <w:start w:val="1"/>
      <w:numFmt w:val="decimal"/>
      <w:isLgl/>
      <w:suff w:val="space"/>
      <w:lvlText w:val="%1.%2.%3.%4 "/>
      <w:lvlJc w:val="left"/>
      <w:pPr>
        <w:ind w:left="1021" w:hanging="1021"/>
      </w:pPr>
      <w:rPr>
        <w:rFonts w:hint="eastAsia"/>
      </w:rPr>
    </w:lvl>
    <w:lvl w:ilvl="4" w:tentative="0">
      <w:start w:val="1"/>
      <w:numFmt w:val="decimal"/>
      <w:pStyle w:val="447"/>
      <w:isLgl/>
      <w:suff w:val="space"/>
      <w:lvlText w:val="%1.%2.%3.%4.%5 "/>
      <w:lvlJc w:val="left"/>
      <w:pPr>
        <w:ind w:left="1134" w:hanging="1134"/>
      </w:pPr>
      <w:rPr>
        <w:rFonts w:hint="eastAsia"/>
      </w:rPr>
    </w:lvl>
    <w:lvl w:ilvl="5" w:tentative="0">
      <w:start w:val="1"/>
      <w:numFmt w:val="decimal"/>
      <w:pStyle w:val="448"/>
      <w:isLgl/>
      <w:suff w:val="space"/>
      <w:lvlText w:val="%1.%2.%3.%4.%5.%6 "/>
      <w:lvlJc w:val="left"/>
      <w:pPr>
        <w:ind w:left="1247" w:hanging="1247"/>
      </w:pPr>
      <w:rPr>
        <w:rFonts w:hint="eastAsia"/>
      </w:rPr>
    </w:lvl>
    <w:lvl w:ilvl="6" w:tentative="0">
      <w:start w:val="1"/>
      <w:numFmt w:val="decimal"/>
      <w:lvlRestart w:val="1"/>
      <w:pStyle w:val="449"/>
      <w:isLgl/>
      <w:suff w:val="space"/>
      <w:lvlText w:val="图 %1.%7 "/>
      <w:lvlJc w:val="left"/>
      <w:pPr>
        <w:ind w:left="2820" w:firstLine="0"/>
      </w:pPr>
      <w:rPr>
        <w:rFonts w:hint="eastAsia"/>
      </w:rPr>
    </w:lvl>
    <w:lvl w:ilvl="7" w:tentative="0">
      <w:start w:val="1"/>
      <w:numFmt w:val="decimal"/>
      <w:lvlRestart w:val="1"/>
      <w:pStyle w:val="450"/>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0">
    <w:nsid w:val="42F854B7"/>
    <w:multiLevelType w:val="singleLevel"/>
    <w:tmpl w:val="42F854B7"/>
    <w:lvl w:ilvl="0" w:tentative="0">
      <w:start w:val="1"/>
      <w:numFmt w:val="bullet"/>
      <w:pStyle w:val="603"/>
      <w:lvlText w:val=""/>
      <w:lvlJc w:val="left"/>
      <w:pPr>
        <w:tabs>
          <w:tab w:val="left" w:pos="360"/>
        </w:tabs>
        <w:ind w:left="340" w:hanging="340"/>
      </w:pPr>
      <w:rPr>
        <w:rFonts w:hint="default" w:ascii="Symbol" w:hAnsi="Symbol"/>
      </w:rPr>
    </w:lvl>
  </w:abstractNum>
  <w:abstractNum w:abstractNumId="71">
    <w:nsid w:val="44535C80"/>
    <w:multiLevelType w:val="multilevel"/>
    <w:tmpl w:val="44535C80"/>
    <w:lvl w:ilvl="0" w:tentative="0">
      <w:start w:val="1"/>
      <w:numFmt w:val="chineseCountingThousand"/>
      <w:pStyle w:val="572"/>
      <w:lvlText w:val="第%1条"/>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44B40189"/>
    <w:multiLevelType w:val="singleLevel"/>
    <w:tmpl w:val="44B40189"/>
    <w:lvl w:ilvl="0" w:tentative="0">
      <w:start w:val="1"/>
      <w:numFmt w:val="decimal"/>
      <w:pStyle w:val="625"/>
      <w:lvlText w:val="(%1)."/>
      <w:lvlJc w:val="left"/>
      <w:pPr>
        <w:tabs>
          <w:tab w:val="left" w:pos="907"/>
        </w:tabs>
        <w:ind w:left="907" w:hanging="510"/>
      </w:pPr>
    </w:lvl>
  </w:abstractNum>
  <w:abstractNum w:abstractNumId="73">
    <w:nsid w:val="4A310909"/>
    <w:multiLevelType w:val="multilevel"/>
    <w:tmpl w:val="4A310909"/>
    <w:lvl w:ilvl="0" w:tentative="0">
      <w:start w:val="1"/>
      <w:numFmt w:val="decimal"/>
      <w:isLg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rPr>
    </w:lvl>
    <w:lvl w:ilvl="2" w:tentative="0">
      <w:start w:val="1"/>
      <w:numFmt w:val="decimal"/>
      <w:lvlText w:val="%1.%2.%3."/>
      <w:lvlJc w:val="left"/>
      <w:pPr>
        <w:tabs>
          <w:tab w:val="left" w:pos="709"/>
        </w:tabs>
        <w:ind w:left="709" w:hanging="709"/>
      </w:pPr>
      <w:rPr>
        <w:rFonts w:hint="default" w:ascii="华文仿宋" w:hAnsi="华文仿宋" w:eastAsia="华文仿宋" w:cs="Times New Roman"/>
      </w:rPr>
    </w:lvl>
    <w:lvl w:ilvl="3" w:tentative="0">
      <w:start w:val="1"/>
      <w:numFmt w:val="decimal"/>
      <w:lvlText w:val="%1.%2.%3.%4."/>
      <w:lvlJc w:val="left"/>
      <w:pPr>
        <w:tabs>
          <w:tab w:val="left" w:pos="680"/>
        </w:tabs>
        <w:ind w:left="680" w:hanging="680"/>
      </w:pPr>
      <w:rPr>
        <w:rFonts w:hint="default" w:ascii="华文仿宋" w:hAnsi="华文仿宋" w:eastAsia="华文仿宋" w:cs="Times New Roman"/>
      </w:rPr>
    </w:lvl>
    <w:lvl w:ilvl="4" w:tentative="0">
      <w:start w:val="1"/>
      <w:numFmt w:val="decimal"/>
      <w:pStyle w:val="1521"/>
      <w:isLg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4">
    <w:nsid w:val="4A8515EB"/>
    <w:multiLevelType w:val="multilevel"/>
    <w:tmpl w:val="4A8515EB"/>
    <w:lvl w:ilvl="0" w:tentative="0">
      <w:start w:val="1"/>
      <w:numFmt w:val="upperLetter"/>
      <w:suff w:val="nothing"/>
      <w:lvlText w:val="附录　%1"/>
      <w:lvlJc w:val="left"/>
      <w:pPr>
        <w:ind w:left="2340" w:firstLine="0"/>
      </w:pPr>
      <w:rPr>
        <w:rFonts w:hint="eastAsia" w:ascii="黑体" w:hAnsi="Times New Roman" w:eastAsia="黑体"/>
        <w:b/>
        <w:i w:val="0"/>
        <w:sz w:val="21"/>
      </w:rPr>
    </w:lvl>
    <w:lvl w:ilvl="1" w:tentative="0">
      <w:start w:val="1"/>
      <w:numFmt w:val="decimal"/>
      <w:pStyle w:val="709"/>
      <w:suff w:val="nothing"/>
      <w:lvlText w:val="%1.%2　"/>
      <w:lvlJc w:val="left"/>
      <w:pPr>
        <w:ind w:left="2340" w:firstLine="0"/>
      </w:pPr>
      <w:rPr>
        <w:rFonts w:hint="eastAsia" w:ascii="黑体" w:hAnsi="Times New Roman" w:eastAsia="黑体"/>
        <w:b/>
        <w:i w:val="0"/>
        <w:spacing w:val="0"/>
        <w:w w:val="100"/>
        <w:kern w:val="21"/>
        <w:sz w:val="21"/>
      </w:rPr>
    </w:lvl>
    <w:lvl w:ilvl="2" w:tentative="0">
      <w:start w:val="1"/>
      <w:numFmt w:val="decimal"/>
      <w:pStyle w:val="710"/>
      <w:suff w:val="nothing"/>
      <w:lvlText w:val="%1.%2.%3　"/>
      <w:lvlJc w:val="left"/>
      <w:pPr>
        <w:ind w:left="2340" w:firstLine="0"/>
      </w:pPr>
      <w:rPr>
        <w:rFonts w:hint="eastAsia" w:ascii="黑体" w:hAnsi="Times New Roman" w:eastAsia="黑体"/>
        <w:b/>
        <w:i w:val="0"/>
        <w:sz w:val="21"/>
      </w:rPr>
    </w:lvl>
    <w:lvl w:ilvl="3" w:tentative="0">
      <w:start w:val="1"/>
      <w:numFmt w:val="decimal"/>
      <w:pStyle w:val="711"/>
      <w:suff w:val="nothing"/>
      <w:lvlText w:val="%1.%2.%3.%4　"/>
      <w:lvlJc w:val="left"/>
      <w:pPr>
        <w:ind w:left="2340" w:firstLine="0"/>
      </w:pPr>
      <w:rPr>
        <w:rFonts w:hint="eastAsia" w:ascii="黑体" w:hAnsi="Times New Roman" w:eastAsia="黑体"/>
        <w:b/>
        <w:i w:val="0"/>
        <w:sz w:val="21"/>
      </w:rPr>
    </w:lvl>
    <w:lvl w:ilvl="4" w:tentative="0">
      <w:start w:val="1"/>
      <w:numFmt w:val="decimal"/>
      <w:pStyle w:val="712"/>
      <w:suff w:val="nothing"/>
      <w:lvlText w:val="%1.%2.%3.%4.%5　"/>
      <w:lvlJc w:val="left"/>
      <w:pPr>
        <w:ind w:left="2340" w:firstLine="0"/>
      </w:pPr>
      <w:rPr>
        <w:rFonts w:hint="eastAsia" w:ascii="黑体" w:hAnsi="Times New Roman" w:eastAsia="黑体"/>
        <w:b/>
        <w:i w:val="0"/>
        <w:sz w:val="21"/>
      </w:rPr>
    </w:lvl>
    <w:lvl w:ilvl="5" w:tentative="0">
      <w:start w:val="1"/>
      <w:numFmt w:val="decimal"/>
      <w:pStyle w:val="713"/>
      <w:suff w:val="nothing"/>
      <w:lvlText w:val="%1.%2.%3.%4.%5.%6　"/>
      <w:lvlJc w:val="left"/>
      <w:pPr>
        <w:ind w:left="2340" w:firstLine="0"/>
      </w:pPr>
      <w:rPr>
        <w:rFonts w:hint="eastAsia" w:ascii="黑体" w:hAnsi="Times New Roman" w:eastAsia="黑体"/>
        <w:b/>
        <w:i w:val="0"/>
        <w:sz w:val="21"/>
      </w:rPr>
    </w:lvl>
    <w:lvl w:ilvl="6" w:tentative="0">
      <w:start w:val="1"/>
      <w:numFmt w:val="decimal"/>
      <w:pStyle w:val="714"/>
      <w:suff w:val="nothing"/>
      <w:lvlText w:val="%1.%2.%3.%4.%5.%6.%7　"/>
      <w:lvlJc w:val="left"/>
      <w:pPr>
        <w:ind w:left="2340" w:firstLine="0"/>
      </w:pPr>
      <w:rPr>
        <w:rFonts w:hint="eastAsia" w:ascii="黑体" w:hAnsi="Times New Roman" w:eastAsia="黑体"/>
        <w:b/>
        <w:i w:val="0"/>
        <w:sz w:val="21"/>
      </w:rPr>
    </w:lvl>
    <w:lvl w:ilvl="7" w:tentative="0">
      <w:start w:val="1"/>
      <w:numFmt w:val="none"/>
      <w:lvlRestart w:val="1"/>
      <w:lvlText w:val="表 %1."/>
      <w:lvlJc w:val="left"/>
      <w:pPr>
        <w:tabs>
          <w:tab w:val="left" w:pos="3060"/>
        </w:tabs>
        <w:ind w:left="2340" w:firstLine="0"/>
      </w:pPr>
      <w:rPr>
        <w:rFonts w:hint="eastAsia" w:ascii="黑体" w:hAnsi="Times New Roman" w:eastAsia="黑体"/>
        <w:b/>
        <w:i w:val="0"/>
        <w:sz w:val="18"/>
      </w:rPr>
    </w:lvl>
    <w:lvl w:ilvl="8" w:tentative="0">
      <w:start w:val="1"/>
      <w:numFmt w:val="none"/>
      <w:lvlRestart w:val="1"/>
      <w:lvlText w:val="图 %1."/>
      <w:lvlJc w:val="left"/>
      <w:pPr>
        <w:tabs>
          <w:tab w:val="left" w:pos="3060"/>
        </w:tabs>
        <w:ind w:left="2340" w:firstLine="0"/>
      </w:pPr>
      <w:rPr>
        <w:rFonts w:hint="eastAsia" w:ascii="黑体" w:hAnsi="Times New Roman" w:eastAsia="黑体"/>
        <w:b/>
        <w:i w:val="0"/>
        <w:sz w:val="18"/>
      </w:rPr>
    </w:lvl>
  </w:abstractNum>
  <w:abstractNum w:abstractNumId="75">
    <w:nsid w:val="4C70173E"/>
    <w:multiLevelType w:val="multilevel"/>
    <w:tmpl w:val="4C70173E"/>
    <w:lvl w:ilvl="0" w:tentative="0">
      <w:start w:val="1"/>
      <w:numFmt w:val="decimal"/>
      <w:pStyle w:val="1639"/>
      <w:lvlText w:val="%1)"/>
      <w:lvlJc w:val="left"/>
      <w:pPr>
        <w:tabs>
          <w:tab w:val="left" w:pos="900"/>
        </w:tabs>
        <w:ind w:left="900" w:hanging="420"/>
      </w:pPr>
      <w:rPr>
        <w:rFonts w:ascii="宋体" w:hAnsi="宋体" w:eastAsia="宋体"/>
        <w:b w:val="0"/>
      </w:rPr>
    </w:lvl>
    <w:lvl w:ilvl="1" w:tentative="0">
      <w:start w:val="1"/>
      <w:numFmt w:val="decimal"/>
      <w:lvlText w:val="%2）"/>
      <w:lvlJc w:val="left"/>
      <w:pPr>
        <w:tabs>
          <w:tab w:val="left" w:pos="1272"/>
        </w:tabs>
        <w:ind w:left="1272" w:hanging="852"/>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6">
    <w:nsid w:val="4E782552"/>
    <w:multiLevelType w:val="multilevel"/>
    <w:tmpl w:val="4E782552"/>
    <w:lvl w:ilvl="0" w:tentative="0">
      <w:start w:val="1"/>
      <w:numFmt w:val="bullet"/>
      <w:pStyle w:val="311"/>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7">
    <w:nsid w:val="4EC5166C"/>
    <w:multiLevelType w:val="multilevel"/>
    <w:tmpl w:val="4EC5166C"/>
    <w:lvl w:ilvl="0" w:tentative="0">
      <w:start w:val="1"/>
      <w:numFmt w:val="decimal"/>
      <w:pStyle w:val="1514"/>
      <w:lvlText w:val="%1)"/>
      <w:lvlJc w:val="left"/>
      <w:pPr>
        <w:tabs>
          <w:tab w:val="left" w:pos="1140"/>
        </w:tabs>
        <w:ind w:left="1140" w:hanging="420"/>
      </w:pPr>
      <w:rPr>
        <w:rFonts w:hint="default" w:ascii="宋体" w:hAnsi="宋体" w:eastAsia="宋体"/>
        <w:sz w:val="24"/>
        <w:szCs w:val="24"/>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78">
    <w:nsid w:val="4FDA23C4"/>
    <w:multiLevelType w:val="multilevel"/>
    <w:tmpl w:val="4FDA23C4"/>
    <w:lvl w:ilvl="0" w:tentative="0">
      <w:start w:val="1"/>
      <w:numFmt w:val="decimal"/>
      <w:pStyle w:val="704"/>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9">
    <w:nsid w:val="52373FCB"/>
    <w:multiLevelType w:val="multilevel"/>
    <w:tmpl w:val="52373FCB"/>
    <w:lvl w:ilvl="0" w:tentative="0">
      <w:start w:val="1"/>
      <w:numFmt w:val="decimal"/>
      <w:pStyle w:val="874"/>
      <w:lvlText w:val="%1)"/>
      <w:lvlJc w:val="left"/>
      <w:pPr>
        <w:tabs>
          <w:tab w:val="left" w:pos="900"/>
        </w:tabs>
        <w:ind w:left="900" w:hanging="420"/>
      </w:pPr>
      <w:rPr>
        <w:lang w:val="sv-S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EnclosedCircle"/>
      <w:lvlText w:val="%4"/>
      <w:lvlJc w:val="left"/>
      <w:pPr>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0">
    <w:nsid w:val="598056B2"/>
    <w:multiLevelType w:val="multilevel"/>
    <w:tmpl w:val="598056B2"/>
    <w:lvl w:ilvl="0" w:tentative="0">
      <w:start w:val="1"/>
      <w:numFmt w:val="lowerLetter"/>
      <w:lvlText w:val="%1)"/>
      <w:lvlJc w:val="left"/>
      <w:pPr>
        <w:tabs>
          <w:tab w:val="left" w:pos="400"/>
        </w:tabs>
        <w:ind w:left="400" w:firstLine="0"/>
      </w:pPr>
      <w:rPr>
        <w:rFonts w:hint="eastAsia"/>
      </w:rPr>
    </w:lvl>
    <w:lvl w:ilvl="1" w:tentative="0">
      <w:start w:val="1"/>
      <w:numFmt w:val="lowerLetter"/>
      <w:pStyle w:val="1434"/>
      <w:lvlText w:val="%2)"/>
      <w:lvlJc w:val="left"/>
      <w:pPr>
        <w:tabs>
          <w:tab w:val="left" w:pos="840"/>
        </w:tabs>
        <w:ind w:left="840" w:hanging="420"/>
      </w:pPr>
    </w:lvl>
    <w:lvl w:ilvl="2" w:tentative="0">
      <w:start w:val="1"/>
      <w:numFmt w:val="lowerRoman"/>
      <w:pStyle w:val="1432"/>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1">
    <w:nsid w:val="5C6F5EDC"/>
    <w:multiLevelType w:val="multilevel"/>
    <w:tmpl w:val="5C6F5EDC"/>
    <w:lvl w:ilvl="0" w:tentative="0">
      <w:start w:val="1"/>
      <w:numFmt w:val="lowerLetter"/>
      <w:pStyle w:val="1513"/>
      <w:lvlText w:val="%1)"/>
      <w:lvlJc w:val="left"/>
      <w:pPr>
        <w:tabs>
          <w:tab w:val="left" w:pos="400"/>
        </w:tabs>
        <w:ind w:left="40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2">
    <w:nsid w:val="66BB698F"/>
    <w:multiLevelType w:val="multilevel"/>
    <w:tmpl w:val="66BB698F"/>
    <w:lvl w:ilvl="0" w:tentative="0">
      <w:start w:val="1"/>
      <w:numFmt w:val="decimal"/>
      <w:lvlText w:val="%1"/>
      <w:lvlJc w:val="left"/>
      <w:pPr>
        <w:tabs>
          <w:tab w:val="left" w:pos="432"/>
        </w:tabs>
        <w:ind w:left="432" w:hanging="432"/>
      </w:pPr>
    </w:lvl>
    <w:lvl w:ilvl="1" w:tentative="0">
      <w:start w:val="1"/>
      <w:numFmt w:val="decimal"/>
      <w:pStyle w:val="1446"/>
      <w:lvlText w:val="%1.%2"/>
      <w:lvlJc w:val="left"/>
      <w:pPr>
        <w:tabs>
          <w:tab w:val="left" w:pos="576"/>
        </w:tabs>
        <w:ind w:left="576" w:hanging="576"/>
      </w:pPr>
    </w:lvl>
    <w:lvl w:ilvl="2" w:tentative="0">
      <w:start w:val="1"/>
      <w:numFmt w:val="decimal"/>
      <w:pStyle w:val="1447"/>
      <w:lvlText w:val="%1.%2.%3"/>
      <w:lvlJc w:val="left"/>
      <w:pPr>
        <w:tabs>
          <w:tab w:val="left" w:pos="720"/>
        </w:tabs>
        <w:ind w:left="720" w:hanging="720"/>
      </w:pPr>
    </w:lvl>
    <w:lvl w:ilvl="3" w:tentative="0">
      <w:start w:val="1"/>
      <w:numFmt w:val="decimal"/>
      <w:pStyle w:val="1448"/>
      <w:lvlText w:val="%1.%2.%3.%4"/>
      <w:lvlJc w:val="left"/>
      <w:pPr>
        <w:tabs>
          <w:tab w:val="left" w:pos="864"/>
        </w:tabs>
        <w:ind w:left="864" w:hanging="864"/>
      </w:pPr>
    </w:lvl>
    <w:lvl w:ilvl="4" w:tentative="0">
      <w:start w:val="1"/>
      <w:numFmt w:val="decimal"/>
      <w:pStyle w:val="1449"/>
      <w:lvlText w:val="%1.%2.%3.%4.%5"/>
      <w:lvlJc w:val="left"/>
      <w:pPr>
        <w:tabs>
          <w:tab w:val="left" w:pos="1008"/>
        </w:tabs>
        <w:ind w:left="1008" w:hanging="1008"/>
      </w:pPr>
    </w:lvl>
    <w:lvl w:ilvl="5" w:tentative="0">
      <w:start w:val="1"/>
      <w:numFmt w:val="decimal"/>
      <w:pStyle w:val="1450"/>
      <w:lvlText w:val="%1.%2.%3.%4.%5.%6"/>
      <w:lvlJc w:val="left"/>
      <w:pPr>
        <w:tabs>
          <w:tab w:val="left" w:pos="1152"/>
        </w:tabs>
        <w:ind w:left="1152" w:hanging="1152"/>
      </w:pPr>
    </w:lvl>
    <w:lvl w:ilvl="6" w:tentative="0">
      <w:start w:val="1"/>
      <w:numFmt w:val="decimal"/>
      <w:pStyle w:val="1451"/>
      <w:lvlText w:val="%1.%2.%3.%4.%5.%6.%7"/>
      <w:lvlJc w:val="left"/>
      <w:pPr>
        <w:tabs>
          <w:tab w:val="left" w:pos="1296"/>
        </w:tabs>
        <w:ind w:left="1296" w:hanging="1296"/>
      </w:pPr>
    </w:lvl>
    <w:lvl w:ilvl="7" w:tentative="0">
      <w:start w:val="1"/>
      <w:numFmt w:val="decimal"/>
      <w:pStyle w:val="1452"/>
      <w:lvlText w:val="%1.%2.%3.%4.%5.%6.%7.%8"/>
      <w:lvlJc w:val="left"/>
      <w:pPr>
        <w:tabs>
          <w:tab w:val="left" w:pos="1440"/>
        </w:tabs>
        <w:ind w:left="1440" w:hanging="1440"/>
      </w:pPr>
    </w:lvl>
    <w:lvl w:ilvl="8" w:tentative="0">
      <w:start w:val="1"/>
      <w:numFmt w:val="decimal"/>
      <w:pStyle w:val="1453"/>
      <w:lvlText w:val="%1.%2.%3.%4.%5.%6.%7.%8.%9"/>
      <w:lvlJc w:val="left"/>
      <w:pPr>
        <w:tabs>
          <w:tab w:val="left" w:pos="1584"/>
        </w:tabs>
        <w:ind w:left="1584" w:hanging="1584"/>
      </w:pPr>
    </w:lvl>
  </w:abstractNum>
  <w:abstractNum w:abstractNumId="83">
    <w:nsid w:val="67F32147"/>
    <w:multiLevelType w:val="multilevel"/>
    <w:tmpl w:val="67F32147"/>
    <w:lvl w:ilvl="0" w:tentative="0">
      <w:start w:val="1"/>
      <w:numFmt w:val="bullet"/>
      <w:pStyle w:val="1510"/>
      <w:lvlText w:val=""/>
      <w:lvlJc w:val="left"/>
      <w:pPr>
        <w:tabs>
          <w:tab w:val="left" w:pos="360"/>
        </w:tabs>
        <w:ind w:left="252" w:hanging="252"/>
      </w:pPr>
      <w:rPr>
        <w:rFonts w:hint="default" w:ascii="Wingdings" w:hAnsi="Wingdings"/>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4">
    <w:nsid w:val="6CEA2025"/>
    <w:multiLevelType w:val="multilevel"/>
    <w:tmpl w:val="6CEA2025"/>
    <w:lvl w:ilvl="0" w:tentative="0">
      <w:start w:val="1"/>
      <w:numFmt w:val="decimal"/>
      <w:pStyle w:val="863"/>
      <w:lvlText w:val="2.%1"/>
      <w:lvlJc w:val="left"/>
      <w:pPr>
        <w:tabs>
          <w:tab w:val="left" w:pos="360"/>
        </w:tabs>
        <w:ind w:left="0" w:firstLine="0"/>
      </w:pPr>
      <w:rPr>
        <w:rFonts w:hint="eastAsia" w:ascii="黑体" w:hAnsi="Times New Roman" w:eastAsia="黑体"/>
        <w:b/>
        <w:i w:val="0"/>
        <w:sz w:val="20"/>
      </w:rPr>
    </w:lvl>
    <w:lvl w:ilvl="1" w:tentative="0">
      <w:start w:val="1"/>
      <w:numFmt w:val="decimal"/>
      <w:pStyle w:val="864"/>
      <w:lvlText w:val="2.%1.%2"/>
      <w:lvlJc w:val="left"/>
      <w:pPr>
        <w:tabs>
          <w:tab w:val="left" w:pos="720"/>
        </w:tabs>
        <w:ind w:left="0" w:firstLine="0"/>
      </w:pPr>
      <w:rPr>
        <w:rFonts w:hint="eastAsia" w:ascii="黑体" w:hAnsi="Times New Roman" w:eastAsia="黑体"/>
        <w:b/>
        <w:i w:val="0"/>
        <w:sz w:val="20"/>
      </w:rPr>
    </w:lvl>
    <w:lvl w:ilvl="2" w:tentative="0">
      <w:start w:val="1"/>
      <w:numFmt w:val="decimal"/>
      <w:pStyle w:val="865"/>
      <w:lvlText w:val="2.%1.%2.%3"/>
      <w:lvlJc w:val="left"/>
      <w:pPr>
        <w:tabs>
          <w:tab w:val="left" w:pos="720"/>
        </w:tabs>
        <w:ind w:left="0" w:firstLine="0"/>
      </w:pPr>
      <w:rPr>
        <w:rFonts w:hint="eastAsia" w:ascii="黑体" w:hAnsi="Times New Roman" w:eastAsia="黑体"/>
        <w:b/>
        <w:i w:val="0"/>
        <w:sz w:val="20"/>
      </w:rPr>
    </w:lvl>
    <w:lvl w:ilvl="3" w:tentative="0">
      <w:start w:val="1"/>
      <w:numFmt w:val="decimal"/>
      <w:pStyle w:val="866"/>
      <w:lvlText w:val="2.%1.%2.%3.%4"/>
      <w:lvlJc w:val="left"/>
      <w:pPr>
        <w:tabs>
          <w:tab w:val="left" w:pos="1080"/>
        </w:tabs>
        <w:ind w:left="0" w:firstLine="0"/>
      </w:pPr>
      <w:rPr>
        <w:rFonts w:hint="eastAsia" w:ascii="黑体" w:hAnsi="Times New Roman" w:eastAsia="黑体"/>
        <w:b/>
        <w:i w:val="0"/>
        <w:sz w:val="20"/>
      </w:rPr>
    </w:lvl>
    <w:lvl w:ilvl="4" w:tentative="0">
      <w:start w:val="1"/>
      <w:numFmt w:val="decimal"/>
      <w:pStyle w:val="867"/>
      <w:lvlText w:val="2.%1.%2.%3.%4.%5"/>
      <w:lvlJc w:val="left"/>
      <w:pPr>
        <w:tabs>
          <w:tab w:val="left" w:pos="1440"/>
        </w:tabs>
        <w:ind w:left="0" w:firstLine="0"/>
      </w:pPr>
      <w:rPr>
        <w:rFonts w:hint="eastAsia" w:ascii="黑体" w:hAnsi="Times New Roman" w:eastAsia="黑体"/>
        <w:b/>
        <w:i w:val="0"/>
        <w:sz w:val="20"/>
      </w:rPr>
    </w:lvl>
    <w:lvl w:ilvl="5" w:tentative="0">
      <w:start w:val="1"/>
      <w:numFmt w:val="decimal"/>
      <w:lvlText w:val="    %6"/>
      <w:lvlJc w:val="left"/>
      <w:pPr>
        <w:tabs>
          <w:tab w:val="left" w:pos="1021"/>
        </w:tabs>
        <w:ind w:left="1021" w:hanging="1021"/>
      </w:pPr>
      <w:rPr>
        <w:rFonts w:hint="eastAsia" w:ascii="黑体" w:hAnsi="Times New Roman" w:eastAsia="黑体"/>
        <w:b/>
        <w:i w:val="0"/>
        <w:sz w:val="21"/>
      </w:rPr>
    </w:lvl>
    <w:lvl w:ilvl="6" w:tentative="0">
      <w:start w:val="1"/>
      <w:numFmt w:val="decimal"/>
      <w:lvlRestart w:val="4"/>
      <w:lvlText w:val="表 %2.%3.%4-%7"/>
      <w:lvlJc w:val="left"/>
      <w:pPr>
        <w:tabs>
          <w:tab w:val="left" w:pos="1080"/>
        </w:tabs>
        <w:ind w:left="0" w:firstLine="0"/>
      </w:pPr>
      <w:rPr>
        <w:rFonts w:hint="eastAsia" w:ascii="黑体" w:hAnsi="Times New Roman" w:eastAsia="黑体"/>
        <w:b/>
        <w:i w:val="0"/>
        <w:sz w:val="21"/>
      </w:rPr>
    </w:lvl>
    <w:lvl w:ilvl="7" w:tentative="0">
      <w:start w:val="1"/>
      <w:numFmt w:val="decimal"/>
      <w:lvlRestart w:val="4"/>
      <w:lvlText w:val="图 %2.%3.%4-%8"/>
      <w:lvlJc w:val="left"/>
      <w:pPr>
        <w:tabs>
          <w:tab w:val="left" w:pos="1080"/>
        </w:tabs>
        <w:ind w:left="0" w:firstLine="0"/>
      </w:pPr>
      <w:rPr>
        <w:rFonts w:hint="eastAsia" w:ascii="黑体" w:eastAsia="黑体"/>
        <w:b/>
        <w:i w:val="0"/>
        <w:sz w:val="21"/>
      </w:rPr>
    </w:lvl>
    <w:lvl w:ilvl="8" w:tentative="0">
      <w:start w:val="1"/>
      <w:numFmt w:val="decimal"/>
      <w:lvlRestart w:val="6"/>
      <w:lvlText w:val="      %9)"/>
      <w:lvlJc w:val="left"/>
      <w:pPr>
        <w:tabs>
          <w:tab w:val="left" w:pos="1080"/>
        </w:tabs>
        <w:ind w:left="0" w:firstLine="0"/>
      </w:pPr>
      <w:rPr>
        <w:rFonts w:hint="eastAsia" w:ascii="黑体" w:hAnsi="华文细黑" w:eastAsia="黑体"/>
        <w:b/>
        <w:i w:val="0"/>
        <w:sz w:val="21"/>
      </w:rPr>
    </w:lvl>
  </w:abstractNum>
  <w:abstractNum w:abstractNumId="85">
    <w:nsid w:val="6EAE61A5"/>
    <w:multiLevelType w:val="multilevel"/>
    <w:tmpl w:val="6EAE61A5"/>
    <w:lvl w:ilvl="0" w:tentative="0">
      <w:start w:val="1"/>
      <w:numFmt w:val="decimal"/>
      <w:pStyle w:val="814"/>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eastAsia="华文宋体"/>
        <w:b/>
        <w:i w:val="0"/>
        <w:sz w:val="24"/>
        <w:szCs w:val="21"/>
      </w:rPr>
    </w:lvl>
    <w:lvl w:ilvl="2" w:tentative="0">
      <w:start w:val="1"/>
      <w:numFmt w:val="decimal"/>
      <w:lvlText w:val="%1.%2.%3"/>
      <w:lvlJc w:val="left"/>
      <w:pPr>
        <w:tabs>
          <w:tab w:val="left" w:pos="567"/>
        </w:tabs>
        <w:ind w:left="567" w:hanging="283"/>
      </w:pPr>
      <w:rPr>
        <w:rFonts w:hint="eastAsia"/>
      </w:rPr>
    </w:lvl>
    <w:lvl w:ilvl="3" w:tentative="0">
      <w:start w:val="1"/>
      <w:numFmt w:val="decimal"/>
      <w:lvlText w:val="%1.%2.%3"/>
      <w:lvlJc w:val="left"/>
      <w:pPr>
        <w:tabs>
          <w:tab w:val="left" w:pos="567"/>
        </w:tabs>
        <w:ind w:left="567" w:firstLine="0"/>
      </w:pPr>
      <w:rPr>
        <w:rFonts w:hint="eastAsia"/>
        <w:b/>
        <w:sz w:val="24"/>
        <w:szCs w:val="24"/>
      </w:rPr>
    </w:lvl>
    <w:lvl w:ilvl="4" w:tentative="0">
      <w:start w:val="1"/>
      <w:numFmt w:val="decimal"/>
      <w:lvlText w:val="%1.%2.%3.%4.%5"/>
      <w:lvlJc w:val="left"/>
      <w:pPr>
        <w:tabs>
          <w:tab w:val="left" w:pos="567"/>
        </w:tabs>
        <w:ind w:left="567" w:firstLine="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6">
    <w:nsid w:val="6F6C6143"/>
    <w:multiLevelType w:val="multilevel"/>
    <w:tmpl w:val="6F6C6143"/>
    <w:lvl w:ilvl="0" w:tentative="0">
      <w:start w:val="1"/>
      <w:numFmt w:val="decimal"/>
      <w:pStyle w:val="1516"/>
      <w:isLg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7">
    <w:nsid w:val="72713C3C"/>
    <w:multiLevelType w:val="multilevel"/>
    <w:tmpl w:val="72713C3C"/>
    <w:lvl w:ilvl="0" w:tentative="0">
      <w:start w:val="1"/>
      <w:numFmt w:val="decimal"/>
      <w:suff w:val="nothing"/>
      <w:lvlText w:val="%1、"/>
      <w:lvlJc w:val="left"/>
      <w:pPr>
        <w:ind w:left="43" w:hanging="43"/>
      </w:pPr>
    </w:lvl>
    <w:lvl w:ilvl="1" w:tentative="0">
      <w:start w:val="1"/>
      <w:numFmt w:val="decimal"/>
      <w:suff w:val="space"/>
      <w:lvlText w:val="%1.%2"/>
      <w:lvlJc w:val="left"/>
      <w:pPr>
        <w:ind w:left="883" w:hanging="883"/>
      </w:pPr>
      <w:rPr>
        <w:rFonts w:hint="default" w:ascii="Arial" w:hAnsi="Arial" w:cs="Times New Roman"/>
      </w:rPr>
    </w:lvl>
    <w:lvl w:ilvl="2" w:tentative="0">
      <w:start w:val="1"/>
      <w:numFmt w:val="decimal"/>
      <w:suff w:val="space"/>
      <w:lvlText w:val="%1.%2.%3"/>
      <w:lvlJc w:val="left"/>
      <w:pPr>
        <w:ind w:left="1303" w:hanging="1303"/>
      </w:pPr>
      <w:rPr>
        <w:rFonts w:hint="default" w:ascii="Times New Roman" w:hAnsi="Times New Roman" w:cs="Times New Roman"/>
      </w:rPr>
    </w:lvl>
    <w:lvl w:ilvl="3" w:tentative="0">
      <w:start w:val="1"/>
      <w:numFmt w:val="decimal"/>
      <w:suff w:val="space"/>
      <w:lvlText w:val="%1.%2.%3.%4"/>
      <w:lvlJc w:val="left"/>
      <w:pPr>
        <w:ind w:left="1723" w:hanging="1723"/>
      </w:pPr>
    </w:lvl>
    <w:lvl w:ilvl="4" w:tentative="0">
      <w:start w:val="1"/>
      <w:numFmt w:val="lowerLetter"/>
      <w:lvlText w:val="%5)"/>
      <w:lvlJc w:val="left"/>
      <w:pPr>
        <w:tabs>
          <w:tab w:val="left" w:pos="2143"/>
        </w:tabs>
        <w:ind w:left="2143" w:hanging="420"/>
      </w:pPr>
    </w:lvl>
    <w:lvl w:ilvl="5" w:tentative="0">
      <w:start w:val="1"/>
      <w:numFmt w:val="lowerRoman"/>
      <w:lvlText w:val="%6."/>
      <w:lvlJc w:val="right"/>
      <w:pPr>
        <w:tabs>
          <w:tab w:val="left" w:pos="2563"/>
        </w:tabs>
        <w:ind w:left="2563" w:hanging="420"/>
      </w:pPr>
    </w:lvl>
    <w:lvl w:ilvl="6" w:tentative="0">
      <w:start w:val="1"/>
      <w:numFmt w:val="decimal"/>
      <w:lvlText w:val="%7."/>
      <w:lvlJc w:val="left"/>
      <w:pPr>
        <w:tabs>
          <w:tab w:val="left" w:pos="2983"/>
        </w:tabs>
        <w:ind w:left="2983" w:hanging="420"/>
      </w:pPr>
    </w:lvl>
    <w:lvl w:ilvl="7" w:tentative="0">
      <w:start w:val="1"/>
      <w:numFmt w:val="decimal"/>
      <w:lvlRestart w:val="0"/>
      <w:suff w:val="space"/>
      <w:lvlText w:val="表%8"/>
      <w:lvlJc w:val="left"/>
      <w:pPr>
        <w:ind w:left="0" w:firstLine="0"/>
      </w:pPr>
      <w:rPr>
        <w:lang w:val="en-US"/>
      </w:rPr>
    </w:lvl>
    <w:lvl w:ilvl="8" w:tentative="0">
      <w:start w:val="1"/>
      <w:numFmt w:val="decimal"/>
      <w:lvlRestart w:val="1"/>
      <w:pStyle w:val="637"/>
      <w:suff w:val="space"/>
      <w:lvlText w:val="图%1-%9"/>
      <w:lvlJc w:val="right"/>
      <w:pPr>
        <w:ind w:left="0" w:firstLine="0"/>
      </w:pPr>
    </w:lvl>
  </w:abstractNum>
  <w:abstractNum w:abstractNumId="88">
    <w:nsid w:val="73FC6624"/>
    <w:multiLevelType w:val="multilevel"/>
    <w:tmpl w:val="73FC6624"/>
    <w:lvl w:ilvl="0" w:tentative="0">
      <w:start w:val="1"/>
      <w:numFmt w:val="bullet"/>
      <w:pStyle w:val="702"/>
      <w:lvlText w:val=""/>
      <w:lvlJc w:val="left"/>
      <w:pPr>
        <w:tabs>
          <w:tab w:val="left" w:pos="840"/>
        </w:tabs>
        <w:ind w:left="840" w:hanging="420"/>
      </w:pPr>
      <w:rPr>
        <w:rFonts w:hint="default" w:ascii="Wingdings" w:hAnsi="Wingdings"/>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9">
    <w:nsid w:val="76474363"/>
    <w:multiLevelType w:val="multilevel"/>
    <w:tmpl w:val="76474363"/>
    <w:lvl w:ilvl="0" w:tentative="0">
      <w:start w:val="1"/>
      <w:numFmt w:val="decimal"/>
      <w:lvlText w:val="%1)"/>
      <w:lvlJc w:val="left"/>
      <w:pPr>
        <w:tabs>
          <w:tab w:val="left" w:pos="900"/>
        </w:tabs>
        <w:ind w:left="900" w:hanging="420"/>
      </w:pPr>
    </w:lvl>
    <w:lvl w:ilvl="1" w:tentative="0">
      <w:start w:val="1"/>
      <w:numFmt w:val="bullet"/>
      <w:pStyle w:val="546"/>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960"/>
        </w:tabs>
        <w:ind w:left="96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0">
    <w:nsid w:val="77EF69C3"/>
    <w:multiLevelType w:val="singleLevel"/>
    <w:tmpl w:val="77EF69C3"/>
    <w:lvl w:ilvl="0" w:tentative="0">
      <w:start w:val="1"/>
      <w:numFmt w:val="bullet"/>
      <w:pStyle w:val="632"/>
      <w:lvlText w:val=""/>
      <w:lvlJc w:val="left"/>
      <w:pPr>
        <w:tabs>
          <w:tab w:val="left" w:pos="425"/>
        </w:tabs>
        <w:ind w:left="425" w:hanging="425"/>
      </w:pPr>
      <w:rPr>
        <w:rFonts w:hint="default" w:ascii="Wingdings" w:hAnsi="Wingdings"/>
      </w:rPr>
    </w:lvl>
  </w:abstractNum>
  <w:abstractNum w:abstractNumId="91">
    <w:nsid w:val="7C163360"/>
    <w:multiLevelType w:val="multilevel"/>
    <w:tmpl w:val="7C163360"/>
    <w:lvl w:ilvl="0" w:tentative="0">
      <w:start w:val="1"/>
      <w:numFmt w:val="decimal"/>
      <w:pStyle w:val="850"/>
      <w:lvlText w:val="%1."/>
      <w:lvlJc w:val="left"/>
      <w:pPr>
        <w:tabs>
          <w:tab w:val="left" w:pos="425"/>
        </w:tabs>
        <w:ind w:left="425" w:hanging="425"/>
      </w:pPr>
      <w:rPr>
        <w:rFonts w:hint="default"/>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2.3.4.%4."/>
      <w:lvlJc w:val="left"/>
      <w:pPr>
        <w:tabs>
          <w:tab w:val="left" w:pos="1211"/>
        </w:tabs>
        <w:ind w:left="121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60"/>
    <w:lvlOverride w:ilvl="0">
      <w:lvl w:ilvl="0" w:tentative="1">
        <w:start w:val="1"/>
        <w:numFmt w:val="decimal"/>
        <w:pStyle w:val="2"/>
        <w:suff w:val="nothing"/>
        <w:lvlText w:val="%1"/>
        <w:lvlJc w:val="left"/>
        <w:pPr>
          <w:ind w:left="574" w:hanging="432"/>
        </w:pPr>
        <w:rPr>
          <w:rFonts w:hint="default" w:ascii="Cambria" w:hAnsi="Cambria"/>
        </w:rPr>
      </w:lvl>
    </w:lvlOverride>
    <w:lvlOverride w:ilvl="1">
      <w:lvl w:ilvl="1" w:tentative="1">
        <w:start w:val="1"/>
        <w:numFmt w:val="decimal"/>
        <w:pStyle w:val="3"/>
        <w:suff w:val="nothing"/>
        <w:lvlText w:val="%1.%2"/>
        <w:lvlJc w:val="left"/>
        <w:pPr>
          <w:ind w:left="3412" w:hanging="576"/>
        </w:pPr>
        <w:rPr>
          <w:rFonts w:hint="eastAsia" w:asciiTheme="minorEastAsia" w:hAnsiTheme="minorEastAsia" w:eastAsiaTheme="minorEastAsia"/>
        </w:rPr>
      </w:lvl>
    </w:lvlOverride>
    <w:lvlOverride w:ilvl="2">
      <w:lvl w:ilvl="2" w:tentative="1">
        <w:start w:val="1"/>
        <w:numFmt w:val="decimal"/>
        <w:pStyle w:val="4"/>
        <w:suff w:val="nothing"/>
        <w:lvlText w:val="%1.%2.%3"/>
        <w:lvlJc w:val="left"/>
        <w:pPr>
          <w:ind w:left="1146" w:hanging="1146"/>
        </w:pPr>
        <w:rPr>
          <w:rFonts w:hint="default" w:asciiTheme="minorEastAsia" w:hAnsiTheme="minorEastAsia" w:eastAsiaTheme="minorEastAsia"/>
          <w:b/>
          <w:sz w:val="28"/>
          <w:szCs w:val="28"/>
        </w:rPr>
      </w:lvl>
    </w:lvlOverride>
    <w:lvlOverride w:ilvl="3">
      <w:lvl w:ilvl="3" w:tentative="1">
        <w:start w:val="1"/>
        <w:numFmt w:val="decimal"/>
        <w:lvlText w:val="%1.%2.%3.%4"/>
        <w:lvlJc w:val="left"/>
        <w:pPr>
          <w:ind w:left="1857" w:hanging="864"/>
        </w:pPr>
        <w:rPr>
          <w:rFonts w:hint="eastAsia" w:asciiTheme="minorEastAsia" w:hAnsiTheme="minorEastAsia" w:eastAsiaTheme="minorEastAsia"/>
        </w:rPr>
      </w:lvl>
    </w:lvlOverride>
    <w:lvlOverride w:ilvl="4">
      <w:lvl w:ilvl="4" w:tentative="1">
        <w:start w:val="1"/>
        <w:numFmt w:val="decimal"/>
        <w:pStyle w:val="6"/>
        <w:lvlText w:val="%1.%2.%3.%4.%5"/>
        <w:lvlJc w:val="left"/>
        <w:pPr>
          <w:ind w:left="1008" w:hanging="1008"/>
        </w:pPr>
        <w:rPr>
          <w:rFonts w:hint="default" w:ascii="Cambria" w:hAnsi="Cambria" w:eastAsia="GulimChe"/>
          <w:b/>
        </w:rPr>
      </w:lvl>
    </w:lvlOverride>
    <w:lvlOverride w:ilvl="5">
      <w:lvl w:ilvl="5" w:tentative="1">
        <w:start w:val="1"/>
        <w:numFmt w:val="decimal"/>
        <w:pStyle w:val="7"/>
        <w:lvlText w:val="%1.%2.%3.%4.%5.%6"/>
        <w:lvlJc w:val="left"/>
        <w:pPr>
          <w:ind w:left="1152" w:hanging="1152"/>
        </w:pPr>
        <w:rPr>
          <w:rFonts w:hint="eastAsia"/>
        </w:rPr>
      </w:lvl>
    </w:lvlOverride>
    <w:lvlOverride w:ilvl="6">
      <w:lvl w:ilvl="6" w:tentative="1">
        <w:start w:val="1"/>
        <w:numFmt w:val="decimal"/>
        <w:pStyle w:val="8"/>
        <w:lvlText w:val="%1.%2.%3.%4.%5.%6.%7"/>
        <w:lvlJc w:val="left"/>
        <w:pPr>
          <w:ind w:left="1296" w:hanging="1296"/>
        </w:pPr>
        <w:rPr>
          <w:rFonts w:hint="eastAsia"/>
        </w:rPr>
      </w:lvl>
    </w:lvlOverride>
    <w:lvlOverride w:ilvl="7">
      <w:lvl w:ilvl="7" w:tentative="1">
        <w:start w:val="1"/>
        <w:numFmt w:val="decimal"/>
        <w:pStyle w:val="9"/>
        <w:lvlText w:val="%1.%2.%3.%4.%5.%6.%7.%8"/>
        <w:lvlJc w:val="left"/>
        <w:pPr>
          <w:ind w:left="1440" w:hanging="1440"/>
        </w:pPr>
        <w:rPr>
          <w:rFonts w:hint="eastAsia"/>
        </w:rPr>
      </w:lvl>
    </w:lvlOverride>
    <w:lvlOverride w:ilvl="8">
      <w:lvl w:ilvl="8" w:tentative="1">
        <w:start w:val="1"/>
        <w:numFmt w:val="decimal"/>
        <w:pStyle w:val="10"/>
        <w:lvlText w:val="%1.%2.%3.%4.%5.%6.%7.%8.%9"/>
        <w:lvlJc w:val="left"/>
        <w:pPr>
          <w:ind w:left="1584" w:hanging="1584"/>
        </w:pPr>
        <w:rPr>
          <w:rFonts w:hint="eastAsia"/>
        </w:rPr>
      </w:lvl>
    </w:lvlOverride>
  </w:num>
  <w:num w:numId="2">
    <w:abstractNumId w:val="5"/>
  </w:num>
  <w:num w:numId="3">
    <w:abstractNumId w:val="7"/>
    <w:lvlOverride w:ilvl="0">
      <w:startOverride w:val="1"/>
    </w:lvlOverride>
  </w:num>
  <w:num w:numId="4">
    <w:abstractNumId w:val="6"/>
  </w:num>
  <w:num w:numId="5">
    <w:abstractNumId w:val="3"/>
  </w:num>
  <w:num w:numId="6">
    <w:abstractNumId w:val="4"/>
  </w:num>
  <w:num w:numId="7">
    <w:abstractNumId w:val="2"/>
  </w:num>
  <w:num w:numId="8">
    <w:abstractNumId w:val="58"/>
  </w:num>
  <w:num w:numId="9">
    <w:abstractNumId w:val="76"/>
  </w:num>
  <w:num w:numId="10">
    <w:abstractNumId w:val="61"/>
  </w:num>
  <w:num w:numId="11">
    <w:abstractNumId w:val="69"/>
  </w:num>
  <w:num w:numId="12">
    <w:abstractNumId w:val="66"/>
  </w:num>
  <w:num w:numId="13">
    <w:abstractNumId w:val="89"/>
  </w:num>
  <w:num w:numId="14">
    <w:abstractNumId w:val="49"/>
  </w:num>
  <w:num w:numId="15">
    <w:abstractNumId w:val="71"/>
  </w:num>
  <w:num w:numId="16">
    <w:abstractNumId w:val="70"/>
  </w:num>
  <w:num w:numId="17">
    <w:abstractNumId w:val="62"/>
    <w:lvlOverride w:ilvl="0">
      <w:startOverride w:val="1"/>
    </w:lvlOverride>
  </w:num>
  <w:num w:numId="18">
    <w:abstractNumId w:val="72"/>
    <w:lvlOverride w:ilvl="0">
      <w:startOverride w:val="1"/>
    </w:lvlOverride>
  </w:num>
  <w:num w:numId="19">
    <w:abstractNumId w:val="90"/>
  </w:num>
  <w:num w:numId="2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8"/>
  </w:num>
  <w:num w:numId="2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num>
  <w:num w:numId="27">
    <w:abstractNumId w:val="85"/>
  </w:num>
  <w:num w:numId="28">
    <w:abstractNumId w:val="50"/>
  </w:num>
  <w:num w:numId="29">
    <w:abstractNumId w:val="64"/>
  </w:num>
  <w:num w:numId="30">
    <w:abstractNumId w:val="55"/>
  </w:num>
  <w:num w:numId="31">
    <w:abstractNumId w:val="91"/>
  </w:num>
  <w:num w:numId="32">
    <w:abstractNumId w:val="48"/>
  </w:num>
  <w:num w:numId="33">
    <w:abstractNumId w:val="84"/>
  </w:num>
  <w:num w:numId="34">
    <w:abstractNumId w:val="79"/>
    <w:lvlOverride w:ilvl="0">
      <w:startOverride w:val="1"/>
    </w:lvlOverride>
  </w:num>
  <w:num w:numId="35">
    <w:abstractNumId w:val="26"/>
  </w:num>
  <w:num w:numId="36">
    <w:abstractNumId w:val="30"/>
  </w:num>
  <w:num w:numId="37">
    <w:abstractNumId w:val="19"/>
  </w:num>
  <w:num w:numId="38">
    <w:abstractNumId w:val="35"/>
  </w:num>
  <w:num w:numId="39">
    <w:abstractNumId w:val="45"/>
  </w:num>
  <w:num w:numId="40">
    <w:abstractNumId w:val="21"/>
  </w:num>
  <w:num w:numId="41">
    <w:abstractNumId w:val="9"/>
  </w:num>
  <w:num w:numId="42">
    <w:abstractNumId w:val="12"/>
  </w:num>
  <w:num w:numId="43">
    <w:abstractNumId w:val="39"/>
  </w:num>
  <w:num w:numId="44">
    <w:abstractNumId w:val="15"/>
  </w:num>
  <w:num w:numId="45">
    <w:abstractNumId w:val="44"/>
  </w:num>
  <w:num w:numId="46">
    <w:abstractNumId w:val="11"/>
  </w:num>
  <w:num w:numId="47">
    <w:abstractNumId w:val="27"/>
  </w:num>
  <w:num w:numId="48">
    <w:abstractNumId w:val="14"/>
  </w:num>
  <w:num w:numId="49">
    <w:abstractNumId w:val="29"/>
  </w:num>
  <w:num w:numId="50">
    <w:abstractNumId w:val="42"/>
  </w:num>
  <w:num w:numId="51">
    <w:abstractNumId w:val="41"/>
  </w:num>
  <w:num w:numId="52">
    <w:abstractNumId w:val="33"/>
  </w:num>
  <w:num w:numId="53">
    <w:abstractNumId w:val="28"/>
  </w:num>
  <w:num w:numId="54">
    <w:abstractNumId w:val="22"/>
  </w:num>
  <w:num w:numId="55">
    <w:abstractNumId w:val="46"/>
  </w:num>
  <w:num w:numId="56">
    <w:abstractNumId w:val="36"/>
  </w:num>
  <w:num w:numId="57">
    <w:abstractNumId w:val="10"/>
  </w:num>
  <w:num w:numId="58">
    <w:abstractNumId w:val="34"/>
  </w:num>
  <w:num w:numId="59">
    <w:abstractNumId w:val="24"/>
  </w:num>
  <w:num w:numId="60">
    <w:abstractNumId w:val="13"/>
  </w:num>
  <w:num w:numId="61">
    <w:abstractNumId w:val="32"/>
  </w:num>
  <w:num w:numId="62">
    <w:abstractNumId w:val="20"/>
  </w:num>
  <w:num w:numId="63">
    <w:abstractNumId w:val="40"/>
  </w:num>
  <w:num w:numId="64">
    <w:abstractNumId w:val="38"/>
  </w:num>
  <w:num w:numId="65">
    <w:abstractNumId w:val="8"/>
  </w:num>
  <w:num w:numId="66">
    <w:abstractNumId w:val="17"/>
  </w:num>
  <w:num w:numId="67">
    <w:abstractNumId w:val="23"/>
  </w:num>
  <w:num w:numId="68">
    <w:abstractNumId w:val="16"/>
  </w:num>
  <w:num w:numId="69">
    <w:abstractNumId w:val="31"/>
  </w:num>
  <w:num w:numId="70">
    <w:abstractNumId w:val="37"/>
  </w:num>
  <w:num w:numId="71">
    <w:abstractNumId w:val="25"/>
  </w:num>
  <w:num w:numId="72">
    <w:abstractNumId w:val="18"/>
  </w:num>
  <w:num w:numId="73">
    <w:abstractNumId w:val="43"/>
  </w:num>
  <w:num w:numId="74">
    <w:abstractNumId w:val="47"/>
  </w:num>
  <w:num w:numId="75">
    <w:abstractNumId w:val="56"/>
  </w:num>
  <w:num w:numId="76">
    <w:abstractNumId w:val="57"/>
  </w:num>
  <w:num w:numId="77">
    <w:abstractNumId w:val="52"/>
  </w:num>
  <w:num w:numId="78">
    <w:abstractNumId w:val="80"/>
  </w:num>
  <w:num w:numId="79">
    <w:abstractNumId w:val="82"/>
  </w:num>
  <w:num w:numId="80">
    <w:abstractNumId w:val="53"/>
  </w:num>
  <w:num w:numId="81">
    <w:abstractNumId w:val="59"/>
  </w:num>
  <w:num w:numId="82">
    <w:abstractNumId w:val="67"/>
  </w:num>
  <w:num w:numId="83">
    <w:abstractNumId w:val="83"/>
  </w:num>
  <w:num w:numId="84">
    <w:abstractNumId w:val="81"/>
  </w:num>
  <w:num w:numId="85">
    <w:abstractNumId w:val="77"/>
  </w:num>
  <w:num w:numId="86">
    <w:abstractNumId w:val="86"/>
  </w:num>
  <w:num w:numId="87">
    <w:abstractNumId w:val="73"/>
  </w:num>
  <w:num w:numId="88">
    <w:abstractNumId w:val="75"/>
  </w:num>
  <w:num w:numId="89">
    <w:abstractNumId w:val="54"/>
  </w:num>
  <w:num w:numId="90">
    <w:abstractNumId w:val="60"/>
    <w:lvlOverride w:ilvl="0">
      <w:lvl w:ilvl="0" w:tentative="1">
        <w:start w:val="1"/>
        <w:numFmt w:val="decimal"/>
        <w:suff w:val="nothing"/>
        <w:lvlText w:val="%1"/>
        <w:lvlJc w:val="left"/>
        <w:pPr>
          <w:ind w:left="574" w:hanging="432"/>
        </w:pPr>
        <w:rPr>
          <w:rFonts w:hint="default" w:ascii="宋体" w:hAnsi="宋体" w:eastAsia="宋体"/>
        </w:rPr>
      </w:lvl>
    </w:lvlOverride>
    <w:lvlOverride w:ilvl="1">
      <w:lvl w:ilvl="1" w:tentative="1">
        <w:start w:val="1"/>
        <w:numFmt w:val="decimal"/>
        <w:suff w:val="nothing"/>
        <w:lvlText w:val="%1.%2"/>
        <w:lvlJc w:val="left"/>
        <w:pPr>
          <w:ind w:left="576" w:hanging="576"/>
        </w:pPr>
        <w:rPr>
          <w:rFonts w:hint="eastAsia"/>
        </w:rPr>
      </w:lvl>
    </w:lvlOverride>
  </w:num>
  <w:num w:numId="91">
    <w:abstractNumId w:val="0"/>
  </w:num>
  <w:num w:numId="92">
    <w:abstractNumId w:val="1"/>
  </w:num>
  <w:num w:numId="93">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E4493F"/>
    <w:rsid w:val="000009F1"/>
    <w:rsid w:val="00002CE1"/>
    <w:rsid w:val="00005508"/>
    <w:rsid w:val="0000625F"/>
    <w:rsid w:val="00006759"/>
    <w:rsid w:val="00006ED9"/>
    <w:rsid w:val="000143C2"/>
    <w:rsid w:val="0001526D"/>
    <w:rsid w:val="00015AF1"/>
    <w:rsid w:val="00015B9F"/>
    <w:rsid w:val="000205EE"/>
    <w:rsid w:val="00021852"/>
    <w:rsid w:val="00022303"/>
    <w:rsid w:val="00022FC1"/>
    <w:rsid w:val="00024225"/>
    <w:rsid w:val="00024883"/>
    <w:rsid w:val="000259A0"/>
    <w:rsid w:val="00031A56"/>
    <w:rsid w:val="000349FE"/>
    <w:rsid w:val="00035260"/>
    <w:rsid w:val="000356E5"/>
    <w:rsid w:val="000375BA"/>
    <w:rsid w:val="0004057E"/>
    <w:rsid w:val="00045319"/>
    <w:rsid w:val="00046109"/>
    <w:rsid w:val="00046A08"/>
    <w:rsid w:val="00050702"/>
    <w:rsid w:val="000523A1"/>
    <w:rsid w:val="0005467D"/>
    <w:rsid w:val="00054CC1"/>
    <w:rsid w:val="00054DA6"/>
    <w:rsid w:val="00054DE1"/>
    <w:rsid w:val="000553F0"/>
    <w:rsid w:val="00056A3B"/>
    <w:rsid w:val="00057E56"/>
    <w:rsid w:val="00062B2C"/>
    <w:rsid w:val="00063D0E"/>
    <w:rsid w:val="00064073"/>
    <w:rsid w:val="00064328"/>
    <w:rsid w:val="00064C39"/>
    <w:rsid w:val="00066CCB"/>
    <w:rsid w:val="00070305"/>
    <w:rsid w:val="000706AD"/>
    <w:rsid w:val="000720D2"/>
    <w:rsid w:val="000830BB"/>
    <w:rsid w:val="0008463C"/>
    <w:rsid w:val="00086EE9"/>
    <w:rsid w:val="000873C9"/>
    <w:rsid w:val="000876BE"/>
    <w:rsid w:val="0009016B"/>
    <w:rsid w:val="000912B6"/>
    <w:rsid w:val="000920EE"/>
    <w:rsid w:val="000920FB"/>
    <w:rsid w:val="00096C08"/>
    <w:rsid w:val="000A00BD"/>
    <w:rsid w:val="000A00C9"/>
    <w:rsid w:val="000A08F3"/>
    <w:rsid w:val="000A113A"/>
    <w:rsid w:val="000A12EE"/>
    <w:rsid w:val="000A4F2E"/>
    <w:rsid w:val="000A6CAF"/>
    <w:rsid w:val="000A7457"/>
    <w:rsid w:val="000B0513"/>
    <w:rsid w:val="000B0B71"/>
    <w:rsid w:val="000B16F1"/>
    <w:rsid w:val="000B1A3C"/>
    <w:rsid w:val="000B2591"/>
    <w:rsid w:val="000B35DB"/>
    <w:rsid w:val="000B7B30"/>
    <w:rsid w:val="000B7F83"/>
    <w:rsid w:val="000B7F84"/>
    <w:rsid w:val="000C09C5"/>
    <w:rsid w:val="000C40FE"/>
    <w:rsid w:val="000C4801"/>
    <w:rsid w:val="000C687F"/>
    <w:rsid w:val="000D0A55"/>
    <w:rsid w:val="000D28CF"/>
    <w:rsid w:val="000D4557"/>
    <w:rsid w:val="000D4D50"/>
    <w:rsid w:val="000D58F5"/>
    <w:rsid w:val="000D5B0B"/>
    <w:rsid w:val="000D5B3D"/>
    <w:rsid w:val="000D6F7F"/>
    <w:rsid w:val="000D745A"/>
    <w:rsid w:val="000D7F49"/>
    <w:rsid w:val="000E64B7"/>
    <w:rsid w:val="000E7597"/>
    <w:rsid w:val="000F1A23"/>
    <w:rsid w:val="000F1B29"/>
    <w:rsid w:val="000F2560"/>
    <w:rsid w:val="000F4AAB"/>
    <w:rsid w:val="000F621F"/>
    <w:rsid w:val="0010021F"/>
    <w:rsid w:val="00101BD9"/>
    <w:rsid w:val="00102485"/>
    <w:rsid w:val="00104ED2"/>
    <w:rsid w:val="001053DD"/>
    <w:rsid w:val="00105499"/>
    <w:rsid w:val="00106423"/>
    <w:rsid w:val="00106935"/>
    <w:rsid w:val="001077E3"/>
    <w:rsid w:val="001078AB"/>
    <w:rsid w:val="00115AB5"/>
    <w:rsid w:val="00115F7F"/>
    <w:rsid w:val="00116CDB"/>
    <w:rsid w:val="00117FB3"/>
    <w:rsid w:val="001206F3"/>
    <w:rsid w:val="00120C11"/>
    <w:rsid w:val="00120CD6"/>
    <w:rsid w:val="00123970"/>
    <w:rsid w:val="00126E67"/>
    <w:rsid w:val="001272C8"/>
    <w:rsid w:val="00127BAB"/>
    <w:rsid w:val="001309A9"/>
    <w:rsid w:val="00130BB4"/>
    <w:rsid w:val="00131B79"/>
    <w:rsid w:val="00133155"/>
    <w:rsid w:val="00134D30"/>
    <w:rsid w:val="0013531B"/>
    <w:rsid w:val="0013551A"/>
    <w:rsid w:val="00137568"/>
    <w:rsid w:val="0013798F"/>
    <w:rsid w:val="00140888"/>
    <w:rsid w:val="0014142F"/>
    <w:rsid w:val="00141D53"/>
    <w:rsid w:val="00143495"/>
    <w:rsid w:val="00145786"/>
    <w:rsid w:val="00145D28"/>
    <w:rsid w:val="00150248"/>
    <w:rsid w:val="00150E84"/>
    <w:rsid w:val="00151F53"/>
    <w:rsid w:val="0015256E"/>
    <w:rsid w:val="00152FDE"/>
    <w:rsid w:val="00153561"/>
    <w:rsid w:val="001537F3"/>
    <w:rsid w:val="0015526A"/>
    <w:rsid w:val="00155B12"/>
    <w:rsid w:val="00157027"/>
    <w:rsid w:val="00157633"/>
    <w:rsid w:val="00160684"/>
    <w:rsid w:val="00161A09"/>
    <w:rsid w:val="00165C4D"/>
    <w:rsid w:val="00165DB3"/>
    <w:rsid w:val="00171BE4"/>
    <w:rsid w:val="001738E5"/>
    <w:rsid w:val="00180E44"/>
    <w:rsid w:val="00182DEC"/>
    <w:rsid w:val="00182F8A"/>
    <w:rsid w:val="00186905"/>
    <w:rsid w:val="00190066"/>
    <w:rsid w:val="00191281"/>
    <w:rsid w:val="00193335"/>
    <w:rsid w:val="0019492E"/>
    <w:rsid w:val="0019492F"/>
    <w:rsid w:val="00194955"/>
    <w:rsid w:val="001955D5"/>
    <w:rsid w:val="00195C28"/>
    <w:rsid w:val="00196609"/>
    <w:rsid w:val="0019781F"/>
    <w:rsid w:val="001A61D2"/>
    <w:rsid w:val="001A70F6"/>
    <w:rsid w:val="001B103F"/>
    <w:rsid w:val="001B15D2"/>
    <w:rsid w:val="001B249D"/>
    <w:rsid w:val="001B2AE5"/>
    <w:rsid w:val="001B401D"/>
    <w:rsid w:val="001B50AD"/>
    <w:rsid w:val="001B6C1D"/>
    <w:rsid w:val="001C219B"/>
    <w:rsid w:val="001C3748"/>
    <w:rsid w:val="001C46AE"/>
    <w:rsid w:val="001C5873"/>
    <w:rsid w:val="001C67AD"/>
    <w:rsid w:val="001D34E1"/>
    <w:rsid w:val="001D3598"/>
    <w:rsid w:val="001D3866"/>
    <w:rsid w:val="001D50BD"/>
    <w:rsid w:val="001D5CAE"/>
    <w:rsid w:val="001D66CC"/>
    <w:rsid w:val="001E059E"/>
    <w:rsid w:val="001E28A9"/>
    <w:rsid w:val="001E2B71"/>
    <w:rsid w:val="001E5B02"/>
    <w:rsid w:val="001E6843"/>
    <w:rsid w:val="001E7502"/>
    <w:rsid w:val="001E78E9"/>
    <w:rsid w:val="001F599D"/>
    <w:rsid w:val="001F76EF"/>
    <w:rsid w:val="001F7932"/>
    <w:rsid w:val="00202774"/>
    <w:rsid w:val="00202A6E"/>
    <w:rsid w:val="00202E10"/>
    <w:rsid w:val="002055DD"/>
    <w:rsid w:val="00206638"/>
    <w:rsid w:val="00206B1B"/>
    <w:rsid w:val="00210372"/>
    <w:rsid w:val="00212145"/>
    <w:rsid w:val="00213296"/>
    <w:rsid w:val="00214295"/>
    <w:rsid w:val="00215D21"/>
    <w:rsid w:val="00216A62"/>
    <w:rsid w:val="00216D46"/>
    <w:rsid w:val="0021777F"/>
    <w:rsid w:val="00222C9B"/>
    <w:rsid w:val="002239FC"/>
    <w:rsid w:val="002253D4"/>
    <w:rsid w:val="0022740B"/>
    <w:rsid w:val="00227D4A"/>
    <w:rsid w:val="00230FDE"/>
    <w:rsid w:val="00232D08"/>
    <w:rsid w:val="00233518"/>
    <w:rsid w:val="00235D7D"/>
    <w:rsid w:val="00236105"/>
    <w:rsid w:val="002361F5"/>
    <w:rsid w:val="00236AE6"/>
    <w:rsid w:val="002407AF"/>
    <w:rsid w:val="00240A77"/>
    <w:rsid w:val="002419DE"/>
    <w:rsid w:val="00241DF8"/>
    <w:rsid w:val="002422EF"/>
    <w:rsid w:val="002439E9"/>
    <w:rsid w:val="00243A09"/>
    <w:rsid w:val="0024479C"/>
    <w:rsid w:val="002506DC"/>
    <w:rsid w:val="00251E7B"/>
    <w:rsid w:val="00252883"/>
    <w:rsid w:val="00255534"/>
    <w:rsid w:val="002561C1"/>
    <w:rsid w:val="00257231"/>
    <w:rsid w:val="00261505"/>
    <w:rsid w:val="00261DE1"/>
    <w:rsid w:val="00262724"/>
    <w:rsid w:val="00263C86"/>
    <w:rsid w:val="00264604"/>
    <w:rsid w:val="00264CF4"/>
    <w:rsid w:val="00264D05"/>
    <w:rsid w:val="00267443"/>
    <w:rsid w:val="002703A4"/>
    <w:rsid w:val="0027088D"/>
    <w:rsid w:val="00270EE1"/>
    <w:rsid w:val="00272F6D"/>
    <w:rsid w:val="00274829"/>
    <w:rsid w:val="00274E11"/>
    <w:rsid w:val="00275ACD"/>
    <w:rsid w:val="00276054"/>
    <w:rsid w:val="00277918"/>
    <w:rsid w:val="002823A9"/>
    <w:rsid w:val="00285032"/>
    <w:rsid w:val="00285B7F"/>
    <w:rsid w:val="00291506"/>
    <w:rsid w:val="00293B0E"/>
    <w:rsid w:val="00293D3F"/>
    <w:rsid w:val="00295B89"/>
    <w:rsid w:val="00297B00"/>
    <w:rsid w:val="00297D79"/>
    <w:rsid w:val="00297EEC"/>
    <w:rsid w:val="002A11A7"/>
    <w:rsid w:val="002A17C7"/>
    <w:rsid w:val="002A1B5E"/>
    <w:rsid w:val="002A1BF8"/>
    <w:rsid w:val="002A2D73"/>
    <w:rsid w:val="002A4B25"/>
    <w:rsid w:val="002A5CEE"/>
    <w:rsid w:val="002A60A8"/>
    <w:rsid w:val="002B0FAE"/>
    <w:rsid w:val="002B12ED"/>
    <w:rsid w:val="002B3230"/>
    <w:rsid w:val="002B3BC9"/>
    <w:rsid w:val="002B5142"/>
    <w:rsid w:val="002B5349"/>
    <w:rsid w:val="002B631A"/>
    <w:rsid w:val="002B72FB"/>
    <w:rsid w:val="002C152C"/>
    <w:rsid w:val="002C16A6"/>
    <w:rsid w:val="002C17C2"/>
    <w:rsid w:val="002C1CE4"/>
    <w:rsid w:val="002C5D60"/>
    <w:rsid w:val="002C65D0"/>
    <w:rsid w:val="002C7706"/>
    <w:rsid w:val="002C7A3B"/>
    <w:rsid w:val="002C7CB0"/>
    <w:rsid w:val="002D09B9"/>
    <w:rsid w:val="002D1525"/>
    <w:rsid w:val="002D17DD"/>
    <w:rsid w:val="002D1C9D"/>
    <w:rsid w:val="002D1E95"/>
    <w:rsid w:val="002D304B"/>
    <w:rsid w:val="002D30E7"/>
    <w:rsid w:val="002D41FB"/>
    <w:rsid w:val="002D4854"/>
    <w:rsid w:val="002D487C"/>
    <w:rsid w:val="002D6631"/>
    <w:rsid w:val="002D6F5A"/>
    <w:rsid w:val="002D7FAC"/>
    <w:rsid w:val="002E01B7"/>
    <w:rsid w:val="002E07FB"/>
    <w:rsid w:val="002E091B"/>
    <w:rsid w:val="002E0CEE"/>
    <w:rsid w:val="002E2399"/>
    <w:rsid w:val="002E481F"/>
    <w:rsid w:val="002E50C2"/>
    <w:rsid w:val="002E5E24"/>
    <w:rsid w:val="002E61F3"/>
    <w:rsid w:val="002E724C"/>
    <w:rsid w:val="002E75B1"/>
    <w:rsid w:val="002F018F"/>
    <w:rsid w:val="002F161D"/>
    <w:rsid w:val="002F1DCE"/>
    <w:rsid w:val="002F26AE"/>
    <w:rsid w:val="002F32CE"/>
    <w:rsid w:val="002F4192"/>
    <w:rsid w:val="002F55F0"/>
    <w:rsid w:val="002F6A75"/>
    <w:rsid w:val="002F7D3D"/>
    <w:rsid w:val="003034B0"/>
    <w:rsid w:val="00304C69"/>
    <w:rsid w:val="00304CA1"/>
    <w:rsid w:val="00304FD0"/>
    <w:rsid w:val="00305A2C"/>
    <w:rsid w:val="003070BC"/>
    <w:rsid w:val="0031077B"/>
    <w:rsid w:val="00311AAD"/>
    <w:rsid w:val="00313206"/>
    <w:rsid w:val="00320B3F"/>
    <w:rsid w:val="00321721"/>
    <w:rsid w:val="00322218"/>
    <w:rsid w:val="0032246F"/>
    <w:rsid w:val="00324C68"/>
    <w:rsid w:val="0032534C"/>
    <w:rsid w:val="0032614C"/>
    <w:rsid w:val="0032649C"/>
    <w:rsid w:val="00327E2D"/>
    <w:rsid w:val="00327EBC"/>
    <w:rsid w:val="00331EEF"/>
    <w:rsid w:val="003323F1"/>
    <w:rsid w:val="00332436"/>
    <w:rsid w:val="00333025"/>
    <w:rsid w:val="00341CA6"/>
    <w:rsid w:val="003425BF"/>
    <w:rsid w:val="003441AD"/>
    <w:rsid w:val="0034461E"/>
    <w:rsid w:val="00345F55"/>
    <w:rsid w:val="0034677D"/>
    <w:rsid w:val="003469B8"/>
    <w:rsid w:val="00346D45"/>
    <w:rsid w:val="003472F1"/>
    <w:rsid w:val="00350928"/>
    <w:rsid w:val="00352F3B"/>
    <w:rsid w:val="00355709"/>
    <w:rsid w:val="00357055"/>
    <w:rsid w:val="0035751E"/>
    <w:rsid w:val="0035782F"/>
    <w:rsid w:val="00357B60"/>
    <w:rsid w:val="00365D35"/>
    <w:rsid w:val="0036654B"/>
    <w:rsid w:val="003714E9"/>
    <w:rsid w:val="00371CA8"/>
    <w:rsid w:val="00372EF9"/>
    <w:rsid w:val="003733C3"/>
    <w:rsid w:val="00373CFF"/>
    <w:rsid w:val="00374085"/>
    <w:rsid w:val="00375801"/>
    <w:rsid w:val="00375DD1"/>
    <w:rsid w:val="003773A6"/>
    <w:rsid w:val="00377743"/>
    <w:rsid w:val="00377D3B"/>
    <w:rsid w:val="00380B2F"/>
    <w:rsid w:val="0038203F"/>
    <w:rsid w:val="00382193"/>
    <w:rsid w:val="0038280D"/>
    <w:rsid w:val="003859BC"/>
    <w:rsid w:val="00386C97"/>
    <w:rsid w:val="00391A45"/>
    <w:rsid w:val="003935D6"/>
    <w:rsid w:val="003964C0"/>
    <w:rsid w:val="003A1003"/>
    <w:rsid w:val="003A1F9A"/>
    <w:rsid w:val="003A3C6E"/>
    <w:rsid w:val="003A424A"/>
    <w:rsid w:val="003A7ADD"/>
    <w:rsid w:val="003B050F"/>
    <w:rsid w:val="003B16D9"/>
    <w:rsid w:val="003B398A"/>
    <w:rsid w:val="003B3DF3"/>
    <w:rsid w:val="003B4063"/>
    <w:rsid w:val="003B5F32"/>
    <w:rsid w:val="003B672A"/>
    <w:rsid w:val="003B6CE3"/>
    <w:rsid w:val="003B6EAA"/>
    <w:rsid w:val="003B72E0"/>
    <w:rsid w:val="003C003D"/>
    <w:rsid w:val="003C2793"/>
    <w:rsid w:val="003C2859"/>
    <w:rsid w:val="003C48BF"/>
    <w:rsid w:val="003C6C19"/>
    <w:rsid w:val="003D122C"/>
    <w:rsid w:val="003D1A0D"/>
    <w:rsid w:val="003D202D"/>
    <w:rsid w:val="003D3FAC"/>
    <w:rsid w:val="003D494A"/>
    <w:rsid w:val="003D5D92"/>
    <w:rsid w:val="003D6002"/>
    <w:rsid w:val="003D68E8"/>
    <w:rsid w:val="003D7383"/>
    <w:rsid w:val="003D74C9"/>
    <w:rsid w:val="003D780C"/>
    <w:rsid w:val="003E04F8"/>
    <w:rsid w:val="003E0C88"/>
    <w:rsid w:val="003E2F74"/>
    <w:rsid w:val="003E36AF"/>
    <w:rsid w:val="003E3B7C"/>
    <w:rsid w:val="003E4B61"/>
    <w:rsid w:val="003E6802"/>
    <w:rsid w:val="003F1607"/>
    <w:rsid w:val="003F17EA"/>
    <w:rsid w:val="003F1B87"/>
    <w:rsid w:val="003F1D6C"/>
    <w:rsid w:val="003F1E9B"/>
    <w:rsid w:val="003F376F"/>
    <w:rsid w:val="003F3954"/>
    <w:rsid w:val="003F5737"/>
    <w:rsid w:val="003F5C46"/>
    <w:rsid w:val="003F6D70"/>
    <w:rsid w:val="003F6E69"/>
    <w:rsid w:val="003F7D0E"/>
    <w:rsid w:val="00401DED"/>
    <w:rsid w:val="00403106"/>
    <w:rsid w:val="004034AC"/>
    <w:rsid w:val="00404D74"/>
    <w:rsid w:val="004076BE"/>
    <w:rsid w:val="00410BDE"/>
    <w:rsid w:val="00411247"/>
    <w:rsid w:val="0041373A"/>
    <w:rsid w:val="004144EC"/>
    <w:rsid w:val="00417728"/>
    <w:rsid w:val="004214EB"/>
    <w:rsid w:val="004219AD"/>
    <w:rsid w:val="00421C0E"/>
    <w:rsid w:val="0042308F"/>
    <w:rsid w:val="0042382E"/>
    <w:rsid w:val="00424DEE"/>
    <w:rsid w:val="004258F7"/>
    <w:rsid w:val="004259EF"/>
    <w:rsid w:val="00425D9F"/>
    <w:rsid w:val="00430A97"/>
    <w:rsid w:val="00431227"/>
    <w:rsid w:val="004339D9"/>
    <w:rsid w:val="00435B9F"/>
    <w:rsid w:val="00436933"/>
    <w:rsid w:val="00441536"/>
    <w:rsid w:val="00442C79"/>
    <w:rsid w:val="00444DD3"/>
    <w:rsid w:val="00445933"/>
    <w:rsid w:val="00447C55"/>
    <w:rsid w:val="00451D77"/>
    <w:rsid w:val="0045201F"/>
    <w:rsid w:val="0045223C"/>
    <w:rsid w:val="004541B9"/>
    <w:rsid w:val="00454567"/>
    <w:rsid w:val="00454728"/>
    <w:rsid w:val="0045738B"/>
    <w:rsid w:val="004607FA"/>
    <w:rsid w:val="00462213"/>
    <w:rsid w:val="00462FFB"/>
    <w:rsid w:val="004642F3"/>
    <w:rsid w:val="0046493F"/>
    <w:rsid w:val="0046557B"/>
    <w:rsid w:val="004672A8"/>
    <w:rsid w:val="004675C2"/>
    <w:rsid w:val="00467739"/>
    <w:rsid w:val="004678C9"/>
    <w:rsid w:val="00467A64"/>
    <w:rsid w:val="004702FF"/>
    <w:rsid w:val="00472675"/>
    <w:rsid w:val="00474CF3"/>
    <w:rsid w:val="00475313"/>
    <w:rsid w:val="0047600F"/>
    <w:rsid w:val="00476F43"/>
    <w:rsid w:val="00477A19"/>
    <w:rsid w:val="00482128"/>
    <w:rsid w:val="0049107D"/>
    <w:rsid w:val="00494996"/>
    <w:rsid w:val="00494E55"/>
    <w:rsid w:val="00496D59"/>
    <w:rsid w:val="00497CF0"/>
    <w:rsid w:val="004A090A"/>
    <w:rsid w:val="004A09B6"/>
    <w:rsid w:val="004A2E8E"/>
    <w:rsid w:val="004A3612"/>
    <w:rsid w:val="004A3745"/>
    <w:rsid w:val="004A3A22"/>
    <w:rsid w:val="004A5AB9"/>
    <w:rsid w:val="004A69F9"/>
    <w:rsid w:val="004A7A28"/>
    <w:rsid w:val="004B0031"/>
    <w:rsid w:val="004B0B1A"/>
    <w:rsid w:val="004B139C"/>
    <w:rsid w:val="004B181A"/>
    <w:rsid w:val="004B21C7"/>
    <w:rsid w:val="004B23C2"/>
    <w:rsid w:val="004B2AF7"/>
    <w:rsid w:val="004B35DA"/>
    <w:rsid w:val="004B3A1F"/>
    <w:rsid w:val="004B79E8"/>
    <w:rsid w:val="004C07EC"/>
    <w:rsid w:val="004C5FE2"/>
    <w:rsid w:val="004C6611"/>
    <w:rsid w:val="004C7351"/>
    <w:rsid w:val="004D1AB9"/>
    <w:rsid w:val="004D3B3A"/>
    <w:rsid w:val="004D4168"/>
    <w:rsid w:val="004E0ADF"/>
    <w:rsid w:val="004E0ECC"/>
    <w:rsid w:val="004E2B4A"/>
    <w:rsid w:val="004E4F9B"/>
    <w:rsid w:val="004E51FD"/>
    <w:rsid w:val="004F3601"/>
    <w:rsid w:val="004F403D"/>
    <w:rsid w:val="004F530B"/>
    <w:rsid w:val="004F66A6"/>
    <w:rsid w:val="004F7DAE"/>
    <w:rsid w:val="0050098C"/>
    <w:rsid w:val="0050473C"/>
    <w:rsid w:val="0050578F"/>
    <w:rsid w:val="0051197E"/>
    <w:rsid w:val="005135D0"/>
    <w:rsid w:val="0051376C"/>
    <w:rsid w:val="00515769"/>
    <w:rsid w:val="00515D90"/>
    <w:rsid w:val="00516543"/>
    <w:rsid w:val="00517A68"/>
    <w:rsid w:val="00517AAD"/>
    <w:rsid w:val="00522137"/>
    <w:rsid w:val="00522680"/>
    <w:rsid w:val="00522E9B"/>
    <w:rsid w:val="00523771"/>
    <w:rsid w:val="00523775"/>
    <w:rsid w:val="00523975"/>
    <w:rsid w:val="00525134"/>
    <w:rsid w:val="0053203B"/>
    <w:rsid w:val="0053315A"/>
    <w:rsid w:val="00533F12"/>
    <w:rsid w:val="00534735"/>
    <w:rsid w:val="0054016C"/>
    <w:rsid w:val="00540D7D"/>
    <w:rsid w:val="005422A9"/>
    <w:rsid w:val="0054291F"/>
    <w:rsid w:val="00543B60"/>
    <w:rsid w:val="005449AE"/>
    <w:rsid w:val="00546154"/>
    <w:rsid w:val="00547158"/>
    <w:rsid w:val="005503F3"/>
    <w:rsid w:val="00550A9F"/>
    <w:rsid w:val="00552E89"/>
    <w:rsid w:val="00554A6B"/>
    <w:rsid w:val="005568F5"/>
    <w:rsid w:val="00556A06"/>
    <w:rsid w:val="00556BD0"/>
    <w:rsid w:val="00560EB7"/>
    <w:rsid w:val="005624A6"/>
    <w:rsid w:val="00562C04"/>
    <w:rsid w:val="00562D5D"/>
    <w:rsid w:val="005659FC"/>
    <w:rsid w:val="0056636D"/>
    <w:rsid w:val="005671AD"/>
    <w:rsid w:val="0056740D"/>
    <w:rsid w:val="00567C69"/>
    <w:rsid w:val="0057010E"/>
    <w:rsid w:val="005711E7"/>
    <w:rsid w:val="00572C3C"/>
    <w:rsid w:val="00572E06"/>
    <w:rsid w:val="00572FB5"/>
    <w:rsid w:val="005740ED"/>
    <w:rsid w:val="00574821"/>
    <w:rsid w:val="00574FA5"/>
    <w:rsid w:val="00575182"/>
    <w:rsid w:val="005753A0"/>
    <w:rsid w:val="00575C39"/>
    <w:rsid w:val="00576844"/>
    <w:rsid w:val="0057728D"/>
    <w:rsid w:val="0057747E"/>
    <w:rsid w:val="00577DCD"/>
    <w:rsid w:val="00580B39"/>
    <w:rsid w:val="005823BE"/>
    <w:rsid w:val="00583F28"/>
    <w:rsid w:val="005861BB"/>
    <w:rsid w:val="00587796"/>
    <w:rsid w:val="00587F5B"/>
    <w:rsid w:val="0059220D"/>
    <w:rsid w:val="005943ED"/>
    <w:rsid w:val="0059548E"/>
    <w:rsid w:val="00596B37"/>
    <w:rsid w:val="005972E9"/>
    <w:rsid w:val="005A02C7"/>
    <w:rsid w:val="005A2896"/>
    <w:rsid w:val="005A356D"/>
    <w:rsid w:val="005A6CD0"/>
    <w:rsid w:val="005A75FF"/>
    <w:rsid w:val="005B0915"/>
    <w:rsid w:val="005B0BE5"/>
    <w:rsid w:val="005B135B"/>
    <w:rsid w:val="005B180E"/>
    <w:rsid w:val="005B21EA"/>
    <w:rsid w:val="005B343B"/>
    <w:rsid w:val="005B4165"/>
    <w:rsid w:val="005B68C6"/>
    <w:rsid w:val="005C09E1"/>
    <w:rsid w:val="005C14FF"/>
    <w:rsid w:val="005C229C"/>
    <w:rsid w:val="005C3696"/>
    <w:rsid w:val="005C4846"/>
    <w:rsid w:val="005C4E94"/>
    <w:rsid w:val="005C7DBA"/>
    <w:rsid w:val="005D1F9C"/>
    <w:rsid w:val="005D215F"/>
    <w:rsid w:val="005D453A"/>
    <w:rsid w:val="005D4D51"/>
    <w:rsid w:val="005D5656"/>
    <w:rsid w:val="005D5F01"/>
    <w:rsid w:val="005E0C2B"/>
    <w:rsid w:val="005E17D8"/>
    <w:rsid w:val="005E372A"/>
    <w:rsid w:val="005E49A2"/>
    <w:rsid w:val="005E59EC"/>
    <w:rsid w:val="005E714E"/>
    <w:rsid w:val="005E75F4"/>
    <w:rsid w:val="005F0281"/>
    <w:rsid w:val="005F0982"/>
    <w:rsid w:val="005F2F62"/>
    <w:rsid w:val="005F5170"/>
    <w:rsid w:val="005F7296"/>
    <w:rsid w:val="0060312E"/>
    <w:rsid w:val="00606BD0"/>
    <w:rsid w:val="00607141"/>
    <w:rsid w:val="0060786C"/>
    <w:rsid w:val="00610202"/>
    <w:rsid w:val="00610C66"/>
    <w:rsid w:val="006115F1"/>
    <w:rsid w:val="006127C9"/>
    <w:rsid w:val="006153B3"/>
    <w:rsid w:val="00615B37"/>
    <w:rsid w:val="0062178F"/>
    <w:rsid w:val="0062220C"/>
    <w:rsid w:val="00622633"/>
    <w:rsid w:val="00624F93"/>
    <w:rsid w:val="00631CCC"/>
    <w:rsid w:val="00634E5B"/>
    <w:rsid w:val="00636BB9"/>
    <w:rsid w:val="00640317"/>
    <w:rsid w:val="0064033A"/>
    <w:rsid w:val="00642743"/>
    <w:rsid w:val="00642FE9"/>
    <w:rsid w:val="006434AF"/>
    <w:rsid w:val="0064458F"/>
    <w:rsid w:val="0064722E"/>
    <w:rsid w:val="00647BC6"/>
    <w:rsid w:val="006512BF"/>
    <w:rsid w:val="0065142C"/>
    <w:rsid w:val="00652A89"/>
    <w:rsid w:val="00652EB4"/>
    <w:rsid w:val="00653156"/>
    <w:rsid w:val="00653667"/>
    <w:rsid w:val="0066195B"/>
    <w:rsid w:val="00662EEA"/>
    <w:rsid w:val="00662F94"/>
    <w:rsid w:val="00663431"/>
    <w:rsid w:val="006647F4"/>
    <w:rsid w:val="00665B9A"/>
    <w:rsid w:val="0066761D"/>
    <w:rsid w:val="0067063B"/>
    <w:rsid w:val="00670724"/>
    <w:rsid w:val="00671578"/>
    <w:rsid w:val="00672431"/>
    <w:rsid w:val="00675072"/>
    <w:rsid w:val="00675C2F"/>
    <w:rsid w:val="006774F9"/>
    <w:rsid w:val="006824D9"/>
    <w:rsid w:val="00683898"/>
    <w:rsid w:val="00684112"/>
    <w:rsid w:val="00685A4C"/>
    <w:rsid w:val="006874C1"/>
    <w:rsid w:val="00690873"/>
    <w:rsid w:val="006908CE"/>
    <w:rsid w:val="006921AE"/>
    <w:rsid w:val="0069336A"/>
    <w:rsid w:val="00696541"/>
    <w:rsid w:val="006A034B"/>
    <w:rsid w:val="006A188E"/>
    <w:rsid w:val="006A354E"/>
    <w:rsid w:val="006A4573"/>
    <w:rsid w:val="006A5D58"/>
    <w:rsid w:val="006A7AD4"/>
    <w:rsid w:val="006A7B30"/>
    <w:rsid w:val="006B38E3"/>
    <w:rsid w:val="006B4D3D"/>
    <w:rsid w:val="006B7841"/>
    <w:rsid w:val="006B7907"/>
    <w:rsid w:val="006B7A0F"/>
    <w:rsid w:val="006C0160"/>
    <w:rsid w:val="006C1EF9"/>
    <w:rsid w:val="006C298B"/>
    <w:rsid w:val="006C2B29"/>
    <w:rsid w:val="006C575A"/>
    <w:rsid w:val="006D0C7A"/>
    <w:rsid w:val="006D15AD"/>
    <w:rsid w:val="006D4F7A"/>
    <w:rsid w:val="006D52D2"/>
    <w:rsid w:val="006D5F82"/>
    <w:rsid w:val="006D659A"/>
    <w:rsid w:val="006D7177"/>
    <w:rsid w:val="006D79EE"/>
    <w:rsid w:val="006D7B9B"/>
    <w:rsid w:val="006E193D"/>
    <w:rsid w:val="006E296D"/>
    <w:rsid w:val="006E3B53"/>
    <w:rsid w:val="006E474D"/>
    <w:rsid w:val="006E5458"/>
    <w:rsid w:val="006E5E43"/>
    <w:rsid w:val="006E6612"/>
    <w:rsid w:val="006E6A98"/>
    <w:rsid w:val="006E781F"/>
    <w:rsid w:val="006E7A88"/>
    <w:rsid w:val="006E7C97"/>
    <w:rsid w:val="006F0565"/>
    <w:rsid w:val="006F0AEC"/>
    <w:rsid w:val="006F3245"/>
    <w:rsid w:val="006F5060"/>
    <w:rsid w:val="006F6760"/>
    <w:rsid w:val="006F6D48"/>
    <w:rsid w:val="0070134E"/>
    <w:rsid w:val="00704C1B"/>
    <w:rsid w:val="00704F9F"/>
    <w:rsid w:val="00706376"/>
    <w:rsid w:val="007063FA"/>
    <w:rsid w:val="00707EEE"/>
    <w:rsid w:val="007114D1"/>
    <w:rsid w:val="00713D9A"/>
    <w:rsid w:val="007162D0"/>
    <w:rsid w:val="00716BA9"/>
    <w:rsid w:val="00721E37"/>
    <w:rsid w:val="00722D40"/>
    <w:rsid w:val="00722DF5"/>
    <w:rsid w:val="00723C44"/>
    <w:rsid w:val="00723FBA"/>
    <w:rsid w:val="00724BB8"/>
    <w:rsid w:val="00726F8F"/>
    <w:rsid w:val="00727139"/>
    <w:rsid w:val="00730A04"/>
    <w:rsid w:val="00730D32"/>
    <w:rsid w:val="00731459"/>
    <w:rsid w:val="00731A0E"/>
    <w:rsid w:val="007321D9"/>
    <w:rsid w:val="00732428"/>
    <w:rsid w:val="007331BD"/>
    <w:rsid w:val="007339F0"/>
    <w:rsid w:val="00735BDD"/>
    <w:rsid w:val="007361A1"/>
    <w:rsid w:val="00736EAE"/>
    <w:rsid w:val="00737EF2"/>
    <w:rsid w:val="0074125D"/>
    <w:rsid w:val="00743475"/>
    <w:rsid w:val="007446BC"/>
    <w:rsid w:val="0074499E"/>
    <w:rsid w:val="00744A10"/>
    <w:rsid w:val="0074578D"/>
    <w:rsid w:val="0074597C"/>
    <w:rsid w:val="00745D96"/>
    <w:rsid w:val="00745DD9"/>
    <w:rsid w:val="007461B3"/>
    <w:rsid w:val="00750CF2"/>
    <w:rsid w:val="0075118E"/>
    <w:rsid w:val="00752B13"/>
    <w:rsid w:val="00753812"/>
    <w:rsid w:val="00755544"/>
    <w:rsid w:val="00755E3F"/>
    <w:rsid w:val="00755EF6"/>
    <w:rsid w:val="00762F5B"/>
    <w:rsid w:val="00763430"/>
    <w:rsid w:val="00764145"/>
    <w:rsid w:val="00764826"/>
    <w:rsid w:val="00765FFF"/>
    <w:rsid w:val="007666D8"/>
    <w:rsid w:val="00766EBF"/>
    <w:rsid w:val="00767835"/>
    <w:rsid w:val="007700BC"/>
    <w:rsid w:val="007700CA"/>
    <w:rsid w:val="007708D1"/>
    <w:rsid w:val="00772374"/>
    <w:rsid w:val="0077280B"/>
    <w:rsid w:val="0077415B"/>
    <w:rsid w:val="00776A17"/>
    <w:rsid w:val="00780B98"/>
    <w:rsid w:val="007816FA"/>
    <w:rsid w:val="0078226C"/>
    <w:rsid w:val="007833EE"/>
    <w:rsid w:val="00784C57"/>
    <w:rsid w:val="00786A35"/>
    <w:rsid w:val="00787E6F"/>
    <w:rsid w:val="00790758"/>
    <w:rsid w:val="0079075A"/>
    <w:rsid w:val="00790CD8"/>
    <w:rsid w:val="007920F5"/>
    <w:rsid w:val="00792D49"/>
    <w:rsid w:val="0079321E"/>
    <w:rsid w:val="00793268"/>
    <w:rsid w:val="00793FB6"/>
    <w:rsid w:val="00794352"/>
    <w:rsid w:val="007953AF"/>
    <w:rsid w:val="007A0C3A"/>
    <w:rsid w:val="007A10A8"/>
    <w:rsid w:val="007A2CDA"/>
    <w:rsid w:val="007A40F4"/>
    <w:rsid w:val="007A42C0"/>
    <w:rsid w:val="007A5E5F"/>
    <w:rsid w:val="007A6481"/>
    <w:rsid w:val="007A70D5"/>
    <w:rsid w:val="007A7B57"/>
    <w:rsid w:val="007A7B90"/>
    <w:rsid w:val="007B1D9D"/>
    <w:rsid w:val="007B1DDE"/>
    <w:rsid w:val="007B365C"/>
    <w:rsid w:val="007C2150"/>
    <w:rsid w:val="007C2E66"/>
    <w:rsid w:val="007C2FB4"/>
    <w:rsid w:val="007C2FCB"/>
    <w:rsid w:val="007C33C1"/>
    <w:rsid w:val="007C3880"/>
    <w:rsid w:val="007C784B"/>
    <w:rsid w:val="007D037C"/>
    <w:rsid w:val="007D3344"/>
    <w:rsid w:val="007D5152"/>
    <w:rsid w:val="007D54E3"/>
    <w:rsid w:val="007D587E"/>
    <w:rsid w:val="007D67DD"/>
    <w:rsid w:val="007D7256"/>
    <w:rsid w:val="007E0F2E"/>
    <w:rsid w:val="007E1161"/>
    <w:rsid w:val="007E1EE8"/>
    <w:rsid w:val="007E2A4E"/>
    <w:rsid w:val="007E3696"/>
    <w:rsid w:val="007E39D3"/>
    <w:rsid w:val="007E7901"/>
    <w:rsid w:val="007F21FD"/>
    <w:rsid w:val="007F22E8"/>
    <w:rsid w:val="007F2BF2"/>
    <w:rsid w:val="007F3C1D"/>
    <w:rsid w:val="007F4F4D"/>
    <w:rsid w:val="007F5174"/>
    <w:rsid w:val="007F53D9"/>
    <w:rsid w:val="007F5ABC"/>
    <w:rsid w:val="007F5EEE"/>
    <w:rsid w:val="007F6867"/>
    <w:rsid w:val="007F6AEA"/>
    <w:rsid w:val="008029D2"/>
    <w:rsid w:val="00803B07"/>
    <w:rsid w:val="00803BF8"/>
    <w:rsid w:val="00803FB8"/>
    <w:rsid w:val="008048BA"/>
    <w:rsid w:val="00806357"/>
    <w:rsid w:val="00807F43"/>
    <w:rsid w:val="00811D6B"/>
    <w:rsid w:val="008134F8"/>
    <w:rsid w:val="008136B8"/>
    <w:rsid w:val="008141D3"/>
    <w:rsid w:val="00816673"/>
    <w:rsid w:val="00817E3B"/>
    <w:rsid w:val="00820FB1"/>
    <w:rsid w:val="008224A9"/>
    <w:rsid w:val="008243E5"/>
    <w:rsid w:val="0082798B"/>
    <w:rsid w:val="008279E1"/>
    <w:rsid w:val="0083158C"/>
    <w:rsid w:val="00832590"/>
    <w:rsid w:val="008326FD"/>
    <w:rsid w:val="00832820"/>
    <w:rsid w:val="00832C74"/>
    <w:rsid w:val="00833639"/>
    <w:rsid w:val="00834179"/>
    <w:rsid w:val="008415F6"/>
    <w:rsid w:val="00846B97"/>
    <w:rsid w:val="00851DF4"/>
    <w:rsid w:val="00853B7D"/>
    <w:rsid w:val="00854318"/>
    <w:rsid w:val="008548FE"/>
    <w:rsid w:val="00855CB4"/>
    <w:rsid w:val="00856D9D"/>
    <w:rsid w:val="008579EC"/>
    <w:rsid w:val="00857C9E"/>
    <w:rsid w:val="00861855"/>
    <w:rsid w:val="00861913"/>
    <w:rsid w:val="0086210A"/>
    <w:rsid w:val="0086334A"/>
    <w:rsid w:val="00864421"/>
    <w:rsid w:val="0086552E"/>
    <w:rsid w:val="00866074"/>
    <w:rsid w:val="0087003E"/>
    <w:rsid w:val="008710BC"/>
    <w:rsid w:val="0087234D"/>
    <w:rsid w:val="0087235E"/>
    <w:rsid w:val="008723D7"/>
    <w:rsid w:val="00872CA6"/>
    <w:rsid w:val="008734A3"/>
    <w:rsid w:val="008741CB"/>
    <w:rsid w:val="008744CB"/>
    <w:rsid w:val="00876037"/>
    <w:rsid w:val="00877D3C"/>
    <w:rsid w:val="00880EE3"/>
    <w:rsid w:val="00883320"/>
    <w:rsid w:val="008843AE"/>
    <w:rsid w:val="0088481C"/>
    <w:rsid w:val="00886271"/>
    <w:rsid w:val="00886285"/>
    <w:rsid w:val="00886818"/>
    <w:rsid w:val="008869C3"/>
    <w:rsid w:val="00890D28"/>
    <w:rsid w:val="00893393"/>
    <w:rsid w:val="00896D74"/>
    <w:rsid w:val="008A4429"/>
    <w:rsid w:val="008A4832"/>
    <w:rsid w:val="008A4B66"/>
    <w:rsid w:val="008A5045"/>
    <w:rsid w:val="008A5A38"/>
    <w:rsid w:val="008A5CD2"/>
    <w:rsid w:val="008A5DF3"/>
    <w:rsid w:val="008A6339"/>
    <w:rsid w:val="008B1564"/>
    <w:rsid w:val="008B16A8"/>
    <w:rsid w:val="008B2490"/>
    <w:rsid w:val="008B2B35"/>
    <w:rsid w:val="008B4FEA"/>
    <w:rsid w:val="008B5334"/>
    <w:rsid w:val="008B752D"/>
    <w:rsid w:val="008C0411"/>
    <w:rsid w:val="008C084F"/>
    <w:rsid w:val="008C106A"/>
    <w:rsid w:val="008C3AEC"/>
    <w:rsid w:val="008C4F0C"/>
    <w:rsid w:val="008C54B9"/>
    <w:rsid w:val="008C6606"/>
    <w:rsid w:val="008C6CD4"/>
    <w:rsid w:val="008C7B11"/>
    <w:rsid w:val="008D4153"/>
    <w:rsid w:val="008D5932"/>
    <w:rsid w:val="008D7CD8"/>
    <w:rsid w:val="008E0970"/>
    <w:rsid w:val="008E2158"/>
    <w:rsid w:val="008E2415"/>
    <w:rsid w:val="008E2960"/>
    <w:rsid w:val="008E5B10"/>
    <w:rsid w:val="008F07D0"/>
    <w:rsid w:val="008F0A85"/>
    <w:rsid w:val="008F2F4E"/>
    <w:rsid w:val="008F33A2"/>
    <w:rsid w:val="008F3D96"/>
    <w:rsid w:val="008F3EA6"/>
    <w:rsid w:val="008F4EA5"/>
    <w:rsid w:val="008F532C"/>
    <w:rsid w:val="008F586C"/>
    <w:rsid w:val="008F5A73"/>
    <w:rsid w:val="008F772F"/>
    <w:rsid w:val="008F7829"/>
    <w:rsid w:val="008F7832"/>
    <w:rsid w:val="00900001"/>
    <w:rsid w:val="00900437"/>
    <w:rsid w:val="0090090E"/>
    <w:rsid w:val="009021EB"/>
    <w:rsid w:val="00902AAB"/>
    <w:rsid w:val="00904310"/>
    <w:rsid w:val="00905CDF"/>
    <w:rsid w:val="00906B24"/>
    <w:rsid w:val="00910CFE"/>
    <w:rsid w:val="009111BD"/>
    <w:rsid w:val="00911357"/>
    <w:rsid w:val="00911BAD"/>
    <w:rsid w:val="00912318"/>
    <w:rsid w:val="00913618"/>
    <w:rsid w:val="00913958"/>
    <w:rsid w:val="00914D0A"/>
    <w:rsid w:val="00917A2F"/>
    <w:rsid w:val="00917C64"/>
    <w:rsid w:val="009204AE"/>
    <w:rsid w:val="009224BE"/>
    <w:rsid w:val="00923A3D"/>
    <w:rsid w:val="00925CA2"/>
    <w:rsid w:val="009260D5"/>
    <w:rsid w:val="00932A69"/>
    <w:rsid w:val="00933326"/>
    <w:rsid w:val="00933377"/>
    <w:rsid w:val="00933C72"/>
    <w:rsid w:val="009342BB"/>
    <w:rsid w:val="00935872"/>
    <w:rsid w:val="0093677A"/>
    <w:rsid w:val="00937FD1"/>
    <w:rsid w:val="00942F0A"/>
    <w:rsid w:val="009437A1"/>
    <w:rsid w:val="009449F0"/>
    <w:rsid w:val="009500FB"/>
    <w:rsid w:val="00952C20"/>
    <w:rsid w:val="009532E1"/>
    <w:rsid w:val="0095422D"/>
    <w:rsid w:val="00954387"/>
    <w:rsid w:val="009553A3"/>
    <w:rsid w:val="00955518"/>
    <w:rsid w:val="009604DE"/>
    <w:rsid w:val="009614DB"/>
    <w:rsid w:val="00963DA3"/>
    <w:rsid w:val="00970AE8"/>
    <w:rsid w:val="00970C9C"/>
    <w:rsid w:val="009725D8"/>
    <w:rsid w:val="00972851"/>
    <w:rsid w:val="009739EB"/>
    <w:rsid w:val="0097430B"/>
    <w:rsid w:val="00974E6B"/>
    <w:rsid w:val="00975985"/>
    <w:rsid w:val="0097700E"/>
    <w:rsid w:val="00983619"/>
    <w:rsid w:val="00983B2D"/>
    <w:rsid w:val="009841D2"/>
    <w:rsid w:val="00984B0E"/>
    <w:rsid w:val="00984FC8"/>
    <w:rsid w:val="0098555F"/>
    <w:rsid w:val="00985A2A"/>
    <w:rsid w:val="00993335"/>
    <w:rsid w:val="00993A31"/>
    <w:rsid w:val="00993FD9"/>
    <w:rsid w:val="00994DBF"/>
    <w:rsid w:val="00995D70"/>
    <w:rsid w:val="00995E45"/>
    <w:rsid w:val="00996166"/>
    <w:rsid w:val="00997096"/>
    <w:rsid w:val="009A01B4"/>
    <w:rsid w:val="009A1745"/>
    <w:rsid w:val="009A1B92"/>
    <w:rsid w:val="009A1C35"/>
    <w:rsid w:val="009A4444"/>
    <w:rsid w:val="009B2EA5"/>
    <w:rsid w:val="009B3150"/>
    <w:rsid w:val="009B51AE"/>
    <w:rsid w:val="009B5846"/>
    <w:rsid w:val="009B5AED"/>
    <w:rsid w:val="009B65A1"/>
    <w:rsid w:val="009B7344"/>
    <w:rsid w:val="009B7751"/>
    <w:rsid w:val="009C0464"/>
    <w:rsid w:val="009C391D"/>
    <w:rsid w:val="009C4787"/>
    <w:rsid w:val="009C621C"/>
    <w:rsid w:val="009C65DD"/>
    <w:rsid w:val="009C6780"/>
    <w:rsid w:val="009C6E8E"/>
    <w:rsid w:val="009D0EF2"/>
    <w:rsid w:val="009D10DF"/>
    <w:rsid w:val="009D4E0A"/>
    <w:rsid w:val="009D4F6F"/>
    <w:rsid w:val="009D515D"/>
    <w:rsid w:val="009D5E3E"/>
    <w:rsid w:val="009D6E29"/>
    <w:rsid w:val="009E264C"/>
    <w:rsid w:val="009E3F62"/>
    <w:rsid w:val="009E58E6"/>
    <w:rsid w:val="009E625D"/>
    <w:rsid w:val="009E78ED"/>
    <w:rsid w:val="009E7F9F"/>
    <w:rsid w:val="009F0603"/>
    <w:rsid w:val="009F1C4E"/>
    <w:rsid w:val="009F1F03"/>
    <w:rsid w:val="009F37C1"/>
    <w:rsid w:val="009F3E77"/>
    <w:rsid w:val="009F52F4"/>
    <w:rsid w:val="009F74F4"/>
    <w:rsid w:val="00A00740"/>
    <w:rsid w:val="00A0171B"/>
    <w:rsid w:val="00A0195D"/>
    <w:rsid w:val="00A02D6F"/>
    <w:rsid w:val="00A03EC0"/>
    <w:rsid w:val="00A04471"/>
    <w:rsid w:val="00A0460C"/>
    <w:rsid w:val="00A0483D"/>
    <w:rsid w:val="00A054AE"/>
    <w:rsid w:val="00A06841"/>
    <w:rsid w:val="00A1016B"/>
    <w:rsid w:val="00A11B68"/>
    <w:rsid w:val="00A14F57"/>
    <w:rsid w:val="00A159C7"/>
    <w:rsid w:val="00A20F4A"/>
    <w:rsid w:val="00A21931"/>
    <w:rsid w:val="00A2376B"/>
    <w:rsid w:val="00A23D73"/>
    <w:rsid w:val="00A254AC"/>
    <w:rsid w:val="00A25EA1"/>
    <w:rsid w:val="00A27C68"/>
    <w:rsid w:val="00A308BD"/>
    <w:rsid w:val="00A31B94"/>
    <w:rsid w:val="00A32F04"/>
    <w:rsid w:val="00A36207"/>
    <w:rsid w:val="00A3694A"/>
    <w:rsid w:val="00A36D4A"/>
    <w:rsid w:val="00A37901"/>
    <w:rsid w:val="00A408DC"/>
    <w:rsid w:val="00A40A6E"/>
    <w:rsid w:val="00A4299B"/>
    <w:rsid w:val="00A43EB4"/>
    <w:rsid w:val="00A451CF"/>
    <w:rsid w:val="00A4530E"/>
    <w:rsid w:val="00A4698A"/>
    <w:rsid w:val="00A50F0E"/>
    <w:rsid w:val="00A52FD3"/>
    <w:rsid w:val="00A549E3"/>
    <w:rsid w:val="00A562C2"/>
    <w:rsid w:val="00A6148A"/>
    <w:rsid w:val="00A61A54"/>
    <w:rsid w:val="00A645F4"/>
    <w:rsid w:val="00A64B08"/>
    <w:rsid w:val="00A6626A"/>
    <w:rsid w:val="00A67116"/>
    <w:rsid w:val="00A6736D"/>
    <w:rsid w:val="00A7158C"/>
    <w:rsid w:val="00A717CE"/>
    <w:rsid w:val="00A73DE5"/>
    <w:rsid w:val="00A7491E"/>
    <w:rsid w:val="00A76C4F"/>
    <w:rsid w:val="00A76DB1"/>
    <w:rsid w:val="00A8035B"/>
    <w:rsid w:val="00A80A9B"/>
    <w:rsid w:val="00A827FE"/>
    <w:rsid w:val="00A82C80"/>
    <w:rsid w:val="00A83253"/>
    <w:rsid w:val="00A83731"/>
    <w:rsid w:val="00A839BB"/>
    <w:rsid w:val="00A84A1C"/>
    <w:rsid w:val="00A8528F"/>
    <w:rsid w:val="00A857E2"/>
    <w:rsid w:val="00A876A6"/>
    <w:rsid w:val="00A87A26"/>
    <w:rsid w:val="00A90C64"/>
    <w:rsid w:val="00A917E8"/>
    <w:rsid w:val="00A9188E"/>
    <w:rsid w:val="00A924AA"/>
    <w:rsid w:val="00A92AC9"/>
    <w:rsid w:val="00A93604"/>
    <w:rsid w:val="00A94E8F"/>
    <w:rsid w:val="00A96C12"/>
    <w:rsid w:val="00A973E9"/>
    <w:rsid w:val="00AA17F2"/>
    <w:rsid w:val="00AA1A6D"/>
    <w:rsid w:val="00AA436E"/>
    <w:rsid w:val="00AA5407"/>
    <w:rsid w:val="00AB0566"/>
    <w:rsid w:val="00AB4A65"/>
    <w:rsid w:val="00AB4EC3"/>
    <w:rsid w:val="00AB5922"/>
    <w:rsid w:val="00AB704A"/>
    <w:rsid w:val="00AB7F76"/>
    <w:rsid w:val="00AC139E"/>
    <w:rsid w:val="00AC1776"/>
    <w:rsid w:val="00AC4251"/>
    <w:rsid w:val="00AC5008"/>
    <w:rsid w:val="00AC576D"/>
    <w:rsid w:val="00AC6C66"/>
    <w:rsid w:val="00AC7E0B"/>
    <w:rsid w:val="00AD0648"/>
    <w:rsid w:val="00AD083C"/>
    <w:rsid w:val="00AD1940"/>
    <w:rsid w:val="00AD783F"/>
    <w:rsid w:val="00AE0617"/>
    <w:rsid w:val="00AE06EE"/>
    <w:rsid w:val="00AE372A"/>
    <w:rsid w:val="00AE5B9A"/>
    <w:rsid w:val="00AE69F4"/>
    <w:rsid w:val="00AE7767"/>
    <w:rsid w:val="00AE7C4F"/>
    <w:rsid w:val="00AF0E6E"/>
    <w:rsid w:val="00AF118E"/>
    <w:rsid w:val="00AF23E6"/>
    <w:rsid w:val="00AF36B1"/>
    <w:rsid w:val="00AF402B"/>
    <w:rsid w:val="00AF4208"/>
    <w:rsid w:val="00AF45B3"/>
    <w:rsid w:val="00AF4792"/>
    <w:rsid w:val="00AF4B86"/>
    <w:rsid w:val="00B000AA"/>
    <w:rsid w:val="00B0284C"/>
    <w:rsid w:val="00B02F49"/>
    <w:rsid w:val="00B041F3"/>
    <w:rsid w:val="00B04588"/>
    <w:rsid w:val="00B0556C"/>
    <w:rsid w:val="00B0579A"/>
    <w:rsid w:val="00B05E12"/>
    <w:rsid w:val="00B069D8"/>
    <w:rsid w:val="00B077BF"/>
    <w:rsid w:val="00B100CF"/>
    <w:rsid w:val="00B11593"/>
    <w:rsid w:val="00B11857"/>
    <w:rsid w:val="00B1242C"/>
    <w:rsid w:val="00B13CA6"/>
    <w:rsid w:val="00B14794"/>
    <w:rsid w:val="00B15AF1"/>
    <w:rsid w:val="00B206AA"/>
    <w:rsid w:val="00B20EAF"/>
    <w:rsid w:val="00B2178C"/>
    <w:rsid w:val="00B22EBB"/>
    <w:rsid w:val="00B237CD"/>
    <w:rsid w:val="00B23F27"/>
    <w:rsid w:val="00B24784"/>
    <w:rsid w:val="00B252F4"/>
    <w:rsid w:val="00B313F1"/>
    <w:rsid w:val="00B31A2D"/>
    <w:rsid w:val="00B31C15"/>
    <w:rsid w:val="00B33D75"/>
    <w:rsid w:val="00B345F4"/>
    <w:rsid w:val="00B34664"/>
    <w:rsid w:val="00B346F5"/>
    <w:rsid w:val="00B3642E"/>
    <w:rsid w:val="00B3745C"/>
    <w:rsid w:val="00B40B8A"/>
    <w:rsid w:val="00B41DB7"/>
    <w:rsid w:val="00B45052"/>
    <w:rsid w:val="00B46759"/>
    <w:rsid w:val="00B47669"/>
    <w:rsid w:val="00B47E27"/>
    <w:rsid w:val="00B51982"/>
    <w:rsid w:val="00B533BE"/>
    <w:rsid w:val="00B53AEB"/>
    <w:rsid w:val="00B54216"/>
    <w:rsid w:val="00B55AD8"/>
    <w:rsid w:val="00B56DB6"/>
    <w:rsid w:val="00B56E9C"/>
    <w:rsid w:val="00B57D23"/>
    <w:rsid w:val="00B60657"/>
    <w:rsid w:val="00B61925"/>
    <w:rsid w:val="00B63297"/>
    <w:rsid w:val="00B6462F"/>
    <w:rsid w:val="00B649D0"/>
    <w:rsid w:val="00B64A26"/>
    <w:rsid w:val="00B6698E"/>
    <w:rsid w:val="00B66DFB"/>
    <w:rsid w:val="00B702E8"/>
    <w:rsid w:val="00B70525"/>
    <w:rsid w:val="00B712FE"/>
    <w:rsid w:val="00B73271"/>
    <w:rsid w:val="00B73FBE"/>
    <w:rsid w:val="00B745E8"/>
    <w:rsid w:val="00B765AB"/>
    <w:rsid w:val="00B76FA6"/>
    <w:rsid w:val="00B80656"/>
    <w:rsid w:val="00B808EC"/>
    <w:rsid w:val="00B8208C"/>
    <w:rsid w:val="00B83162"/>
    <w:rsid w:val="00B834ED"/>
    <w:rsid w:val="00B85B25"/>
    <w:rsid w:val="00B861F0"/>
    <w:rsid w:val="00B870D0"/>
    <w:rsid w:val="00B87D42"/>
    <w:rsid w:val="00B9274C"/>
    <w:rsid w:val="00B94BFE"/>
    <w:rsid w:val="00B953C5"/>
    <w:rsid w:val="00B96941"/>
    <w:rsid w:val="00B97A15"/>
    <w:rsid w:val="00BA01A9"/>
    <w:rsid w:val="00BA0858"/>
    <w:rsid w:val="00BA17A0"/>
    <w:rsid w:val="00BA1852"/>
    <w:rsid w:val="00BA5A6B"/>
    <w:rsid w:val="00BA5EEF"/>
    <w:rsid w:val="00BA5F6A"/>
    <w:rsid w:val="00BA6E19"/>
    <w:rsid w:val="00BB036D"/>
    <w:rsid w:val="00BB0497"/>
    <w:rsid w:val="00BB2FF0"/>
    <w:rsid w:val="00BB33E1"/>
    <w:rsid w:val="00BB393E"/>
    <w:rsid w:val="00BB3FE6"/>
    <w:rsid w:val="00BB4CC6"/>
    <w:rsid w:val="00BB77BA"/>
    <w:rsid w:val="00BC0D72"/>
    <w:rsid w:val="00BC1EBC"/>
    <w:rsid w:val="00BC3E7A"/>
    <w:rsid w:val="00BC4206"/>
    <w:rsid w:val="00BC5B7E"/>
    <w:rsid w:val="00BC7A99"/>
    <w:rsid w:val="00BD09FB"/>
    <w:rsid w:val="00BD0C86"/>
    <w:rsid w:val="00BD1C47"/>
    <w:rsid w:val="00BD2024"/>
    <w:rsid w:val="00BD27F9"/>
    <w:rsid w:val="00BD35A6"/>
    <w:rsid w:val="00BD45A4"/>
    <w:rsid w:val="00BD597A"/>
    <w:rsid w:val="00BD73BA"/>
    <w:rsid w:val="00BD7CBB"/>
    <w:rsid w:val="00BE03BE"/>
    <w:rsid w:val="00BE0682"/>
    <w:rsid w:val="00BE4A0C"/>
    <w:rsid w:val="00BF1371"/>
    <w:rsid w:val="00BF17C9"/>
    <w:rsid w:val="00BF1EA8"/>
    <w:rsid w:val="00BF3561"/>
    <w:rsid w:val="00BF4D48"/>
    <w:rsid w:val="00BF5B54"/>
    <w:rsid w:val="00BF77D2"/>
    <w:rsid w:val="00BF7844"/>
    <w:rsid w:val="00C00000"/>
    <w:rsid w:val="00C01CDB"/>
    <w:rsid w:val="00C020DE"/>
    <w:rsid w:val="00C02AE4"/>
    <w:rsid w:val="00C03FED"/>
    <w:rsid w:val="00C068C8"/>
    <w:rsid w:val="00C10BAF"/>
    <w:rsid w:val="00C11006"/>
    <w:rsid w:val="00C13DD0"/>
    <w:rsid w:val="00C208E9"/>
    <w:rsid w:val="00C20D72"/>
    <w:rsid w:val="00C21F93"/>
    <w:rsid w:val="00C231C8"/>
    <w:rsid w:val="00C24233"/>
    <w:rsid w:val="00C24A64"/>
    <w:rsid w:val="00C24AD1"/>
    <w:rsid w:val="00C25550"/>
    <w:rsid w:val="00C266EB"/>
    <w:rsid w:val="00C26F22"/>
    <w:rsid w:val="00C317C3"/>
    <w:rsid w:val="00C330E7"/>
    <w:rsid w:val="00C34734"/>
    <w:rsid w:val="00C35191"/>
    <w:rsid w:val="00C3666A"/>
    <w:rsid w:val="00C36AEE"/>
    <w:rsid w:val="00C40989"/>
    <w:rsid w:val="00C40FD0"/>
    <w:rsid w:val="00C42FAF"/>
    <w:rsid w:val="00C50234"/>
    <w:rsid w:val="00C50313"/>
    <w:rsid w:val="00C52F3F"/>
    <w:rsid w:val="00C539B0"/>
    <w:rsid w:val="00C548D5"/>
    <w:rsid w:val="00C5573E"/>
    <w:rsid w:val="00C558AC"/>
    <w:rsid w:val="00C55D6C"/>
    <w:rsid w:val="00C5706C"/>
    <w:rsid w:val="00C57D8E"/>
    <w:rsid w:val="00C60772"/>
    <w:rsid w:val="00C61CE2"/>
    <w:rsid w:val="00C63A0F"/>
    <w:rsid w:val="00C63D6C"/>
    <w:rsid w:val="00C657C4"/>
    <w:rsid w:val="00C71DE1"/>
    <w:rsid w:val="00C73DC9"/>
    <w:rsid w:val="00C74234"/>
    <w:rsid w:val="00C7554F"/>
    <w:rsid w:val="00C77AD0"/>
    <w:rsid w:val="00C82F45"/>
    <w:rsid w:val="00C83E61"/>
    <w:rsid w:val="00C840D9"/>
    <w:rsid w:val="00C84170"/>
    <w:rsid w:val="00C846CB"/>
    <w:rsid w:val="00C8638B"/>
    <w:rsid w:val="00C8688F"/>
    <w:rsid w:val="00C87255"/>
    <w:rsid w:val="00C87376"/>
    <w:rsid w:val="00C90797"/>
    <w:rsid w:val="00C91330"/>
    <w:rsid w:val="00C91882"/>
    <w:rsid w:val="00C94978"/>
    <w:rsid w:val="00CA1575"/>
    <w:rsid w:val="00CA3397"/>
    <w:rsid w:val="00CA3E8F"/>
    <w:rsid w:val="00CA5928"/>
    <w:rsid w:val="00CA6B46"/>
    <w:rsid w:val="00CA6FB1"/>
    <w:rsid w:val="00CA7B79"/>
    <w:rsid w:val="00CA7D22"/>
    <w:rsid w:val="00CB0476"/>
    <w:rsid w:val="00CB06A9"/>
    <w:rsid w:val="00CB1BDF"/>
    <w:rsid w:val="00CB1F4D"/>
    <w:rsid w:val="00CB2E11"/>
    <w:rsid w:val="00CB4062"/>
    <w:rsid w:val="00CC145F"/>
    <w:rsid w:val="00CC33DC"/>
    <w:rsid w:val="00CC47AE"/>
    <w:rsid w:val="00CC485F"/>
    <w:rsid w:val="00CC5C29"/>
    <w:rsid w:val="00CC5E03"/>
    <w:rsid w:val="00CC71AD"/>
    <w:rsid w:val="00CD0C3C"/>
    <w:rsid w:val="00CD2A51"/>
    <w:rsid w:val="00CD2C78"/>
    <w:rsid w:val="00CD333F"/>
    <w:rsid w:val="00CD3A9B"/>
    <w:rsid w:val="00CD63BE"/>
    <w:rsid w:val="00CE0421"/>
    <w:rsid w:val="00CE377D"/>
    <w:rsid w:val="00CE604A"/>
    <w:rsid w:val="00CE6A61"/>
    <w:rsid w:val="00CF0A1A"/>
    <w:rsid w:val="00CF3987"/>
    <w:rsid w:val="00CF3BDA"/>
    <w:rsid w:val="00CF4FB1"/>
    <w:rsid w:val="00D02F48"/>
    <w:rsid w:val="00D03090"/>
    <w:rsid w:val="00D06F2A"/>
    <w:rsid w:val="00D12164"/>
    <w:rsid w:val="00D12319"/>
    <w:rsid w:val="00D12C9D"/>
    <w:rsid w:val="00D12D5C"/>
    <w:rsid w:val="00D1409F"/>
    <w:rsid w:val="00D14223"/>
    <w:rsid w:val="00D1424C"/>
    <w:rsid w:val="00D1484A"/>
    <w:rsid w:val="00D14A82"/>
    <w:rsid w:val="00D168A4"/>
    <w:rsid w:val="00D16EA4"/>
    <w:rsid w:val="00D17695"/>
    <w:rsid w:val="00D17D89"/>
    <w:rsid w:val="00D17EBB"/>
    <w:rsid w:val="00D22616"/>
    <w:rsid w:val="00D22DAF"/>
    <w:rsid w:val="00D23704"/>
    <w:rsid w:val="00D238A7"/>
    <w:rsid w:val="00D23CA4"/>
    <w:rsid w:val="00D24150"/>
    <w:rsid w:val="00D248BA"/>
    <w:rsid w:val="00D25435"/>
    <w:rsid w:val="00D26751"/>
    <w:rsid w:val="00D3030E"/>
    <w:rsid w:val="00D30B65"/>
    <w:rsid w:val="00D31018"/>
    <w:rsid w:val="00D3297A"/>
    <w:rsid w:val="00D32A38"/>
    <w:rsid w:val="00D32AF5"/>
    <w:rsid w:val="00D334E9"/>
    <w:rsid w:val="00D3445A"/>
    <w:rsid w:val="00D352FC"/>
    <w:rsid w:val="00D3562B"/>
    <w:rsid w:val="00D37B3E"/>
    <w:rsid w:val="00D4260E"/>
    <w:rsid w:val="00D43399"/>
    <w:rsid w:val="00D440A5"/>
    <w:rsid w:val="00D44105"/>
    <w:rsid w:val="00D47CD1"/>
    <w:rsid w:val="00D51015"/>
    <w:rsid w:val="00D536A1"/>
    <w:rsid w:val="00D537F2"/>
    <w:rsid w:val="00D54AA9"/>
    <w:rsid w:val="00D5544A"/>
    <w:rsid w:val="00D6316E"/>
    <w:rsid w:val="00D6326B"/>
    <w:rsid w:val="00D66F16"/>
    <w:rsid w:val="00D70769"/>
    <w:rsid w:val="00D70BEE"/>
    <w:rsid w:val="00D753E3"/>
    <w:rsid w:val="00D77B1C"/>
    <w:rsid w:val="00D8052C"/>
    <w:rsid w:val="00D820F9"/>
    <w:rsid w:val="00D82B12"/>
    <w:rsid w:val="00D83037"/>
    <w:rsid w:val="00D86036"/>
    <w:rsid w:val="00D8761B"/>
    <w:rsid w:val="00D90356"/>
    <w:rsid w:val="00D927C7"/>
    <w:rsid w:val="00D94CD4"/>
    <w:rsid w:val="00D95AEC"/>
    <w:rsid w:val="00D96ECB"/>
    <w:rsid w:val="00D970D0"/>
    <w:rsid w:val="00DA0694"/>
    <w:rsid w:val="00DA3C37"/>
    <w:rsid w:val="00DA3F92"/>
    <w:rsid w:val="00DA3FB9"/>
    <w:rsid w:val="00DA475D"/>
    <w:rsid w:val="00DA4BBA"/>
    <w:rsid w:val="00DA5049"/>
    <w:rsid w:val="00DA629A"/>
    <w:rsid w:val="00DA6CC5"/>
    <w:rsid w:val="00DA7629"/>
    <w:rsid w:val="00DA76AB"/>
    <w:rsid w:val="00DB0293"/>
    <w:rsid w:val="00DB0CDC"/>
    <w:rsid w:val="00DB1F08"/>
    <w:rsid w:val="00DB4E32"/>
    <w:rsid w:val="00DB581B"/>
    <w:rsid w:val="00DB64B8"/>
    <w:rsid w:val="00DC5E1E"/>
    <w:rsid w:val="00DC6B80"/>
    <w:rsid w:val="00DD099D"/>
    <w:rsid w:val="00DD0A62"/>
    <w:rsid w:val="00DD1F39"/>
    <w:rsid w:val="00DD20E8"/>
    <w:rsid w:val="00DD2210"/>
    <w:rsid w:val="00DD3031"/>
    <w:rsid w:val="00DD3D43"/>
    <w:rsid w:val="00DD4061"/>
    <w:rsid w:val="00DD5E8F"/>
    <w:rsid w:val="00DD62E1"/>
    <w:rsid w:val="00DE0F48"/>
    <w:rsid w:val="00DE2057"/>
    <w:rsid w:val="00DE425E"/>
    <w:rsid w:val="00DE533B"/>
    <w:rsid w:val="00DE5B7C"/>
    <w:rsid w:val="00DE5E82"/>
    <w:rsid w:val="00DF0050"/>
    <w:rsid w:val="00DF0C3D"/>
    <w:rsid w:val="00DF1071"/>
    <w:rsid w:val="00DF16F2"/>
    <w:rsid w:val="00DF28C8"/>
    <w:rsid w:val="00DF2D50"/>
    <w:rsid w:val="00DF3208"/>
    <w:rsid w:val="00DF389C"/>
    <w:rsid w:val="00DF5BF2"/>
    <w:rsid w:val="00DF7AB2"/>
    <w:rsid w:val="00E01696"/>
    <w:rsid w:val="00E01983"/>
    <w:rsid w:val="00E020EE"/>
    <w:rsid w:val="00E03635"/>
    <w:rsid w:val="00E03EFA"/>
    <w:rsid w:val="00E040E5"/>
    <w:rsid w:val="00E04305"/>
    <w:rsid w:val="00E05413"/>
    <w:rsid w:val="00E064B8"/>
    <w:rsid w:val="00E069F5"/>
    <w:rsid w:val="00E11FAC"/>
    <w:rsid w:val="00E2014E"/>
    <w:rsid w:val="00E215A1"/>
    <w:rsid w:val="00E2598B"/>
    <w:rsid w:val="00E27697"/>
    <w:rsid w:val="00E30B8F"/>
    <w:rsid w:val="00E32E71"/>
    <w:rsid w:val="00E34BEB"/>
    <w:rsid w:val="00E35FA8"/>
    <w:rsid w:val="00E365CD"/>
    <w:rsid w:val="00E3756A"/>
    <w:rsid w:val="00E405B4"/>
    <w:rsid w:val="00E421B2"/>
    <w:rsid w:val="00E42D0C"/>
    <w:rsid w:val="00E43F09"/>
    <w:rsid w:val="00E44403"/>
    <w:rsid w:val="00E4459F"/>
    <w:rsid w:val="00E4753B"/>
    <w:rsid w:val="00E47E5E"/>
    <w:rsid w:val="00E50020"/>
    <w:rsid w:val="00E501CF"/>
    <w:rsid w:val="00E50424"/>
    <w:rsid w:val="00E506BC"/>
    <w:rsid w:val="00E54A10"/>
    <w:rsid w:val="00E54D1E"/>
    <w:rsid w:val="00E54DF7"/>
    <w:rsid w:val="00E57042"/>
    <w:rsid w:val="00E57836"/>
    <w:rsid w:val="00E57C16"/>
    <w:rsid w:val="00E60AF6"/>
    <w:rsid w:val="00E60EF7"/>
    <w:rsid w:val="00E64829"/>
    <w:rsid w:val="00E65A88"/>
    <w:rsid w:val="00E66418"/>
    <w:rsid w:val="00E66EC6"/>
    <w:rsid w:val="00E673D8"/>
    <w:rsid w:val="00E67C5B"/>
    <w:rsid w:val="00E72114"/>
    <w:rsid w:val="00E72FDC"/>
    <w:rsid w:val="00E73FC3"/>
    <w:rsid w:val="00E75011"/>
    <w:rsid w:val="00E753E4"/>
    <w:rsid w:val="00E756B7"/>
    <w:rsid w:val="00E774ED"/>
    <w:rsid w:val="00E77AC6"/>
    <w:rsid w:val="00E80398"/>
    <w:rsid w:val="00E81256"/>
    <w:rsid w:val="00E81569"/>
    <w:rsid w:val="00E837F0"/>
    <w:rsid w:val="00E843D9"/>
    <w:rsid w:val="00E87425"/>
    <w:rsid w:val="00E87C0B"/>
    <w:rsid w:val="00E91739"/>
    <w:rsid w:val="00E91A2D"/>
    <w:rsid w:val="00E9230E"/>
    <w:rsid w:val="00E9292C"/>
    <w:rsid w:val="00EA3962"/>
    <w:rsid w:val="00EA4659"/>
    <w:rsid w:val="00EA49AB"/>
    <w:rsid w:val="00EA6CA3"/>
    <w:rsid w:val="00EB0025"/>
    <w:rsid w:val="00EB1DE8"/>
    <w:rsid w:val="00EB335D"/>
    <w:rsid w:val="00EB4B6B"/>
    <w:rsid w:val="00EB567A"/>
    <w:rsid w:val="00EB6074"/>
    <w:rsid w:val="00EB72F1"/>
    <w:rsid w:val="00EB7979"/>
    <w:rsid w:val="00EC080E"/>
    <w:rsid w:val="00EC146D"/>
    <w:rsid w:val="00EC26D0"/>
    <w:rsid w:val="00EC29FA"/>
    <w:rsid w:val="00EC43BA"/>
    <w:rsid w:val="00EC5F10"/>
    <w:rsid w:val="00ED0A87"/>
    <w:rsid w:val="00ED1D23"/>
    <w:rsid w:val="00ED43BC"/>
    <w:rsid w:val="00EE0506"/>
    <w:rsid w:val="00EE0A53"/>
    <w:rsid w:val="00EE0EF1"/>
    <w:rsid w:val="00EE25BB"/>
    <w:rsid w:val="00EE26EE"/>
    <w:rsid w:val="00EE2D9B"/>
    <w:rsid w:val="00EE3937"/>
    <w:rsid w:val="00EE4C9F"/>
    <w:rsid w:val="00EE54D1"/>
    <w:rsid w:val="00EF0544"/>
    <w:rsid w:val="00EF0D18"/>
    <w:rsid w:val="00EF1EF4"/>
    <w:rsid w:val="00EF2293"/>
    <w:rsid w:val="00EF361C"/>
    <w:rsid w:val="00EF4993"/>
    <w:rsid w:val="00EF5CE7"/>
    <w:rsid w:val="00EF5DA7"/>
    <w:rsid w:val="00EF6D10"/>
    <w:rsid w:val="00F00A21"/>
    <w:rsid w:val="00F01128"/>
    <w:rsid w:val="00F0220A"/>
    <w:rsid w:val="00F0342E"/>
    <w:rsid w:val="00F03867"/>
    <w:rsid w:val="00F041D5"/>
    <w:rsid w:val="00F0427C"/>
    <w:rsid w:val="00F10389"/>
    <w:rsid w:val="00F108F4"/>
    <w:rsid w:val="00F1461E"/>
    <w:rsid w:val="00F16FE0"/>
    <w:rsid w:val="00F2033C"/>
    <w:rsid w:val="00F20933"/>
    <w:rsid w:val="00F20B51"/>
    <w:rsid w:val="00F2185A"/>
    <w:rsid w:val="00F22019"/>
    <w:rsid w:val="00F229C8"/>
    <w:rsid w:val="00F244F2"/>
    <w:rsid w:val="00F24F3B"/>
    <w:rsid w:val="00F26ED0"/>
    <w:rsid w:val="00F272EE"/>
    <w:rsid w:val="00F27898"/>
    <w:rsid w:val="00F316E2"/>
    <w:rsid w:val="00F337DE"/>
    <w:rsid w:val="00F3404C"/>
    <w:rsid w:val="00F35015"/>
    <w:rsid w:val="00F378C7"/>
    <w:rsid w:val="00F4064A"/>
    <w:rsid w:val="00F40EDE"/>
    <w:rsid w:val="00F42310"/>
    <w:rsid w:val="00F433B3"/>
    <w:rsid w:val="00F4517D"/>
    <w:rsid w:val="00F4651B"/>
    <w:rsid w:val="00F4693B"/>
    <w:rsid w:val="00F479D0"/>
    <w:rsid w:val="00F53BE9"/>
    <w:rsid w:val="00F53F36"/>
    <w:rsid w:val="00F53FD1"/>
    <w:rsid w:val="00F5715D"/>
    <w:rsid w:val="00F575C9"/>
    <w:rsid w:val="00F57FF4"/>
    <w:rsid w:val="00F6053B"/>
    <w:rsid w:val="00F607D1"/>
    <w:rsid w:val="00F614A4"/>
    <w:rsid w:val="00F64387"/>
    <w:rsid w:val="00F647FF"/>
    <w:rsid w:val="00F67002"/>
    <w:rsid w:val="00F67199"/>
    <w:rsid w:val="00F712BC"/>
    <w:rsid w:val="00F72431"/>
    <w:rsid w:val="00F747C2"/>
    <w:rsid w:val="00F8070F"/>
    <w:rsid w:val="00F80BE7"/>
    <w:rsid w:val="00F81AE7"/>
    <w:rsid w:val="00F83CB5"/>
    <w:rsid w:val="00F857FD"/>
    <w:rsid w:val="00F85D1D"/>
    <w:rsid w:val="00F910CB"/>
    <w:rsid w:val="00F92508"/>
    <w:rsid w:val="00F9253D"/>
    <w:rsid w:val="00F93181"/>
    <w:rsid w:val="00F93985"/>
    <w:rsid w:val="00F9585B"/>
    <w:rsid w:val="00FA2BDE"/>
    <w:rsid w:val="00FA4210"/>
    <w:rsid w:val="00FA42F8"/>
    <w:rsid w:val="00FA496B"/>
    <w:rsid w:val="00FA5247"/>
    <w:rsid w:val="00FA6091"/>
    <w:rsid w:val="00FA6403"/>
    <w:rsid w:val="00FA764A"/>
    <w:rsid w:val="00FA7EF3"/>
    <w:rsid w:val="00FB0962"/>
    <w:rsid w:val="00FB0AF8"/>
    <w:rsid w:val="00FB3394"/>
    <w:rsid w:val="00FB6036"/>
    <w:rsid w:val="00FB609B"/>
    <w:rsid w:val="00FB611C"/>
    <w:rsid w:val="00FB672C"/>
    <w:rsid w:val="00FC0853"/>
    <w:rsid w:val="00FC13A7"/>
    <w:rsid w:val="00FC208D"/>
    <w:rsid w:val="00FC2767"/>
    <w:rsid w:val="00FC27AE"/>
    <w:rsid w:val="00FC345E"/>
    <w:rsid w:val="00FC532E"/>
    <w:rsid w:val="00FC7621"/>
    <w:rsid w:val="00FC77CA"/>
    <w:rsid w:val="00FC7DF6"/>
    <w:rsid w:val="00FD0C6A"/>
    <w:rsid w:val="00FD2321"/>
    <w:rsid w:val="00FD2F35"/>
    <w:rsid w:val="00FD479E"/>
    <w:rsid w:val="00FD4810"/>
    <w:rsid w:val="00FD4A96"/>
    <w:rsid w:val="00FD4C31"/>
    <w:rsid w:val="00FE18BE"/>
    <w:rsid w:val="00FE248C"/>
    <w:rsid w:val="00FE26E8"/>
    <w:rsid w:val="00FE28D9"/>
    <w:rsid w:val="00FE2B1F"/>
    <w:rsid w:val="00FE30FF"/>
    <w:rsid w:val="00FE33D8"/>
    <w:rsid w:val="00FE7516"/>
    <w:rsid w:val="00FF0392"/>
    <w:rsid w:val="00FF0DFD"/>
    <w:rsid w:val="00FF1DAA"/>
    <w:rsid w:val="00FF3F66"/>
    <w:rsid w:val="00FF44DA"/>
    <w:rsid w:val="00FF5920"/>
    <w:rsid w:val="00FF7AE2"/>
    <w:rsid w:val="011A680C"/>
    <w:rsid w:val="013C5AA9"/>
    <w:rsid w:val="019B6EAD"/>
    <w:rsid w:val="01F754E2"/>
    <w:rsid w:val="01FA5C25"/>
    <w:rsid w:val="023258AD"/>
    <w:rsid w:val="03452BA8"/>
    <w:rsid w:val="03633212"/>
    <w:rsid w:val="03927AA3"/>
    <w:rsid w:val="03D629CF"/>
    <w:rsid w:val="07A66E8D"/>
    <w:rsid w:val="07C371BC"/>
    <w:rsid w:val="0843241C"/>
    <w:rsid w:val="09854609"/>
    <w:rsid w:val="09866978"/>
    <w:rsid w:val="09CD27F9"/>
    <w:rsid w:val="0A3974DB"/>
    <w:rsid w:val="0A703281"/>
    <w:rsid w:val="0DDE3227"/>
    <w:rsid w:val="0EEE699E"/>
    <w:rsid w:val="0F886C3C"/>
    <w:rsid w:val="103E0924"/>
    <w:rsid w:val="13DC64C6"/>
    <w:rsid w:val="15836D17"/>
    <w:rsid w:val="166612E2"/>
    <w:rsid w:val="16914FDA"/>
    <w:rsid w:val="16A07660"/>
    <w:rsid w:val="17045380"/>
    <w:rsid w:val="180A664B"/>
    <w:rsid w:val="180F702D"/>
    <w:rsid w:val="18493992"/>
    <w:rsid w:val="187618B9"/>
    <w:rsid w:val="19E51499"/>
    <w:rsid w:val="1A0671C5"/>
    <w:rsid w:val="1AFE3F59"/>
    <w:rsid w:val="1B422A67"/>
    <w:rsid w:val="1B694D12"/>
    <w:rsid w:val="1C3978E5"/>
    <w:rsid w:val="1CE475EA"/>
    <w:rsid w:val="1CF40C32"/>
    <w:rsid w:val="1DD00FF1"/>
    <w:rsid w:val="1DE66DD6"/>
    <w:rsid w:val="1EA84B93"/>
    <w:rsid w:val="1EEE5A47"/>
    <w:rsid w:val="20A15CB6"/>
    <w:rsid w:val="20D7720E"/>
    <w:rsid w:val="21A76FE7"/>
    <w:rsid w:val="21DC3DCA"/>
    <w:rsid w:val="221B356C"/>
    <w:rsid w:val="22E329CA"/>
    <w:rsid w:val="24126DF2"/>
    <w:rsid w:val="2597739F"/>
    <w:rsid w:val="266F3246"/>
    <w:rsid w:val="277F2F09"/>
    <w:rsid w:val="2A110088"/>
    <w:rsid w:val="2AF5107C"/>
    <w:rsid w:val="2BEE5CA9"/>
    <w:rsid w:val="2C462620"/>
    <w:rsid w:val="2CFA21F9"/>
    <w:rsid w:val="304165C8"/>
    <w:rsid w:val="30E30AF8"/>
    <w:rsid w:val="31D125D7"/>
    <w:rsid w:val="33A517BF"/>
    <w:rsid w:val="342A19EB"/>
    <w:rsid w:val="343F1359"/>
    <w:rsid w:val="344D6CB4"/>
    <w:rsid w:val="370D3C64"/>
    <w:rsid w:val="372D6D42"/>
    <w:rsid w:val="37337890"/>
    <w:rsid w:val="38B17666"/>
    <w:rsid w:val="39001FE4"/>
    <w:rsid w:val="39A4285B"/>
    <w:rsid w:val="3A177B35"/>
    <w:rsid w:val="3AA8111A"/>
    <w:rsid w:val="3C002CF5"/>
    <w:rsid w:val="3D7538C7"/>
    <w:rsid w:val="3D810B55"/>
    <w:rsid w:val="3E5940BF"/>
    <w:rsid w:val="3F7A3175"/>
    <w:rsid w:val="3F8455A3"/>
    <w:rsid w:val="426F381D"/>
    <w:rsid w:val="444061B3"/>
    <w:rsid w:val="44A82426"/>
    <w:rsid w:val="45AC0736"/>
    <w:rsid w:val="467A1C0D"/>
    <w:rsid w:val="47300A3D"/>
    <w:rsid w:val="48C7490A"/>
    <w:rsid w:val="49B2746E"/>
    <w:rsid w:val="4A0808DE"/>
    <w:rsid w:val="4AAD13E0"/>
    <w:rsid w:val="4BD71302"/>
    <w:rsid w:val="4BD8153E"/>
    <w:rsid w:val="4BF15754"/>
    <w:rsid w:val="4CCF550D"/>
    <w:rsid w:val="4D704F42"/>
    <w:rsid w:val="4DF24785"/>
    <w:rsid w:val="4ED24BC6"/>
    <w:rsid w:val="517316FC"/>
    <w:rsid w:val="51AC6B07"/>
    <w:rsid w:val="51BB604E"/>
    <w:rsid w:val="51FA127E"/>
    <w:rsid w:val="52E87D4D"/>
    <w:rsid w:val="539D0B9B"/>
    <w:rsid w:val="54047A99"/>
    <w:rsid w:val="542560DB"/>
    <w:rsid w:val="548934CC"/>
    <w:rsid w:val="54E4493F"/>
    <w:rsid w:val="55C23E61"/>
    <w:rsid w:val="57115C8A"/>
    <w:rsid w:val="57392DAD"/>
    <w:rsid w:val="5813167F"/>
    <w:rsid w:val="58607984"/>
    <w:rsid w:val="58684554"/>
    <w:rsid w:val="58F13043"/>
    <w:rsid w:val="598D671F"/>
    <w:rsid w:val="5BEE5AC9"/>
    <w:rsid w:val="5C8E2189"/>
    <w:rsid w:val="5D0F4496"/>
    <w:rsid w:val="5F47300A"/>
    <w:rsid w:val="5FAA5441"/>
    <w:rsid w:val="609B55CB"/>
    <w:rsid w:val="60E80806"/>
    <w:rsid w:val="618A0228"/>
    <w:rsid w:val="61BA7B26"/>
    <w:rsid w:val="631657FC"/>
    <w:rsid w:val="63BD46B1"/>
    <w:rsid w:val="64BC1BA9"/>
    <w:rsid w:val="66853F3C"/>
    <w:rsid w:val="671771D2"/>
    <w:rsid w:val="67B41149"/>
    <w:rsid w:val="68765AC9"/>
    <w:rsid w:val="68947034"/>
    <w:rsid w:val="69216C99"/>
    <w:rsid w:val="696E145E"/>
    <w:rsid w:val="69FC3F22"/>
    <w:rsid w:val="6A9D2BA4"/>
    <w:rsid w:val="6B2005EF"/>
    <w:rsid w:val="6BA62104"/>
    <w:rsid w:val="6C0905E4"/>
    <w:rsid w:val="6C5C7D58"/>
    <w:rsid w:val="6EB61C29"/>
    <w:rsid w:val="6EC47E40"/>
    <w:rsid w:val="6EF22D92"/>
    <w:rsid w:val="6F06121E"/>
    <w:rsid w:val="6F3516FC"/>
    <w:rsid w:val="6FDD3D2F"/>
    <w:rsid w:val="70C21259"/>
    <w:rsid w:val="713C5D9A"/>
    <w:rsid w:val="729C62F9"/>
    <w:rsid w:val="74011985"/>
    <w:rsid w:val="744C4E42"/>
    <w:rsid w:val="776808B4"/>
    <w:rsid w:val="79900A91"/>
    <w:rsid w:val="7B194C05"/>
    <w:rsid w:val="7C3D0BB4"/>
    <w:rsid w:val="7CCA002E"/>
    <w:rsid w:val="7CD4628B"/>
    <w:rsid w:val="7E0B7C41"/>
    <w:rsid w:val="7E2F6C16"/>
    <w:rsid w:val="7E655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1"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qFormat="1" w:uiPriority="0" w:semiHidden="0" w:name="index heading"/>
    <w:lsdException w:qFormat="1" w:unhideWhenUsed="0" w:uiPriority="0" w:semiHidden="0" w:name="caption"/>
    <w:lsdException w:qFormat="1" w:uiPriority="0" w:semiHidden="0"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iPriority="0" w:semiHidden="0" w:name="List Bullet"/>
    <w:lsdException w:qFormat="1"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iPriority="0" w:semiHidden="0" w:name="List Bullet 2"/>
    <w:lsdException w:qFormat="1"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39" w:semiHidden="0" w:name="Subtitle"/>
    <w:lsdException w:qFormat="1" w:unhideWhenUsed="0" w:uiPriority="0" w:semiHidden="0" w:name="Salutation"/>
    <w:lsdException w:qFormat="1"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iPriority="99" w:semiHidden="0" w:name="Hyperlink"/>
    <w:lsdException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qFormat="1" w:unhideWhenUsed="0" w:uiPriority="0" w:semiHidden="0"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qFormat="1" w:uiPriority="0" w:semiHidden="0"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qFormat="1" w:unhideWhenUsed="0" w:uiPriority="0" w:semiHidden="0" w:name="Table Theme"/>
    <w:lsdException w:qFormat="1" w:unhideWhenUsed="0" w:uiPriority="0"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qFormat="1"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3"/>
    <w:qFormat/>
    <w:uiPriority w:val="9"/>
    <w:pPr>
      <w:keepNext/>
      <w:keepLines/>
      <w:numPr>
        <w:ilvl w:val="0"/>
        <w:numId w:val="1"/>
      </w:numPr>
      <w:spacing w:before="340" w:after="330" w:line="578" w:lineRule="auto"/>
      <w:outlineLvl w:val="0"/>
    </w:pPr>
    <w:rPr>
      <w:b/>
      <w:bCs/>
      <w:kern w:val="44"/>
      <w:sz w:val="48"/>
      <w:szCs w:val="44"/>
    </w:rPr>
  </w:style>
  <w:style w:type="paragraph" w:styleId="3">
    <w:name w:val="heading 2"/>
    <w:basedOn w:val="1"/>
    <w:next w:val="1"/>
    <w:link w:val="104"/>
    <w:qFormat/>
    <w:uiPriority w:val="9"/>
    <w:pPr>
      <w:keepNext/>
      <w:keepLines/>
      <w:numPr>
        <w:ilvl w:val="1"/>
        <w:numId w:val="1"/>
      </w:numPr>
      <w:spacing w:before="260" w:after="260" w:line="415" w:lineRule="auto"/>
      <w:outlineLvl w:val="1"/>
    </w:pPr>
    <w:rPr>
      <w:rFonts w:ascii="Cambria" w:hAnsi="Cambria"/>
      <w:b/>
      <w:bCs/>
      <w:sz w:val="32"/>
      <w:szCs w:val="32"/>
    </w:rPr>
  </w:style>
  <w:style w:type="paragraph" w:styleId="4">
    <w:name w:val="heading 3"/>
    <w:basedOn w:val="1"/>
    <w:next w:val="1"/>
    <w:link w:val="105"/>
    <w:qFormat/>
    <w:uiPriority w:val="1"/>
    <w:pPr>
      <w:keepNext/>
      <w:keepLines/>
      <w:numPr>
        <w:ilvl w:val="2"/>
        <w:numId w:val="1"/>
      </w:numPr>
      <w:spacing w:before="260" w:after="260" w:line="415" w:lineRule="auto"/>
      <w:outlineLvl w:val="2"/>
    </w:pPr>
    <w:rPr>
      <w:b/>
      <w:bCs/>
      <w:sz w:val="32"/>
      <w:szCs w:val="32"/>
    </w:rPr>
  </w:style>
  <w:style w:type="paragraph" w:styleId="5">
    <w:name w:val="heading 4"/>
    <w:basedOn w:val="1"/>
    <w:next w:val="1"/>
    <w:link w:val="106"/>
    <w:qFormat/>
    <w:uiPriority w:val="0"/>
    <w:pPr>
      <w:keepNext/>
      <w:keepLines/>
      <w:spacing w:before="280" w:after="290" w:line="377" w:lineRule="auto"/>
      <w:outlineLvl w:val="3"/>
    </w:pPr>
    <w:rPr>
      <w:rFonts w:ascii="Cambria" w:hAnsi="Cambria"/>
      <w:b/>
      <w:bCs/>
      <w:sz w:val="28"/>
      <w:szCs w:val="28"/>
    </w:rPr>
  </w:style>
  <w:style w:type="paragraph" w:styleId="6">
    <w:name w:val="heading 5"/>
    <w:basedOn w:val="1"/>
    <w:next w:val="1"/>
    <w:link w:val="107"/>
    <w:qFormat/>
    <w:uiPriority w:val="9"/>
    <w:pPr>
      <w:keepNext/>
      <w:keepLines/>
      <w:numPr>
        <w:ilvl w:val="4"/>
        <w:numId w:val="1"/>
      </w:numPr>
      <w:spacing w:before="280" w:after="290" w:line="377" w:lineRule="auto"/>
      <w:outlineLvl w:val="4"/>
    </w:pPr>
    <w:rPr>
      <w:b/>
      <w:bCs/>
      <w:sz w:val="28"/>
      <w:szCs w:val="28"/>
    </w:rPr>
  </w:style>
  <w:style w:type="paragraph" w:styleId="7">
    <w:name w:val="heading 6"/>
    <w:basedOn w:val="1"/>
    <w:next w:val="1"/>
    <w:link w:val="108"/>
    <w:qFormat/>
    <w:uiPriority w:val="0"/>
    <w:pPr>
      <w:keepNext/>
      <w:keepLines/>
      <w:numPr>
        <w:ilvl w:val="5"/>
        <w:numId w:val="1"/>
      </w:numPr>
      <w:spacing w:before="240" w:after="64" w:line="320" w:lineRule="auto"/>
      <w:outlineLvl w:val="5"/>
    </w:pPr>
    <w:rPr>
      <w:rFonts w:ascii="Cambria" w:hAnsi="Cambria"/>
      <w:b/>
      <w:bCs/>
      <w:sz w:val="24"/>
      <w:szCs w:val="24"/>
    </w:rPr>
  </w:style>
  <w:style w:type="paragraph" w:styleId="8">
    <w:name w:val="heading 7"/>
    <w:basedOn w:val="1"/>
    <w:next w:val="1"/>
    <w:link w:val="109"/>
    <w:qFormat/>
    <w:uiPriority w:val="0"/>
    <w:pPr>
      <w:keepNext/>
      <w:keepLines/>
      <w:numPr>
        <w:ilvl w:val="6"/>
        <w:numId w:val="1"/>
      </w:numPr>
      <w:spacing w:before="240" w:after="64" w:line="320" w:lineRule="auto"/>
      <w:outlineLvl w:val="6"/>
    </w:pPr>
    <w:rPr>
      <w:b/>
      <w:bCs/>
      <w:sz w:val="24"/>
      <w:szCs w:val="24"/>
    </w:rPr>
  </w:style>
  <w:style w:type="paragraph" w:styleId="9">
    <w:name w:val="heading 8"/>
    <w:basedOn w:val="1"/>
    <w:next w:val="1"/>
    <w:link w:val="110"/>
    <w:qFormat/>
    <w:uiPriority w:val="0"/>
    <w:pPr>
      <w:keepNext/>
      <w:keepLines/>
      <w:numPr>
        <w:ilvl w:val="7"/>
        <w:numId w:val="1"/>
      </w:numPr>
      <w:spacing w:before="240" w:after="64" w:line="320" w:lineRule="auto"/>
      <w:outlineLvl w:val="7"/>
    </w:pPr>
    <w:rPr>
      <w:rFonts w:ascii="Cambria" w:hAnsi="Cambria"/>
      <w:sz w:val="24"/>
      <w:szCs w:val="24"/>
    </w:rPr>
  </w:style>
  <w:style w:type="paragraph" w:styleId="10">
    <w:name w:val="heading 9"/>
    <w:basedOn w:val="1"/>
    <w:next w:val="1"/>
    <w:link w:val="111"/>
    <w:qFormat/>
    <w:uiPriority w:val="0"/>
    <w:pPr>
      <w:keepNext/>
      <w:keepLines/>
      <w:numPr>
        <w:ilvl w:val="8"/>
        <w:numId w:val="1"/>
      </w:numPr>
      <w:spacing w:before="240" w:after="64" w:line="320" w:lineRule="auto"/>
      <w:outlineLvl w:val="8"/>
    </w:pPr>
    <w:rPr>
      <w:rFonts w:ascii="Cambria" w:hAnsi="Cambria"/>
      <w:szCs w:val="21"/>
    </w:rPr>
  </w:style>
  <w:style w:type="character" w:default="1" w:styleId="86">
    <w:name w:val="Default Paragraph Font"/>
    <w:semiHidden/>
    <w:unhideWhenUsed/>
    <w:qFormat/>
    <w:uiPriority w:val="1"/>
  </w:style>
  <w:style w:type="table" w:default="1" w:styleId="7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spacing w:line="360" w:lineRule="auto"/>
      <w:ind w:left="100" w:leftChars="400" w:hanging="200" w:hangingChars="200"/>
    </w:pPr>
    <w:rPr>
      <w:rFonts w:ascii="Times New Roman" w:hAnsi="Times New Roman"/>
      <w:sz w:val="28"/>
      <w:szCs w:val="20"/>
    </w:rPr>
  </w:style>
  <w:style w:type="paragraph" w:styleId="12">
    <w:name w:val="toc 7"/>
    <w:basedOn w:val="1"/>
    <w:next w:val="1"/>
    <w:autoRedefine/>
    <w:unhideWhenUsed/>
    <w:qFormat/>
    <w:uiPriority w:val="39"/>
    <w:pPr>
      <w:ind w:left="2520" w:leftChars="1200"/>
    </w:pPr>
  </w:style>
  <w:style w:type="paragraph" w:styleId="13">
    <w:name w:val="List Number 2"/>
    <w:basedOn w:val="1"/>
    <w:qFormat/>
    <w:uiPriority w:val="0"/>
    <w:pPr>
      <w:tabs>
        <w:tab w:val="left" w:pos="780"/>
      </w:tabs>
      <w:spacing w:line="360" w:lineRule="auto"/>
      <w:ind w:left="780" w:leftChars="200" w:hanging="360" w:hangingChars="200"/>
    </w:pPr>
    <w:rPr>
      <w:rFonts w:ascii="宋体" w:hAnsi="宋体"/>
      <w:sz w:val="24"/>
      <w:szCs w:val="24"/>
    </w:rPr>
  </w:style>
  <w:style w:type="paragraph" w:styleId="14">
    <w:name w:val="List Bullet 4"/>
    <w:basedOn w:val="1"/>
    <w:autoRedefine/>
    <w:qFormat/>
    <w:uiPriority w:val="0"/>
    <w:pPr>
      <w:numPr>
        <w:ilvl w:val="0"/>
        <w:numId w:val="2"/>
      </w:numPr>
      <w:spacing w:line="360" w:lineRule="auto"/>
      <w:ind w:left="800" w:hanging="200"/>
    </w:pPr>
    <w:rPr>
      <w:rFonts w:ascii="Times New Roman" w:hAnsi="Times New Roman"/>
      <w:sz w:val="28"/>
      <w:szCs w:val="24"/>
    </w:rPr>
  </w:style>
  <w:style w:type="paragraph" w:styleId="15">
    <w:name w:val="index 8"/>
    <w:basedOn w:val="1"/>
    <w:next w:val="1"/>
    <w:autoRedefine/>
    <w:qFormat/>
    <w:uiPriority w:val="0"/>
    <w:pPr>
      <w:spacing w:line="360" w:lineRule="auto"/>
      <w:ind w:left="1400" w:leftChars="1400" w:firstLine="200" w:firstLineChars="200"/>
    </w:pPr>
    <w:rPr>
      <w:rFonts w:ascii="Times New Roman" w:hAnsi="Times New Roman"/>
      <w:sz w:val="28"/>
      <w:szCs w:val="24"/>
    </w:rPr>
  </w:style>
  <w:style w:type="paragraph" w:styleId="16">
    <w:name w:val="E-mail Signature"/>
    <w:basedOn w:val="1"/>
    <w:link w:val="1410"/>
    <w:qFormat/>
    <w:uiPriority w:val="0"/>
    <w:pPr>
      <w:spacing w:line="360" w:lineRule="auto"/>
      <w:ind w:firstLine="200" w:firstLineChars="200"/>
    </w:pPr>
    <w:rPr>
      <w:rFonts w:ascii="Times New Roman" w:hAnsi="Times New Roman"/>
      <w:kern w:val="0"/>
      <w:sz w:val="20"/>
      <w:szCs w:val="20"/>
      <w:lang w:val="zh-CN" w:eastAsia="zh-CN"/>
    </w:rPr>
  </w:style>
  <w:style w:type="paragraph" w:styleId="17">
    <w:name w:val="List Number"/>
    <w:basedOn w:val="1"/>
    <w:unhideWhenUsed/>
    <w:qFormat/>
    <w:uiPriority w:val="0"/>
    <w:pPr>
      <w:numPr>
        <w:ilvl w:val="0"/>
        <w:numId w:val="3"/>
      </w:numPr>
      <w:spacing w:line="360" w:lineRule="auto"/>
    </w:pPr>
    <w:rPr>
      <w:rFonts w:ascii="Times New Roman" w:hAnsi="Times New Roman"/>
      <w:sz w:val="28"/>
      <w:szCs w:val="24"/>
    </w:rPr>
  </w:style>
  <w:style w:type="paragraph" w:styleId="18">
    <w:name w:val="Normal Indent"/>
    <w:basedOn w:val="1"/>
    <w:link w:val="119"/>
    <w:qFormat/>
    <w:uiPriority w:val="0"/>
    <w:pPr>
      <w:ind w:firstLine="420" w:firstLineChars="200"/>
    </w:pPr>
    <w:rPr>
      <w:rFonts w:asciiTheme="minorHAnsi" w:hAnsiTheme="minorHAnsi" w:eastAsiaTheme="minorEastAsia" w:cstheme="minorBidi"/>
      <w:szCs w:val="24"/>
    </w:rPr>
  </w:style>
  <w:style w:type="paragraph" w:styleId="19">
    <w:name w:val="caption"/>
    <w:basedOn w:val="1"/>
    <w:next w:val="1"/>
    <w:link w:val="177"/>
    <w:qFormat/>
    <w:uiPriority w:val="0"/>
    <w:pPr>
      <w:widowControl/>
      <w:spacing w:before="156" w:after="312" w:afterLines="100"/>
      <w:jc w:val="center"/>
    </w:pPr>
    <w:rPr>
      <w:rFonts w:ascii="Arial" w:hAnsi="Arial" w:eastAsiaTheme="minorEastAsia" w:cstheme="minorBidi"/>
      <w:b/>
      <w:bCs/>
      <w:sz w:val="18"/>
      <w:szCs w:val="18"/>
    </w:rPr>
  </w:style>
  <w:style w:type="paragraph" w:styleId="20">
    <w:name w:val="index 5"/>
    <w:basedOn w:val="1"/>
    <w:next w:val="1"/>
    <w:autoRedefine/>
    <w:unhideWhenUsed/>
    <w:qFormat/>
    <w:uiPriority w:val="0"/>
    <w:pPr>
      <w:adjustRightInd w:val="0"/>
      <w:spacing w:line="315" w:lineRule="atLeast"/>
      <w:ind w:left="1680" w:firstLine="200" w:firstLineChars="200"/>
      <w:jc w:val="left"/>
    </w:pPr>
    <w:rPr>
      <w:rFonts w:ascii="宋体" w:hAnsi="Times New Roman"/>
      <w:kern w:val="0"/>
      <w:sz w:val="28"/>
      <w:szCs w:val="20"/>
    </w:rPr>
  </w:style>
  <w:style w:type="paragraph" w:styleId="21">
    <w:name w:val="List Bullet"/>
    <w:basedOn w:val="1"/>
    <w:unhideWhenUsed/>
    <w:qFormat/>
    <w:uiPriority w:val="0"/>
    <w:pPr>
      <w:tabs>
        <w:tab w:val="left" w:pos="1029"/>
      </w:tabs>
      <w:spacing w:line="480" w:lineRule="atLeast"/>
      <w:ind w:left="1029" w:hanging="1029" w:firstLineChars="200"/>
      <w:contextualSpacing/>
    </w:pPr>
    <w:rPr>
      <w:rFonts w:ascii="Times New Roman" w:hAnsi="Times New Roman"/>
      <w:sz w:val="24"/>
      <w:szCs w:val="24"/>
    </w:rPr>
  </w:style>
  <w:style w:type="paragraph" w:styleId="22">
    <w:name w:val="Document Map"/>
    <w:basedOn w:val="1"/>
    <w:link w:val="145"/>
    <w:unhideWhenUsed/>
    <w:qFormat/>
    <w:uiPriority w:val="0"/>
    <w:rPr>
      <w:rFonts w:ascii="宋体"/>
      <w:sz w:val="18"/>
      <w:szCs w:val="18"/>
    </w:rPr>
  </w:style>
  <w:style w:type="paragraph" w:styleId="23">
    <w:name w:val="toa heading"/>
    <w:basedOn w:val="1"/>
    <w:next w:val="1"/>
    <w:qFormat/>
    <w:uiPriority w:val="0"/>
    <w:pPr>
      <w:spacing w:before="120" w:line="360" w:lineRule="auto"/>
      <w:ind w:firstLine="200" w:firstLineChars="200"/>
      <w:jc w:val="left"/>
    </w:pPr>
    <w:rPr>
      <w:rFonts w:ascii="Arial" w:hAnsi="Arial" w:cs="Arial"/>
      <w:sz w:val="24"/>
      <w:szCs w:val="24"/>
    </w:rPr>
  </w:style>
  <w:style w:type="paragraph" w:styleId="24">
    <w:name w:val="annotation text"/>
    <w:basedOn w:val="1"/>
    <w:link w:val="125"/>
    <w:unhideWhenUsed/>
    <w:qFormat/>
    <w:uiPriority w:val="0"/>
    <w:pPr>
      <w:jc w:val="left"/>
    </w:pPr>
  </w:style>
  <w:style w:type="paragraph" w:styleId="25">
    <w:name w:val="index 6"/>
    <w:basedOn w:val="1"/>
    <w:next w:val="1"/>
    <w:autoRedefine/>
    <w:unhideWhenUsed/>
    <w:qFormat/>
    <w:uiPriority w:val="0"/>
    <w:pPr>
      <w:adjustRightInd w:val="0"/>
      <w:spacing w:line="315" w:lineRule="atLeast"/>
      <w:ind w:left="2100" w:firstLine="200" w:firstLineChars="200"/>
      <w:jc w:val="left"/>
    </w:pPr>
    <w:rPr>
      <w:rFonts w:ascii="宋体" w:hAnsi="Times New Roman"/>
      <w:kern w:val="0"/>
      <w:sz w:val="28"/>
      <w:szCs w:val="20"/>
    </w:rPr>
  </w:style>
  <w:style w:type="paragraph" w:styleId="26">
    <w:name w:val="Salutation"/>
    <w:basedOn w:val="1"/>
    <w:next w:val="1"/>
    <w:link w:val="1477"/>
    <w:qFormat/>
    <w:uiPriority w:val="0"/>
    <w:pPr>
      <w:spacing w:line="360" w:lineRule="auto"/>
      <w:ind w:firstLine="200" w:firstLineChars="200"/>
    </w:pPr>
    <w:rPr>
      <w:rFonts w:ascii="Times New Roman" w:hAnsi="Times New Roman"/>
      <w:sz w:val="28"/>
      <w:szCs w:val="20"/>
      <w:lang w:val="zh-CN" w:eastAsia="zh-CN"/>
    </w:rPr>
  </w:style>
  <w:style w:type="paragraph" w:styleId="27">
    <w:name w:val="Body Text 3"/>
    <w:basedOn w:val="1"/>
    <w:link w:val="263"/>
    <w:unhideWhenUsed/>
    <w:qFormat/>
    <w:uiPriority w:val="0"/>
    <w:pPr>
      <w:spacing w:after="120"/>
    </w:pPr>
    <w:rPr>
      <w:sz w:val="16"/>
      <w:szCs w:val="16"/>
    </w:rPr>
  </w:style>
  <w:style w:type="paragraph" w:styleId="28">
    <w:name w:val="Closing"/>
    <w:basedOn w:val="1"/>
    <w:link w:val="181"/>
    <w:qFormat/>
    <w:uiPriority w:val="0"/>
    <w:pPr>
      <w:adjustRightInd w:val="0"/>
      <w:snapToGrid w:val="0"/>
      <w:ind w:left="100" w:leftChars="1800"/>
    </w:pPr>
    <w:rPr>
      <w:rFonts w:ascii="Times New Roman" w:hAnsi="Times New Roman" w:eastAsiaTheme="minorEastAsia" w:cstheme="minorBidi"/>
      <w:lang w:eastAsia="zh-TW"/>
    </w:rPr>
  </w:style>
  <w:style w:type="paragraph" w:styleId="29">
    <w:name w:val="List Bullet 3"/>
    <w:basedOn w:val="1"/>
    <w:unhideWhenUsed/>
    <w:qFormat/>
    <w:uiPriority w:val="0"/>
    <w:pPr>
      <w:numPr>
        <w:ilvl w:val="0"/>
        <w:numId w:val="4"/>
      </w:numPr>
      <w:spacing w:line="360" w:lineRule="auto"/>
    </w:pPr>
    <w:rPr>
      <w:rFonts w:ascii="Times New Roman" w:hAnsi="Times New Roman"/>
      <w:sz w:val="28"/>
      <w:szCs w:val="24"/>
    </w:rPr>
  </w:style>
  <w:style w:type="paragraph" w:styleId="30">
    <w:name w:val="Body Text"/>
    <w:basedOn w:val="1"/>
    <w:link w:val="112"/>
    <w:qFormat/>
    <w:uiPriority w:val="0"/>
    <w:pPr>
      <w:widowControl/>
      <w:overflowPunct w:val="0"/>
      <w:autoSpaceDE w:val="0"/>
      <w:autoSpaceDN w:val="0"/>
      <w:adjustRightInd w:val="0"/>
      <w:spacing w:before="120" w:after="120"/>
      <w:ind w:left="2520"/>
      <w:jc w:val="left"/>
      <w:textAlignment w:val="baseline"/>
    </w:pPr>
    <w:rPr>
      <w:rFonts w:ascii="Book Antiqua" w:hAnsi="Book Antiqua"/>
      <w:kern w:val="0"/>
      <w:sz w:val="20"/>
      <w:szCs w:val="20"/>
    </w:rPr>
  </w:style>
  <w:style w:type="paragraph" w:styleId="31">
    <w:name w:val="Body Text Indent"/>
    <w:basedOn w:val="1"/>
    <w:link w:val="165"/>
    <w:unhideWhenUsed/>
    <w:qFormat/>
    <w:uiPriority w:val="0"/>
    <w:pPr>
      <w:spacing w:after="120"/>
      <w:ind w:left="420" w:leftChars="200"/>
    </w:pPr>
    <w:rPr>
      <w:rFonts w:asciiTheme="minorHAnsi" w:hAnsiTheme="minorHAnsi" w:eastAsiaTheme="minorEastAsia" w:cstheme="minorBidi"/>
    </w:rPr>
  </w:style>
  <w:style w:type="paragraph" w:styleId="32">
    <w:name w:val="List Number 3"/>
    <w:basedOn w:val="1"/>
    <w:uiPriority w:val="0"/>
    <w:pPr>
      <w:widowControl/>
      <w:numPr>
        <w:ilvl w:val="0"/>
        <w:numId w:val="5"/>
      </w:numPr>
      <w:spacing w:line="480" w:lineRule="exact"/>
      <w:contextualSpacing/>
    </w:pPr>
    <w:rPr>
      <w:rFonts w:ascii="Times New Roman" w:hAnsi="Times New Roman"/>
      <w:sz w:val="28"/>
      <w:szCs w:val="24"/>
    </w:rPr>
  </w:style>
  <w:style w:type="paragraph" w:styleId="33">
    <w:name w:val="List 2"/>
    <w:basedOn w:val="1"/>
    <w:qFormat/>
    <w:uiPriority w:val="0"/>
    <w:pPr>
      <w:spacing w:line="360" w:lineRule="auto"/>
      <w:ind w:left="100" w:leftChars="200" w:hanging="200" w:hangingChars="200"/>
    </w:pPr>
    <w:rPr>
      <w:rFonts w:ascii="Times New Roman" w:hAnsi="Times New Roman"/>
      <w:sz w:val="28"/>
      <w:szCs w:val="20"/>
    </w:rPr>
  </w:style>
  <w:style w:type="paragraph" w:styleId="34">
    <w:name w:val="List Continue"/>
    <w:basedOn w:val="1"/>
    <w:qFormat/>
    <w:uiPriority w:val="0"/>
    <w:pPr>
      <w:spacing w:after="120" w:line="360" w:lineRule="auto"/>
      <w:ind w:left="420" w:leftChars="200" w:firstLine="200" w:firstLineChars="200"/>
    </w:pPr>
    <w:rPr>
      <w:rFonts w:ascii="Times New Roman" w:hAnsi="Times New Roman"/>
      <w:sz w:val="28"/>
      <w:szCs w:val="20"/>
    </w:rPr>
  </w:style>
  <w:style w:type="paragraph" w:styleId="35">
    <w:name w:val="Block Text"/>
    <w:basedOn w:val="1"/>
    <w:link w:val="903"/>
    <w:unhideWhenUsed/>
    <w:qFormat/>
    <w:uiPriority w:val="0"/>
    <w:pPr>
      <w:spacing w:line="360" w:lineRule="auto"/>
      <w:ind w:left="900" w:right="-180" w:hanging="900" w:firstLineChars="200"/>
    </w:pPr>
    <w:rPr>
      <w:rFonts w:ascii="Arial" w:hAnsi="Arial"/>
      <w:color w:val="000000"/>
      <w:sz w:val="24"/>
      <w:szCs w:val="24"/>
      <w:lang w:val="zh-CN" w:eastAsia="zh-CN"/>
    </w:rPr>
  </w:style>
  <w:style w:type="paragraph" w:styleId="36">
    <w:name w:val="List Bullet 2"/>
    <w:basedOn w:val="1"/>
    <w:unhideWhenUsed/>
    <w:qFormat/>
    <w:uiPriority w:val="0"/>
    <w:pPr>
      <w:tabs>
        <w:tab w:val="left" w:pos="1290"/>
      </w:tabs>
      <w:spacing w:line="360" w:lineRule="auto"/>
      <w:ind w:left="1290" w:hanging="480" w:firstLineChars="200"/>
      <w:contextualSpacing/>
    </w:pPr>
    <w:rPr>
      <w:rFonts w:ascii="Times New Roman" w:hAnsi="Times New Roman"/>
      <w:sz w:val="28"/>
      <w:szCs w:val="24"/>
    </w:rPr>
  </w:style>
  <w:style w:type="paragraph" w:styleId="37">
    <w:name w:val="HTML Address"/>
    <w:basedOn w:val="1"/>
    <w:link w:val="1338"/>
    <w:qFormat/>
    <w:uiPriority w:val="0"/>
    <w:pPr>
      <w:spacing w:line="360" w:lineRule="auto"/>
      <w:ind w:firstLine="200" w:firstLineChars="200"/>
    </w:pPr>
    <w:rPr>
      <w:rFonts w:ascii="Times New Roman" w:hAnsi="Times New Roman"/>
      <w:i/>
      <w:iCs/>
      <w:sz w:val="28"/>
      <w:szCs w:val="24"/>
      <w:lang w:val="zh-CN" w:eastAsia="zh-CN"/>
    </w:rPr>
  </w:style>
  <w:style w:type="paragraph" w:styleId="38">
    <w:name w:val="index 4"/>
    <w:basedOn w:val="1"/>
    <w:next w:val="1"/>
    <w:autoRedefine/>
    <w:unhideWhenUsed/>
    <w:qFormat/>
    <w:uiPriority w:val="0"/>
    <w:pPr>
      <w:adjustRightInd w:val="0"/>
      <w:spacing w:line="315" w:lineRule="atLeast"/>
      <w:ind w:left="1260" w:firstLine="200" w:firstLineChars="200"/>
      <w:jc w:val="left"/>
    </w:pPr>
    <w:rPr>
      <w:rFonts w:ascii="宋体" w:hAnsi="Times New Roman"/>
      <w:kern w:val="0"/>
      <w:sz w:val="28"/>
      <w:szCs w:val="20"/>
    </w:rPr>
  </w:style>
  <w:style w:type="paragraph" w:styleId="39">
    <w:name w:val="toc 5"/>
    <w:basedOn w:val="1"/>
    <w:next w:val="1"/>
    <w:autoRedefine/>
    <w:unhideWhenUsed/>
    <w:qFormat/>
    <w:uiPriority w:val="39"/>
    <w:pPr>
      <w:ind w:left="1680" w:leftChars="800"/>
    </w:pPr>
  </w:style>
  <w:style w:type="paragraph" w:styleId="40">
    <w:name w:val="toc 3"/>
    <w:basedOn w:val="1"/>
    <w:next w:val="1"/>
    <w:autoRedefine/>
    <w:unhideWhenUsed/>
    <w:qFormat/>
    <w:uiPriority w:val="39"/>
    <w:pPr>
      <w:ind w:left="420"/>
      <w:jc w:val="left"/>
    </w:pPr>
    <w:rPr>
      <w:rFonts w:cs="Calibri"/>
      <w:iCs/>
      <w:sz w:val="20"/>
      <w:szCs w:val="20"/>
    </w:rPr>
  </w:style>
  <w:style w:type="paragraph" w:styleId="41">
    <w:name w:val="Plain Text"/>
    <w:basedOn w:val="1"/>
    <w:link w:val="113"/>
    <w:qFormat/>
    <w:uiPriority w:val="0"/>
    <w:rPr>
      <w:rFonts w:ascii="宋体" w:hAnsi="Courier New" w:eastAsiaTheme="minorEastAsia" w:cstheme="minorBidi"/>
      <w:sz w:val="28"/>
    </w:rPr>
  </w:style>
  <w:style w:type="paragraph" w:styleId="42">
    <w:name w:val="List Bullet 5"/>
    <w:basedOn w:val="1"/>
    <w:autoRedefine/>
    <w:qFormat/>
    <w:uiPriority w:val="0"/>
    <w:pPr>
      <w:widowControl/>
      <w:numPr>
        <w:ilvl w:val="0"/>
        <w:numId w:val="6"/>
      </w:numPr>
      <w:spacing w:after="200" w:line="276" w:lineRule="auto"/>
      <w:ind w:firstLine="0" w:firstLineChars="200"/>
      <w:jc w:val="left"/>
    </w:pPr>
    <w:rPr>
      <w:kern w:val="0"/>
      <w:sz w:val="22"/>
      <w:lang w:eastAsia="en-US" w:bidi="en-US"/>
    </w:rPr>
  </w:style>
  <w:style w:type="paragraph" w:styleId="43">
    <w:name w:val="List Number 4"/>
    <w:basedOn w:val="17"/>
    <w:qFormat/>
    <w:uiPriority w:val="0"/>
    <w:pPr>
      <w:widowControl/>
      <w:numPr>
        <w:ilvl w:val="0"/>
        <w:numId w:val="0"/>
      </w:numPr>
      <w:spacing w:after="240" w:line="240" w:lineRule="atLeast"/>
      <w:ind w:left="720" w:right="720" w:hanging="360"/>
    </w:pPr>
    <w:rPr>
      <w:rFonts w:ascii="Garamond" w:hAnsi="Garamond"/>
      <w:kern w:val="0"/>
      <w:szCs w:val="20"/>
    </w:rPr>
  </w:style>
  <w:style w:type="paragraph" w:styleId="44">
    <w:name w:val="toc 8"/>
    <w:basedOn w:val="1"/>
    <w:next w:val="1"/>
    <w:autoRedefine/>
    <w:unhideWhenUsed/>
    <w:qFormat/>
    <w:uiPriority w:val="39"/>
    <w:pPr>
      <w:ind w:left="2940" w:leftChars="1400"/>
    </w:pPr>
  </w:style>
  <w:style w:type="paragraph" w:styleId="45">
    <w:name w:val="index 3"/>
    <w:basedOn w:val="1"/>
    <w:next w:val="1"/>
    <w:autoRedefine/>
    <w:unhideWhenUsed/>
    <w:qFormat/>
    <w:uiPriority w:val="0"/>
    <w:pPr>
      <w:adjustRightInd w:val="0"/>
      <w:spacing w:line="315" w:lineRule="atLeast"/>
      <w:ind w:left="840" w:firstLine="200" w:firstLineChars="200"/>
      <w:jc w:val="left"/>
    </w:pPr>
    <w:rPr>
      <w:rFonts w:ascii="宋体" w:hAnsi="Times New Roman"/>
      <w:kern w:val="0"/>
      <w:sz w:val="28"/>
      <w:szCs w:val="20"/>
    </w:rPr>
  </w:style>
  <w:style w:type="paragraph" w:styleId="46">
    <w:name w:val="Date"/>
    <w:basedOn w:val="1"/>
    <w:next w:val="1"/>
    <w:link w:val="138"/>
    <w:unhideWhenUsed/>
    <w:qFormat/>
    <w:uiPriority w:val="99"/>
    <w:pPr>
      <w:ind w:left="100" w:leftChars="2500"/>
    </w:pPr>
    <w:rPr>
      <w:sz w:val="24"/>
    </w:rPr>
  </w:style>
  <w:style w:type="paragraph" w:styleId="47">
    <w:name w:val="Body Text Indent 2"/>
    <w:basedOn w:val="1"/>
    <w:link w:val="302"/>
    <w:qFormat/>
    <w:uiPriority w:val="0"/>
    <w:pPr>
      <w:ind w:firstLine="420"/>
    </w:pPr>
    <w:rPr>
      <w:rFonts w:ascii="Times New Roman" w:hAnsi="Times New Roman" w:eastAsia="Times New Roman"/>
      <w:color w:val="000000"/>
      <w:spacing w:val="6"/>
      <w:kern w:val="20"/>
      <w:sz w:val="20"/>
      <w:szCs w:val="24"/>
    </w:rPr>
  </w:style>
  <w:style w:type="paragraph" w:styleId="48">
    <w:name w:val="endnote text"/>
    <w:basedOn w:val="1"/>
    <w:link w:val="915"/>
    <w:qFormat/>
    <w:uiPriority w:val="0"/>
    <w:pPr>
      <w:snapToGrid w:val="0"/>
      <w:spacing w:before="156" w:beforeLines="50" w:after="156" w:afterLines="50" w:line="360" w:lineRule="auto"/>
      <w:ind w:firstLine="200" w:firstLineChars="200"/>
      <w:jc w:val="left"/>
    </w:pPr>
    <w:rPr>
      <w:rFonts w:asciiTheme="minorHAnsi" w:hAnsiTheme="minorHAnsi" w:eastAsiaTheme="minorEastAsia" w:cstheme="minorBidi"/>
      <w:szCs w:val="24"/>
    </w:rPr>
  </w:style>
  <w:style w:type="paragraph" w:styleId="49">
    <w:name w:val="Balloon Text"/>
    <w:basedOn w:val="1"/>
    <w:link w:val="127"/>
    <w:unhideWhenUsed/>
    <w:qFormat/>
    <w:uiPriority w:val="99"/>
    <w:rPr>
      <w:sz w:val="18"/>
      <w:szCs w:val="18"/>
    </w:rPr>
  </w:style>
  <w:style w:type="paragraph" w:styleId="50">
    <w:name w:val="footer"/>
    <w:basedOn w:val="1"/>
    <w:link w:val="116"/>
    <w:unhideWhenUsed/>
    <w:qFormat/>
    <w:uiPriority w:val="99"/>
    <w:pPr>
      <w:tabs>
        <w:tab w:val="center" w:pos="4153"/>
        <w:tab w:val="right" w:pos="8306"/>
      </w:tabs>
      <w:snapToGrid w:val="0"/>
      <w:jc w:val="left"/>
    </w:pPr>
    <w:rPr>
      <w:sz w:val="18"/>
      <w:szCs w:val="18"/>
    </w:rPr>
  </w:style>
  <w:style w:type="paragraph" w:styleId="51">
    <w:name w:val="header"/>
    <w:basedOn w:val="1"/>
    <w:link w:val="115"/>
    <w:unhideWhenUsed/>
    <w:qFormat/>
    <w:uiPriority w:val="99"/>
    <w:pPr>
      <w:pBdr>
        <w:bottom w:val="single" w:color="auto" w:sz="6" w:space="1"/>
      </w:pBdr>
      <w:tabs>
        <w:tab w:val="center" w:pos="4153"/>
        <w:tab w:val="right" w:pos="8306"/>
      </w:tabs>
      <w:snapToGrid w:val="0"/>
      <w:jc w:val="center"/>
    </w:pPr>
    <w:rPr>
      <w:sz w:val="18"/>
      <w:szCs w:val="18"/>
    </w:rPr>
  </w:style>
  <w:style w:type="paragraph" w:styleId="52">
    <w:name w:val="toc 1"/>
    <w:basedOn w:val="1"/>
    <w:next w:val="1"/>
    <w:link w:val="117"/>
    <w:autoRedefine/>
    <w:unhideWhenUsed/>
    <w:qFormat/>
    <w:uiPriority w:val="39"/>
    <w:pPr>
      <w:spacing w:before="120" w:after="120"/>
      <w:jc w:val="left"/>
    </w:pPr>
    <w:rPr>
      <w:rFonts w:cs="Calibri"/>
      <w:b/>
      <w:bCs/>
      <w:caps/>
      <w:sz w:val="20"/>
      <w:szCs w:val="20"/>
    </w:rPr>
  </w:style>
  <w:style w:type="paragraph" w:styleId="53">
    <w:name w:val="toc 4"/>
    <w:basedOn w:val="1"/>
    <w:next w:val="1"/>
    <w:autoRedefine/>
    <w:unhideWhenUsed/>
    <w:uiPriority w:val="39"/>
    <w:pPr>
      <w:ind w:left="1260" w:leftChars="600"/>
    </w:pPr>
  </w:style>
  <w:style w:type="paragraph" w:styleId="54">
    <w:name w:val="index heading"/>
    <w:basedOn w:val="1"/>
    <w:next w:val="55"/>
    <w:unhideWhenUsed/>
    <w:qFormat/>
    <w:uiPriority w:val="0"/>
    <w:pPr>
      <w:adjustRightInd w:val="0"/>
      <w:spacing w:line="315" w:lineRule="atLeast"/>
      <w:ind w:firstLine="200" w:firstLineChars="200"/>
      <w:jc w:val="left"/>
    </w:pPr>
    <w:rPr>
      <w:rFonts w:ascii="宋体" w:hAnsi="Times New Roman"/>
      <w:kern w:val="0"/>
      <w:sz w:val="28"/>
      <w:szCs w:val="20"/>
    </w:rPr>
  </w:style>
  <w:style w:type="paragraph" w:styleId="55">
    <w:name w:val="index 1"/>
    <w:basedOn w:val="1"/>
    <w:next w:val="1"/>
    <w:qFormat/>
    <w:uiPriority w:val="0"/>
    <w:pPr>
      <w:tabs>
        <w:tab w:val="left" w:pos="360"/>
        <w:tab w:val="left" w:pos="540"/>
      </w:tabs>
      <w:spacing w:line="360" w:lineRule="exact"/>
      <w:ind w:left="425" w:hanging="240"/>
    </w:pPr>
    <w:rPr>
      <w:rFonts w:ascii="宋体" w:hAnsi="宋体"/>
      <w:szCs w:val="20"/>
    </w:rPr>
  </w:style>
  <w:style w:type="paragraph" w:styleId="56">
    <w:name w:val="Subtitle"/>
    <w:basedOn w:val="1"/>
    <w:next w:val="57"/>
    <w:link w:val="180"/>
    <w:qFormat/>
    <w:uiPriority w:val="39"/>
    <w:pPr>
      <w:keepNext/>
      <w:keepLines/>
      <w:wordWrap w:val="0"/>
      <w:jc w:val="center"/>
    </w:pPr>
    <w:rPr>
      <w:rFonts w:ascii="Cambria" w:hAnsi="Cambria" w:eastAsia="黑体" w:cstheme="minorBidi"/>
      <w:bCs/>
      <w:kern w:val="28"/>
      <w:sz w:val="28"/>
      <w:szCs w:val="32"/>
    </w:rPr>
  </w:style>
  <w:style w:type="paragraph" w:styleId="57">
    <w:name w:val="Body Text First Indent"/>
    <w:basedOn w:val="30"/>
    <w:link w:val="162"/>
    <w:qFormat/>
    <w:uiPriority w:val="99"/>
    <w:pPr>
      <w:widowControl w:val="0"/>
      <w:suppressAutoHyphens/>
      <w:overflowPunct/>
      <w:autoSpaceDE/>
      <w:adjustRightInd/>
      <w:spacing w:before="0" w:after="0" w:line="360" w:lineRule="auto"/>
      <w:ind w:left="0" w:firstLine="200" w:firstLineChars="200"/>
    </w:pPr>
    <w:rPr>
      <w:rFonts w:ascii="宋体" w:hAnsiTheme="minorHAnsi" w:eastAsiaTheme="minorEastAsia" w:cstheme="minorBidi"/>
      <w:kern w:val="2"/>
      <w:sz w:val="24"/>
      <w:szCs w:val="24"/>
    </w:rPr>
  </w:style>
  <w:style w:type="paragraph" w:styleId="58">
    <w:name w:val="List Number 5"/>
    <w:basedOn w:val="1"/>
    <w:qFormat/>
    <w:uiPriority w:val="0"/>
    <w:pPr>
      <w:widowControl/>
      <w:numPr>
        <w:ilvl w:val="0"/>
        <w:numId w:val="7"/>
      </w:numPr>
      <w:spacing w:after="200" w:line="276" w:lineRule="auto"/>
      <w:ind w:firstLine="0" w:firstLineChars="200"/>
      <w:jc w:val="left"/>
    </w:pPr>
    <w:rPr>
      <w:kern w:val="0"/>
      <w:sz w:val="22"/>
      <w:lang w:eastAsia="en-US" w:bidi="en-US"/>
    </w:rPr>
  </w:style>
  <w:style w:type="paragraph" w:styleId="59">
    <w:name w:val="List"/>
    <w:basedOn w:val="1"/>
    <w:qFormat/>
    <w:uiPriority w:val="0"/>
    <w:pPr>
      <w:spacing w:line="360" w:lineRule="auto"/>
      <w:ind w:left="200" w:hanging="200" w:hangingChars="200"/>
    </w:pPr>
    <w:rPr>
      <w:rFonts w:ascii="Times New Roman" w:hAnsi="Times New Roman"/>
      <w:sz w:val="28"/>
      <w:szCs w:val="20"/>
    </w:rPr>
  </w:style>
  <w:style w:type="paragraph" w:styleId="60">
    <w:name w:val="footnote text"/>
    <w:basedOn w:val="1"/>
    <w:link w:val="259"/>
    <w:unhideWhenUsed/>
    <w:qFormat/>
    <w:uiPriority w:val="99"/>
    <w:pPr>
      <w:snapToGrid w:val="0"/>
      <w:jc w:val="left"/>
    </w:pPr>
    <w:rPr>
      <w:sz w:val="18"/>
      <w:szCs w:val="18"/>
    </w:rPr>
  </w:style>
  <w:style w:type="paragraph" w:styleId="61">
    <w:name w:val="toc 6"/>
    <w:basedOn w:val="1"/>
    <w:next w:val="1"/>
    <w:autoRedefine/>
    <w:unhideWhenUsed/>
    <w:uiPriority w:val="39"/>
    <w:pPr>
      <w:ind w:left="2100" w:leftChars="1000"/>
    </w:pPr>
  </w:style>
  <w:style w:type="paragraph" w:styleId="62">
    <w:name w:val="List 5"/>
    <w:basedOn w:val="1"/>
    <w:uiPriority w:val="0"/>
    <w:pPr>
      <w:spacing w:line="360" w:lineRule="auto"/>
      <w:ind w:left="100" w:leftChars="800" w:hanging="200" w:hangingChars="200"/>
    </w:pPr>
    <w:rPr>
      <w:rFonts w:ascii="Times New Roman" w:hAnsi="Times New Roman"/>
      <w:sz w:val="28"/>
      <w:szCs w:val="20"/>
    </w:rPr>
  </w:style>
  <w:style w:type="paragraph" w:styleId="63">
    <w:name w:val="Body Text Indent 3"/>
    <w:basedOn w:val="1"/>
    <w:link w:val="304"/>
    <w:qFormat/>
    <w:uiPriority w:val="0"/>
    <w:pPr>
      <w:tabs>
        <w:tab w:val="left" w:pos="456"/>
      </w:tabs>
      <w:ind w:left="21" w:leftChars="10" w:firstLine="449" w:firstLineChars="214"/>
    </w:pPr>
    <w:rPr>
      <w:rFonts w:ascii="Times New Roman" w:hAnsi="Times New Roman" w:eastAsia="Times New Roman"/>
      <w:color w:val="000000"/>
      <w:spacing w:val="6"/>
      <w:kern w:val="20"/>
      <w:sz w:val="20"/>
      <w:szCs w:val="24"/>
    </w:rPr>
  </w:style>
  <w:style w:type="paragraph" w:styleId="64">
    <w:name w:val="index 7"/>
    <w:basedOn w:val="1"/>
    <w:next w:val="1"/>
    <w:autoRedefine/>
    <w:unhideWhenUsed/>
    <w:qFormat/>
    <w:uiPriority w:val="0"/>
    <w:pPr>
      <w:adjustRightInd w:val="0"/>
      <w:spacing w:line="315" w:lineRule="atLeast"/>
      <w:ind w:left="2520" w:firstLine="200" w:firstLineChars="200"/>
      <w:jc w:val="left"/>
    </w:pPr>
    <w:rPr>
      <w:rFonts w:ascii="宋体" w:hAnsi="Times New Roman"/>
      <w:kern w:val="0"/>
      <w:sz w:val="28"/>
      <w:szCs w:val="20"/>
    </w:rPr>
  </w:style>
  <w:style w:type="paragraph" w:styleId="65">
    <w:name w:val="index 9"/>
    <w:basedOn w:val="1"/>
    <w:next w:val="1"/>
    <w:autoRedefine/>
    <w:uiPriority w:val="0"/>
    <w:pPr>
      <w:spacing w:line="360" w:lineRule="auto"/>
      <w:ind w:left="1600" w:leftChars="1600" w:firstLine="200" w:firstLineChars="200"/>
    </w:pPr>
    <w:rPr>
      <w:rFonts w:ascii="Times New Roman" w:hAnsi="Times New Roman"/>
      <w:sz w:val="28"/>
      <w:szCs w:val="24"/>
    </w:rPr>
  </w:style>
  <w:style w:type="paragraph" w:styleId="66">
    <w:name w:val="table of figures"/>
    <w:basedOn w:val="1"/>
    <w:next w:val="1"/>
    <w:unhideWhenUsed/>
    <w:qFormat/>
    <w:uiPriority w:val="0"/>
    <w:pPr>
      <w:spacing w:line="360" w:lineRule="auto"/>
      <w:ind w:left="840" w:hanging="420" w:firstLineChars="200"/>
    </w:pPr>
    <w:rPr>
      <w:rFonts w:ascii="Times New Roman" w:hAnsi="Times New Roman"/>
      <w:sz w:val="28"/>
      <w:szCs w:val="20"/>
    </w:rPr>
  </w:style>
  <w:style w:type="paragraph" w:styleId="67">
    <w:name w:val="toc 2"/>
    <w:basedOn w:val="1"/>
    <w:next w:val="1"/>
    <w:link w:val="118"/>
    <w:autoRedefine/>
    <w:unhideWhenUsed/>
    <w:qFormat/>
    <w:uiPriority w:val="39"/>
    <w:pPr>
      <w:ind w:left="210"/>
      <w:jc w:val="left"/>
    </w:pPr>
    <w:rPr>
      <w:rFonts w:cs="Calibri"/>
      <w:smallCaps/>
      <w:sz w:val="20"/>
      <w:szCs w:val="20"/>
    </w:rPr>
  </w:style>
  <w:style w:type="paragraph" w:styleId="68">
    <w:name w:val="toc 9"/>
    <w:basedOn w:val="1"/>
    <w:next w:val="1"/>
    <w:autoRedefine/>
    <w:unhideWhenUsed/>
    <w:qFormat/>
    <w:uiPriority w:val="39"/>
    <w:pPr>
      <w:ind w:left="3360" w:leftChars="1600"/>
    </w:pPr>
  </w:style>
  <w:style w:type="paragraph" w:styleId="69">
    <w:name w:val="Body Text 2"/>
    <w:basedOn w:val="1"/>
    <w:link w:val="306"/>
    <w:qFormat/>
    <w:uiPriority w:val="0"/>
    <w:pPr>
      <w:spacing w:after="120" w:line="480" w:lineRule="auto"/>
    </w:pPr>
    <w:rPr>
      <w:rFonts w:ascii="Times New Roman" w:hAnsi="Times New Roman" w:eastAsia="Times New Roman"/>
      <w:spacing w:val="6"/>
      <w:kern w:val="20"/>
      <w:sz w:val="20"/>
      <w:szCs w:val="20"/>
    </w:rPr>
  </w:style>
  <w:style w:type="paragraph" w:styleId="70">
    <w:name w:val="List 4"/>
    <w:basedOn w:val="1"/>
    <w:qFormat/>
    <w:uiPriority w:val="0"/>
    <w:pPr>
      <w:spacing w:line="360" w:lineRule="auto"/>
      <w:ind w:left="100" w:leftChars="600" w:hanging="200" w:hangingChars="200"/>
    </w:pPr>
    <w:rPr>
      <w:rFonts w:ascii="Times New Roman" w:hAnsi="Times New Roman"/>
      <w:sz w:val="28"/>
      <w:szCs w:val="20"/>
    </w:rPr>
  </w:style>
  <w:style w:type="paragraph" w:styleId="71">
    <w:name w:val="HTML Preformatted"/>
    <w:basedOn w:val="1"/>
    <w:link w:val="19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szCs w:val="24"/>
    </w:rPr>
  </w:style>
  <w:style w:type="paragraph" w:styleId="72">
    <w:name w:val="Normal (Web)"/>
    <w:basedOn w:val="1"/>
    <w:link w:val="477"/>
    <w:unhideWhenUsed/>
    <w:qFormat/>
    <w:uiPriority w:val="0"/>
    <w:pPr>
      <w:widowControl/>
      <w:spacing w:before="100" w:beforeAutospacing="1" w:after="100" w:afterAutospacing="1"/>
      <w:jc w:val="left"/>
    </w:pPr>
    <w:rPr>
      <w:rFonts w:ascii="宋体" w:hAnsi="宋体" w:cs="宋体"/>
      <w:kern w:val="0"/>
      <w:sz w:val="24"/>
      <w:szCs w:val="24"/>
    </w:rPr>
  </w:style>
  <w:style w:type="paragraph" w:styleId="73">
    <w:name w:val="index 2"/>
    <w:basedOn w:val="1"/>
    <w:next w:val="1"/>
    <w:autoRedefine/>
    <w:unhideWhenUsed/>
    <w:qFormat/>
    <w:uiPriority w:val="0"/>
    <w:pPr>
      <w:adjustRightInd w:val="0"/>
      <w:spacing w:line="315" w:lineRule="atLeast"/>
      <w:ind w:left="420" w:firstLine="200" w:firstLineChars="200"/>
      <w:jc w:val="left"/>
    </w:pPr>
    <w:rPr>
      <w:rFonts w:ascii="宋体" w:hAnsi="Times New Roman"/>
      <w:kern w:val="0"/>
      <w:sz w:val="28"/>
      <w:szCs w:val="20"/>
    </w:rPr>
  </w:style>
  <w:style w:type="paragraph" w:styleId="74">
    <w:name w:val="Title"/>
    <w:basedOn w:val="1"/>
    <w:next w:val="1"/>
    <w:link w:val="140"/>
    <w:qFormat/>
    <w:uiPriority w:val="10"/>
    <w:pPr>
      <w:spacing w:before="240" w:after="60"/>
      <w:jc w:val="center"/>
      <w:outlineLvl w:val="0"/>
    </w:pPr>
    <w:rPr>
      <w:rFonts w:ascii="Cambria" w:hAnsi="Cambria"/>
      <w:b/>
      <w:bCs/>
      <w:sz w:val="32"/>
      <w:szCs w:val="32"/>
    </w:rPr>
  </w:style>
  <w:style w:type="paragraph" w:styleId="75">
    <w:name w:val="annotation subject"/>
    <w:basedOn w:val="24"/>
    <w:next w:val="24"/>
    <w:link w:val="126"/>
    <w:unhideWhenUsed/>
    <w:qFormat/>
    <w:uiPriority w:val="99"/>
    <w:rPr>
      <w:b/>
      <w:bCs/>
    </w:rPr>
  </w:style>
  <w:style w:type="paragraph" w:styleId="76">
    <w:name w:val="Body Text First Indent 2"/>
    <w:basedOn w:val="31"/>
    <w:link w:val="555"/>
    <w:qFormat/>
    <w:uiPriority w:val="99"/>
    <w:pPr>
      <w:spacing w:line="360" w:lineRule="auto"/>
      <w:ind w:firstLine="420" w:firstLineChars="200"/>
    </w:pPr>
    <w:rPr>
      <w:rFonts w:ascii="Times New Roman" w:hAnsi="Times New Roman" w:eastAsia="宋体" w:cs="Times New Roman"/>
      <w:sz w:val="28"/>
      <w:szCs w:val="20"/>
      <w:lang w:val="zh-CN" w:eastAsia="zh-CN"/>
    </w:rPr>
  </w:style>
  <w:style w:type="table" w:styleId="78">
    <w:name w:val="Table Grid"/>
    <w:basedOn w:val="7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9">
    <w:name w:val="Table Theme"/>
    <w:basedOn w:val="77"/>
    <w:qFormat/>
    <w:uiPriority w:val="0"/>
    <w:pPr>
      <w:widowControl w:val="0"/>
      <w:spacing w:beforeLines="50" w:afterLines="50" w:line="480" w:lineRule="exact"/>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0">
    <w:name w:val="Table Colorful 1"/>
    <w:basedOn w:val="77"/>
    <w:qFormat/>
    <w:uiPriority w:val="0"/>
    <w:pPr>
      <w:widowControl w:val="0"/>
      <w:spacing w:beforeLines="50" w:afterLines="50" w:line="480" w:lineRule="exact"/>
      <w:ind w:firstLine="200" w:firstLineChars="200"/>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81">
    <w:name w:val="Table List 1"/>
    <w:basedOn w:val="77"/>
    <w:unhideWhenUsed/>
    <w:qFormat/>
    <w:uiPriority w:val="0"/>
    <w:pPr>
      <w:widowControl w:val="0"/>
      <w:jc w:val="both"/>
    </w:pPr>
    <w:rPr>
      <w:rFonts w:ascii="Times New Roman" w:hAnsi="Times New Roman" w:eastAsia="宋体" w:cs="Times New Roman"/>
      <w:kern w:val="0"/>
      <w:sz w:val="20"/>
      <w:szCs w:val="20"/>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82">
    <w:name w:val="Light Shading"/>
    <w:basedOn w:val="77"/>
    <w:qFormat/>
    <w:uiPriority w:val="60"/>
    <w:rPr>
      <w:rFonts w:ascii="Calibri" w:hAnsi="Calibri" w:eastAsia="宋体" w:cs="Times New Roman"/>
      <w:color w:val="000000"/>
      <w:kern w:val="0"/>
      <w:sz w:val="22"/>
      <w:lang w:eastAsia="en-US" w:bidi="en-US"/>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83">
    <w:name w:val="Light Grid Accent 2"/>
    <w:basedOn w:val="77"/>
    <w:unhideWhenUsed/>
    <w:qFormat/>
    <w:uiPriority w:val="62"/>
    <w:rPr>
      <w:rFonts w:ascii="Calibri" w:hAnsi="Calibri" w:eastAsia="宋体" w:cs="Times New Roman"/>
      <w:kern w:val="0"/>
      <w:sz w:val="20"/>
      <w:szCs w:val="20"/>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84">
    <w:name w:val="Light Grid Accent 3"/>
    <w:basedOn w:val="77"/>
    <w:unhideWhenUsed/>
    <w:qFormat/>
    <w:uiPriority w:val="62"/>
    <w:rPr>
      <w:rFonts w:ascii="Calibri" w:hAnsi="Calibri" w:eastAsia="宋体" w:cs="Times New Roman"/>
      <w:kern w:val="0"/>
      <w:sz w:val="20"/>
      <w:szCs w:val="20"/>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85">
    <w:name w:val="Medium Shading 1 Accent 1"/>
    <w:basedOn w:val="77"/>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87">
    <w:name w:val="Strong"/>
    <w:qFormat/>
    <w:uiPriority w:val="22"/>
    <w:rPr>
      <w:b/>
      <w:bCs/>
    </w:rPr>
  </w:style>
  <w:style w:type="character" w:styleId="88">
    <w:name w:val="endnote reference"/>
    <w:qFormat/>
    <w:uiPriority w:val="0"/>
    <w:rPr>
      <w:vertAlign w:val="superscript"/>
    </w:rPr>
  </w:style>
  <w:style w:type="character" w:styleId="89">
    <w:name w:val="page number"/>
    <w:qFormat/>
    <w:uiPriority w:val="0"/>
  </w:style>
  <w:style w:type="character" w:styleId="90">
    <w:name w:val="FollowedHyperlink"/>
    <w:unhideWhenUsed/>
    <w:uiPriority w:val="0"/>
    <w:rPr>
      <w:color w:val="800080"/>
      <w:u w:val="single"/>
    </w:rPr>
  </w:style>
  <w:style w:type="character" w:styleId="91">
    <w:name w:val="Emphasis"/>
    <w:qFormat/>
    <w:uiPriority w:val="20"/>
    <w:rPr>
      <w:i/>
      <w:iCs/>
    </w:rPr>
  </w:style>
  <w:style w:type="character" w:styleId="92">
    <w:name w:val="HTML Definition"/>
    <w:qFormat/>
    <w:uiPriority w:val="0"/>
    <w:rPr>
      <w:i/>
      <w:iCs/>
    </w:rPr>
  </w:style>
  <w:style w:type="character" w:styleId="93">
    <w:name w:val="HTML Typewriter"/>
    <w:qFormat/>
    <w:uiPriority w:val="0"/>
    <w:rPr>
      <w:rFonts w:ascii="Courier New" w:hAnsi="Courier New"/>
      <w:sz w:val="20"/>
      <w:szCs w:val="20"/>
    </w:rPr>
  </w:style>
  <w:style w:type="character" w:styleId="94">
    <w:name w:val="HTML Acronym"/>
    <w:qFormat/>
    <w:uiPriority w:val="0"/>
  </w:style>
  <w:style w:type="character" w:styleId="95">
    <w:name w:val="HTML Variable"/>
    <w:qFormat/>
    <w:uiPriority w:val="0"/>
    <w:rPr>
      <w:i/>
      <w:iCs/>
    </w:rPr>
  </w:style>
  <w:style w:type="character" w:styleId="96">
    <w:name w:val="Hyperlink"/>
    <w:unhideWhenUsed/>
    <w:qFormat/>
    <w:uiPriority w:val="99"/>
    <w:rPr>
      <w:color w:val="0000FF"/>
      <w:u w:val="single"/>
    </w:rPr>
  </w:style>
  <w:style w:type="character" w:styleId="97">
    <w:name w:val="HTML Code"/>
    <w:qFormat/>
    <w:uiPriority w:val="0"/>
    <w:rPr>
      <w:rFonts w:ascii="Courier New" w:hAnsi="Courier New"/>
      <w:sz w:val="20"/>
      <w:szCs w:val="20"/>
    </w:rPr>
  </w:style>
  <w:style w:type="character" w:styleId="98">
    <w:name w:val="annotation reference"/>
    <w:unhideWhenUsed/>
    <w:qFormat/>
    <w:uiPriority w:val="0"/>
    <w:rPr>
      <w:sz w:val="21"/>
      <w:szCs w:val="21"/>
    </w:rPr>
  </w:style>
  <w:style w:type="character" w:styleId="99">
    <w:name w:val="HTML Cite"/>
    <w:qFormat/>
    <w:uiPriority w:val="0"/>
    <w:rPr>
      <w:i/>
      <w:iCs/>
    </w:rPr>
  </w:style>
  <w:style w:type="character" w:styleId="100">
    <w:name w:val="footnote reference"/>
    <w:unhideWhenUsed/>
    <w:qFormat/>
    <w:uiPriority w:val="99"/>
    <w:rPr>
      <w:vertAlign w:val="superscript"/>
    </w:rPr>
  </w:style>
  <w:style w:type="character" w:styleId="101">
    <w:name w:val="HTML Keyboard"/>
    <w:qFormat/>
    <w:uiPriority w:val="0"/>
    <w:rPr>
      <w:rFonts w:ascii="Courier New" w:hAnsi="Courier New"/>
      <w:sz w:val="20"/>
      <w:szCs w:val="20"/>
    </w:rPr>
  </w:style>
  <w:style w:type="character" w:styleId="102">
    <w:name w:val="HTML Sample"/>
    <w:qFormat/>
    <w:uiPriority w:val="0"/>
    <w:rPr>
      <w:rFonts w:ascii="Courier New" w:hAnsi="Courier New"/>
    </w:rPr>
  </w:style>
  <w:style w:type="character" w:customStyle="1" w:styleId="103">
    <w:name w:val="标题 1 字符2"/>
    <w:basedOn w:val="86"/>
    <w:link w:val="2"/>
    <w:qFormat/>
    <w:uiPriority w:val="9"/>
    <w:rPr>
      <w:rFonts w:ascii="Calibri" w:hAnsi="Calibri" w:eastAsia="宋体" w:cs="Times New Roman"/>
      <w:b/>
      <w:bCs/>
      <w:kern w:val="44"/>
      <w:sz w:val="48"/>
      <w:szCs w:val="44"/>
    </w:rPr>
  </w:style>
  <w:style w:type="character" w:customStyle="1" w:styleId="104">
    <w:name w:val="标题 2 字符2"/>
    <w:basedOn w:val="86"/>
    <w:link w:val="3"/>
    <w:qFormat/>
    <w:uiPriority w:val="9"/>
    <w:rPr>
      <w:rFonts w:ascii="Cambria" w:hAnsi="Cambria" w:eastAsia="宋体" w:cs="Times New Roman"/>
      <w:b/>
      <w:bCs/>
      <w:sz w:val="32"/>
      <w:szCs w:val="32"/>
    </w:rPr>
  </w:style>
  <w:style w:type="character" w:customStyle="1" w:styleId="105">
    <w:name w:val="标题 3 字符2"/>
    <w:basedOn w:val="86"/>
    <w:link w:val="4"/>
    <w:qFormat/>
    <w:uiPriority w:val="1"/>
    <w:rPr>
      <w:rFonts w:ascii="Calibri" w:hAnsi="Calibri" w:eastAsia="宋体" w:cs="Times New Roman"/>
      <w:b/>
      <w:bCs/>
      <w:sz w:val="32"/>
      <w:szCs w:val="32"/>
    </w:rPr>
  </w:style>
  <w:style w:type="character" w:customStyle="1" w:styleId="106">
    <w:name w:val="标题 4 字符1"/>
    <w:basedOn w:val="86"/>
    <w:link w:val="5"/>
    <w:qFormat/>
    <w:uiPriority w:val="0"/>
    <w:rPr>
      <w:rFonts w:ascii="Cambria" w:hAnsi="Cambria" w:eastAsia="宋体" w:cs="Times New Roman"/>
      <w:b/>
      <w:bCs/>
      <w:sz w:val="28"/>
      <w:szCs w:val="28"/>
    </w:rPr>
  </w:style>
  <w:style w:type="character" w:customStyle="1" w:styleId="107">
    <w:name w:val="标题 5 字符2"/>
    <w:basedOn w:val="86"/>
    <w:link w:val="6"/>
    <w:qFormat/>
    <w:uiPriority w:val="9"/>
    <w:rPr>
      <w:rFonts w:ascii="Calibri" w:hAnsi="Calibri" w:eastAsia="宋体" w:cs="Times New Roman"/>
      <w:b/>
      <w:bCs/>
      <w:sz w:val="28"/>
      <w:szCs w:val="28"/>
    </w:rPr>
  </w:style>
  <w:style w:type="character" w:customStyle="1" w:styleId="108">
    <w:name w:val="标题 6 字符1"/>
    <w:basedOn w:val="86"/>
    <w:link w:val="7"/>
    <w:qFormat/>
    <w:uiPriority w:val="0"/>
    <w:rPr>
      <w:rFonts w:ascii="Cambria" w:hAnsi="Cambria" w:eastAsia="宋体" w:cs="Times New Roman"/>
      <w:b/>
      <w:bCs/>
      <w:sz w:val="24"/>
      <w:szCs w:val="24"/>
    </w:rPr>
  </w:style>
  <w:style w:type="character" w:customStyle="1" w:styleId="109">
    <w:name w:val="标题 7 字符1"/>
    <w:basedOn w:val="86"/>
    <w:link w:val="8"/>
    <w:qFormat/>
    <w:uiPriority w:val="0"/>
    <w:rPr>
      <w:rFonts w:ascii="Calibri" w:hAnsi="Calibri" w:eastAsia="宋体" w:cs="Times New Roman"/>
      <w:b/>
      <w:bCs/>
      <w:sz w:val="24"/>
      <w:szCs w:val="24"/>
    </w:rPr>
  </w:style>
  <w:style w:type="character" w:customStyle="1" w:styleId="110">
    <w:name w:val="标题 8 字符1"/>
    <w:basedOn w:val="86"/>
    <w:link w:val="9"/>
    <w:qFormat/>
    <w:uiPriority w:val="0"/>
    <w:rPr>
      <w:rFonts w:ascii="Cambria" w:hAnsi="Cambria" w:eastAsia="宋体" w:cs="Times New Roman"/>
      <w:sz w:val="24"/>
      <w:szCs w:val="24"/>
    </w:rPr>
  </w:style>
  <w:style w:type="character" w:customStyle="1" w:styleId="111">
    <w:name w:val="标题 9 字符1"/>
    <w:basedOn w:val="86"/>
    <w:link w:val="10"/>
    <w:qFormat/>
    <w:uiPriority w:val="0"/>
    <w:rPr>
      <w:rFonts w:ascii="Cambria" w:hAnsi="Cambria" w:eastAsia="宋体" w:cs="Times New Roman"/>
      <w:szCs w:val="21"/>
    </w:rPr>
  </w:style>
  <w:style w:type="character" w:customStyle="1" w:styleId="112">
    <w:name w:val="正文文本 字符2"/>
    <w:basedOn w:val="86"/>
    <w:link w:val="30"/>
    <w:qFormat/>
    <w:uiPriority w:val="0"/>
    <w:rPr>
      <w:rFonts w:ascii="Book Antiqua" w:hAnsi="Book Antiqua" w:eastAsia="宋体" w:cs="Times New Roman"/>
      <w:kern w:val="0"/>
      <w:sz w:val="20"/>
      <w:szCs w:val="20"/>
    </w:rPr>
  </w:style>
  <w:style w:type="character" w:customStyle="1" w:styleId="113">
    <w:name w:val="纯文本 字符"/>
    <w:link w:val="41"/>
    <w:qFormat/>
    <w:uiPriority w:val="0"/>
    <w:rPr>
      <w:rFonts w:ascii="宋体" w:hAnsi="Courier New"/>
      <w:sz w:val="28"/>
    </w:rPr>
  </w:style>
  <w:style w:type="character" w:customStyle="1" w:styleId="114">
    <w:name w:val="纯文本 Char1"/>
    <w:basedOn w:val="86"/>
    <w:qFormat/>
    <w:uiPriority w:val="0"/>
    <w:rPr>
      <w:rFonts w:ascii="宋体" w:hAnsi="Courier New" w:eastAsia="宋体" w:cs="Courier New"/>
      <w:szCs w:val="21"/>
    </w:rPr>
  </w:style>
  <w:style w:type="character" w:customStyle="1" w:styleId="115">
    <w:name w:val="页眉 字符1"/>
    <w:basedOn w:val="86"/>
    <w:link w:val="51"/>
    <w:qFormat/>
    <w:uiPriority w:val="99"/>
    <w:rPr>
      <w:rFonts w:ascii="Calibri" w:hAnsi="Calibri" w:eastAsia="宋体" w:cs="Times New Roman"/>
      <w:sz w:val="18"/>
      <w:szCs w:val="18"/>
    </w:rPr>
  </w:style>
  <w:style w:type="character" w:customStyle="1" w:styleId="116">
    <w:name w:val="页脚 字符1"/>
    <w:basedOn w:val="86"/>
    <w:link w:val="50"/>
    <w:qFormat/>
    <w:uiPriority w:val="99"/>
    <w:rPr>
      <w:rFonts w:ascii="Calibri" w:hAnsi="Calibri" w:eastAsia="宋体" w:cs="Times New Roman"/>
      <w:sz w:val="18"/>
      <w:szCs w:val="18"/>
    </w:rPr>
  </w:style>
  <w:style w:type="character" w:customStyle="1" w:styleId="117">
    <w:name w:val="目录 1 字符"/>
    <w:link w:val="52"/>
    <w:qFormat/>
    <w:uiPriority w:val="39"/>
    <w:rPr>
      <w:rFonts w:ascii="Calibri" w:hAnsi="Calibri" w:eastAsia="宋体" w:cs="Calibri"/>
      <w:b/>
      <w:bCs/>
      <w:caps/>
      <w:sz w:val="20"/>
      <w:szCs w:val="20"/>
    </w:rPr>
  </w:style>
  <w:style w:type="character" w:customStyle="1" w:styleId="118">
    <w:name w:val="目录 2 字符"/>
    <w:link w:val="67"/>
    <w:qFormat/>
    <w:uiPriority w:val="39"/>
    <w:rPr>
      <w:rFonts w:ascii="Calibri" w:hAnsi="Calibri" w:eastAsia="宋体" w:cs="Calibri"/>
      <w:smallCaps/>
      <w:sz w:val="20"/>
      <w:szCs w:val="20"/>
    </w:rPr>
  </w:style>
  <w:style w:type="character" w:customStyle="1" w:styleId="119">
    <w:name w:val="正文缩进 字符"/>
    <w:link w:val="18"/>
    <w:qFormat/>
    <w:uiPriority w:val="0"/>
    <w:rPr>
      <w:szCs w:val="24"/>
    </w:rPr>
  </w:style>
  <w:style w:type="paragraph" w:customStyle="1" w:styleId="120">
    <w:name w:val="列出段落1"/>
    <w:basedOn w:val="1"/>
    <w:link w:val="128"/>
    <w:qFormat/>
    <w:uiPriority w:val="0"/>
    <w:pPr>
      <w:ind w:left="720"/>
      <w:contextualSpacing/>
    </w:pPr>
  </w:style>
  <w:style w:type="character" w:customStyle="1" w:styleId="121">
    <w:name w:val="GEDI正文(无编号) Char"/>
    <w:link w:val="122"/>
    <w:qFormat/>
    <w:uiPriority w:val="0"/>
    <w:rPr>
      <w:rFonts w:hAnsi="宋体"/>
      <w:sz w:val="24"/>
    </w:rPr>
  </w:style>
  <w:style w:type="paragraph" w:customStyle="1" w:styleId="122">
    <w:name w:val="GEDI正文(无编号)"/>
    <w:basedOn w:val="1"/>
    <w:link w:val="121"/>
    <w:qFormat/>
    <w:uiPriority w:val="0"/>
    <w:pPr>
      <w:adjustRightInd w:val="0"/>
      <w:snapToGrid w:val="0"/>
      <w:spacing w:line="480" w:lineRule="exact"/>
      <w:ind w:firstLine="200" w:firstLineChars="200"/>
    </w:pPr>
    <w:rPr>
      <w:rFonts w:hAnsi="宋体" w:asciiTheme="minorHAnsi" w:eastAsiaTheme="minorEastAsia" w:cstheme="minorBidi"/>
      <w:sz w:val="24"/>
    </w:rPr>
  </w:style>
  <w:style w:type="character" w:customStyle="1" w:styleId="123">
    <w:name w:val="无 A"/>
    <w:qFormat/>
    <w:uiPriority w:val="0"/>
    <w:rPr>
      <w:lang w:val="zh-TW" w:eastAsia="zh-TW"/>
    </w:rPr>
  </w:style>
  <w:style w:type="paragraph" w:styleId="124">
    <w:name w:val="List Paragraph"/>
    <w:basedOn w:val="1"/>
    <w:link w:val="132"/>
    <w:qFormat/>
    <w:uiPriority w:val="0"/>
    <w:pPr>
      <w:ind w:firstLine="420" w:firstLineChars="200"/>
    </w:pPr>
  </w:style>
  <w:style w:type="character" w:customStyle="1" w:styleId="125">
    <w:name w:val="批注文字 字符"/>
    <w:basedOn w:val="86"/>
    <w:link w:val="24"/>
    <w:qFormat/>
    <w:uiPriority w:val="0"/>
    <w:rPr>
      <w:rFonts w:ascii="Calibri" w:hAnsi="Calibri" w:eastAsia="宋体" w:cs="Times New Roman"/>
    </w:rPr>
  </w:style>
  <w:style w:type="character" w:customStyle="1" w:styleId="126">
    <w:name w:val="批注主题 字符"/>
    <w:basedOn w:val="125"/>
    <w:link w:val="75"/>
    <w:qFormat/>
    <w:uiPriority w:val="99"/>
    <w:rPr>
      <w:rFonts w:ascii="Calibri" w:hAnsi="Calibri" w:eastAsia="宋体" w:cs="Times New Roman"/>
      <w:b/>
      <w:bCs/>
    </w:rPr>
  </w:style>
  <w:style w:type="character" w:customStyle="1" w:styleId="127">
    <w:name w:val="批注框文本 字符"/>
    <w:basedOn w:val="86"/>
    <w:link w:val="49"/>
    <w:qFormat/>
    <w:uiPriority w:val="99"/>
    <w:rPr>
      <w:rFonts w:ascii="Calibri" w:hAnsi="Calibri" w:eastAsia="宋体" w:cs="Times New Roman"/>
      <w:sz w:val="18"/>
      <w:szCs w:val="18"/>
    </w:rPr>
  </w:style>
  <w:style w:type="character" w:customStyle="1" w:styleId="128">
    <w:name w:val="列出段落 Char"/>
    <w:link w:val="120"/>
    <w:qFormat/>
    <w:locked/>
    <w:uiPriority w:val="34"/>
    <w:rPr>
      <w:rFonts w:ascii="Calibri" w:hAnsi="Calibri" w:eastAsia="宋体" w:cs="Times New Roman"/>
    </w:rPr>
  </w:style>
  <w:style w:type="paragraph" w:customStyle="1" w:styleId="129">
    <w:name w:val="Revision"/>
    <w:hidden/>
    <w:semiHidden/>
    <w:qFormat/>
    <w:uiPriority w:val="99"/>
    <w:rPr>
      <w:rFonts w:ascii="Calibri" w:hAnsi="Calibri" w:eastAsia="宋体" w:cs="Times New Roman"/>
      <w:kern w:val="2"/>
      <w:sz w:val="21"/>
      <w:szCs w:val="22"/>
      <w:lang w:val="en-US" w:eastAsia="zh-CN" w:bidi="ar-SA"/>
    </w:rPr>
  </w:style>
  <w:style w:type="paragraph" w:customStyle="1" w:styleId="13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31">
    <w:name w:val="p0"/>
    <w:basedOn w:val="1"/>
    <w:qFormat/>
    <w:uiPriority w:val="0"/>
    <w:pPr>
      <w:widowControl/>
      <w:spacing w:after="200" w:line="273" w:lineRule="auto"/>
      <w:jc w:val="left"/>
    </w:pPr>
    <w:rPr>
      <w:rFonts w:cs="宋体"/>
      <w:kern w:val="0"/>
      <w:sz w:val="22"/>
    </w:rPr>
  </w:style>
  <w:style w:type="character" w:customStyle="1" w:styleId="132">
    <w:name w:val="列出段落 字符1"/>
    <w:link w:val="124"/>
    <w:qFormat/>
    <w:locked/>
    <w:uiPriority w:val="0"/>
    <w:rPr>
      <w:rFonts w:ascii="Calibri" w:hAnsi="Calibri" w:eastAsia="宋体" w:cs="Times New Roman"/>
    </w:rPr>
  </w:style>
  <w:style w:type="character" w:customStyle="1" w:styleId="133">
    <w:name w:val="纯文本 Char3"/>
    <w:qFormat/>
    <w:uiPriority w:val="0"/>
    <w:rPr>
      <w:rFonts w:ascii="宋体" w:hAnsi="Courier New"/>
      <w:kern w:val="2"/>
      <w:sz w:val="28"/>
    </w:rPr>
  </w:style>
  <w:style w:type="character" w:customStyle="1" w:styleId="134">
    <w:name w:val="正文文本 Char3"/>
    <w:qFormat/>
    <w:uiPriority w:val="0"/>
    <w:rPr>
      <w:rFonts w:ascii="Book Antiqua" w:hAnsi="Book Antiqua" w:eastAsia="宋体" w:cs="Times New Roman"/>
      <w:kern w:val="0"/>
      <w:sz w:val="20"/>
      <w:szCs w:val="20"/>
    </w:rPr>
  </w:style>
  <w:style w:type="paragraph" w:customStyle="1" w:styleId="135">
    <w:name w:val="需求书2"/>
    <w:basedOn w:val="1"/>
    <w:qFormat/>
    <w:uiPriority w:val="0"/>
    <w:pPr>
      <w:spacing w:line="300" w:lineRule="auto"/>
    </w:pPr>
    <w:rPr>
      <w:rFonts w:ascii="Times New Roman" w:hAnsi="Times New Roman"/>
      <w:color w:val="0000FF"/>
      <w:szCs w:val="20"/>
    </w:rPr>
  </w:style>
  <w:style w:type="paragraph" w:customStyle="1" w:styleId="136">
    <w:name w:val="正文 A"/>
    <w:qFormat/>
    <w:uiPriority w:val="99"/>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137">
    <w:name w:val="页脚 字符"/>
    <w:qFormat/>
    <w:uiPriority w:val="99"/>
  </w:style>
  <w:style w:type="character" w:customStyle="1" w:styleId="138">
    <w:name w:val="日期 字符1"/>
    <w:basedOn w:val="86"/>
    <w:link w:val="46"/>
    <w:qFormat/>
    <w:uiPriority w:val="99"/>
    <w:rPr>
      <w:rFonts w:ascii="Calibri" w:hAnsi="Calibri" w:eastAsia="宋体" w:cs="Times New Roman"/>
      <w:sz w:val="24"/>
    </w:rPr>
  </w:style>
  <w:style w:type="character" w:customStyle="1" w:styleId="139">
    <w:name w:val="日期 字符"/>
    <w:semiHidden/>
    <w:qFormat/>
    <w:uiPriority w:val="99"/>
    <w:rPr>
      <w:kern w:val="2"/>
      <w:sz w:val="21"/>
      <w:szCs w:val="22"/>
    </w:rPr>
  </w:style>
  <w:style w:type="character" w:customStyle="1" w:styleId="140">
    <w:name w:val="标题 字符1"/>
    <w:basedOn w:val="86"/>
    <w:link w:val="74"/>
    <w:qFormat/>
    <w:uiPriority w:val="10"/>
    <w:rPr>
      <w:rFonts w:ascii="Cambria" w:hAnsi="Cambria" w:eastAsia="宋体" w:cs="Times New Roman"/>
      <w:b/>
      <w:bCs/>
      <w:sz w:val="32"/>
      <w:szCs w:val="32"/>
    </w:rPr>
  </w:style>
  <w:style w:type="character" w:customStyle="1" w:styleId="141">
    <w:name w:val="标题 字符"/>
    <w:qFormat/>
    <w:uiPriority w:val="10"/>
    <w:rPr>
      <w:rFonts w:ascii="等线 Light" w:hAnsi="等线 Light" w:cs="Times New Roman"/>
      <w:b/>
      <w:bCs/>
      <w:kern w:val="2"/>
      <w:sz w:val="32"/>
      <w:szCs w:val="32"/>
    </w:rPr>
  </w:style>
  <w:style w:type="character" w:customStyle="1" w:styleId="142">
    <w:name w:val="apple-converted-space"/>
    <w:qFormat/>
    <w:uiPriority w:val="0"/>
  </w:style>
  <w:style w:type="character" w:customStyle="1" w:styleId="143">
    <w:name w:val="我的正文1111 Char"/>
    <w:link w:val="144"/>
    <w:qFormat/>
    <w:locked/>
    <w:uiPriority w:val="0"/>
    <w:rPr>
      <w:rFonts w:ascii="宋体" w:hAnsi="宋体"/>
      <w:color w:val="000000"/>
      <w:sz w:val="24"/>
      <w:szCs w:val="24"/>
    </w:rPr>
  </w:style>
  <w:style w:type="paragraph" w:customStyle="1" w:styleId="144">
    <w:name w:val="我的正文1111"/>
    <w:basedOn w:val="1"/>
    <w:link w:val="143"/>
    <w:qFormat/>
    <w:uiPriority w:val="0"/>
    <w:pPr>
      <w:spacing w:line="360" w:lineRule="auto"/>
      <w:ind w:firstLine="425" w:firstLineChars="177"/>
    </w:pPr>
    <w:rPr>
      <w:rFonts w:ascii="宋体" w:hAnsi="宋体" w:eastAsiaTheme="minorEastAsia" w:cstheme="minorBidi"/>
      <w:color w:val="000000"/>
      <w:sz w:val="24"/>
      <w:szCs w:val="24"/>
    </w:rPr>
  </w:style>
  <w:style w:type="character" w:customStyle="1" w:styleId="145">
    <w:name w:val="文档结构图 字符1"/>
    <w:basedOn w:val="86"/>
    <w:link w:val="22"/>
    <w:qFormat/>
    <w:uiPriority w:val="0"/>
    <w:rPr>
      <w:rFonts w:ascii="宋体" w:hAnsi="Calibri" w:eastAsia="宋体" w:cs="Times New Roman"/>
      <w:sz w:val="18"/>
      <w:szCs w:val="18"/>
    </w:rPr>
  </w:style>
  <w:style w:type="character" w:customStyle="1" w:styleId="146">
    <w:name w:val="文档结构图 字符"/>
    <w:semiHidden/>
    <w:qFormat/>
    <w:uiPriority w:val="99"/>
    <w:rPr>
      <w:rFonts w:ascii="Microsoft YaHei UI" w:eastAsia="Microsoft YaHei UI"/>
      <w:kern w:val="2"/>
      <w:sz w:val="18"/>
      <w:szCs w:val="18"/>
    </w:rPr>
  </w:style>
  <w:style w:type="paragraph" w:customStyle="1" w:styleId="147">
    <w:name w:val="样式 标题 3 +"/>
    <w:basedOn w:val="4"/>
    <w:qFormat/>
    <w:uiPriority w:val="0"/>
    <w:pPr>
      <w:numPr>
        <w:ilvl w:val="0"/>
        <w:numId w:val="0"/>
      </w:numPr>
      <w:tabs>
        <w:tab w:val="left" w:pos="709"/>
      </w:tabs>
      <w:snapToGrid w:val="0"/>
      <w:spacing w:line="416" w:lineRule="atLeast"/>
      <w:ind w:left="710" w:hanging="426"/>
      <w:jc w:val="left"/>
    </w:pPr>
    <w:rPr>
      <w:rFonts w:ascii="Times New Roman" w:hAnsi="Times New Roman" w:eastAsia="微软雅黑"/>
      <w:kern w:val="0"/>
      <w:sz w:val="28"/>
    </w:rPr>
  </w:style>
  <w:style w:type="paragraph" w:customStyle="1" w:styleId="148">
    <w:name w:val="文档正文"/>
    <w:basedOn w:val="1"/>
    <w:next w:val="1"/>
    <w:link w:val="183"/>
    <w:autoRedefine/>
    <w:qFormat/>
    <w:uiPriority w:val="0"/>
    <w:pPr>
      <w:pageBreakBefore/>
      <w:numPr>
        <w:ilvl w:val="0"/>
        <w:numId w:val="8"/>
      </w:numPr>
    </w:pPr>
    <w:rPr>
      <w:rFonts w:ascii="宋体" w:hAnsi="宋体"/>
      <w:bCs/>
      <w:sz w:val="28"/>
      <w:szCs w:val="28"/>
    </w:rPr>
  </w:style>
  <w:style w:type="paragraph" w:customStyle="1" w:styleId="149">
    <w:name w:val="Default"/>
    <w:qFormat/>
    <w:uiPriority w:val="0"/>
    <w:pPr>
      <w:widowControl w:val="0"/>
      <w:autoSpaceDE w:val="0"/>
      <w:autoSpaceDN w:val="0"/>
      <w:adjustRightInd w:val="0"/>
    </w:pPr>
    <w:rPr>
      <w:rFonts w:ascii="微软雅黑" w:hAnsi="Calibri" w:eastAsia="微软雅黑" w:cs="微软雅黑"/>
      <w:color w:val="000000"/>
      <w:kern w:val="0"/>
      <w:sz w:val="24"/>
      <w:szCs w:val="24"/>
      <w:lang w:val="en-US" w:eastAsia="zh-CN" w:bidi="ar-SA"/>
    </w:rPr>
  </w:style>
  <w:style w:type="character" w:customStyle="1" w:styleId="150">
    <w:name w:val="我的正文 Char"/>
    <w:link w:val="151"/>
    <w:qFormat/>
    <w:uiPriority w:val="0"/>
    <w:rPr>
      <w:rFonts w:ascii="Arial" w:hAnsi="Arial"/>
      <w:sz w:val="24"/>
      <w:szCs w:val="24"/>
    </w:rPr>
  </w:style>
  <w:style w:type="paragraph" w:customStyle="1" w:styleId="151">
    <w:name w:val="我的正文"/>
    <w:basedOn w:val="18"/>
    <w:link w:val="150"/>
    <w:qFormat/>
    <w:uiPriority w:val="0"/>
    <w:pPr>
      <w:spacing w:line="360" w:lineRule="auto"/>
      <w:ind w:firstLine="480"/>
    </w:pPr>
    <w:rPr>
      <w:rFonts w:ascii="Arial" w:hAnsi="Arial"/>
      <w:sz w:val="24"/>
    </w:rPr>
  </w:style>
  <w:style w:type="character" w:customStyle="1" w:styleId="152">
    <w:name w:val="pull-left"/>
    <w:qFormat/>
    <w:uiPriority w:val="0"/>
  </w:style>
  <w:style w:type="character" w:customStyle="1" w:styleId="153">
    <w:name w:val="样式4 Char"/>
    <w:link w:val="154"/>
    <w:qFormat/>
    <w:uiPriority w:val="0"/>
    <w:rPr>
      <w:rFonts w:ascii="仿宋_GB2312" w:eastAsia="仿宋_GB2312"/>
      <w:color w:val="000000"/>
    </w:rPr>
  </w:style>
  <w:style w:type="paragraph" w:customStyle="1" w:styleId="154">
    <w:name w:val="样式4"/>
    <w:basedOn w:val="1"/>
    <w:link w:val="153"/>
    <w:qFormat/>
    <w:uiPriority w:val="0"/>
    <w:pPr>
      <w:spacing w:line="360" w:lineRule="auto"/>
      <w:ind w:firstLine="420" w:firstLineChars="200"/>
      <w:jc w:val="left"/>
    </w:pPr>
    <w:rPr>
      <w:rFonts w:ascii="仿宋_GB2312" w:eastAsia="仿宋_GB2312" w:hAnsiTheme="minorHAnsi" w:cstheme="minorBidi"/>
      <w:color w:val="000000"/>
    </w:rPr>
  </w:style>
  <w:style w:type="paragraph" w:customStyle="1" w:styleId="155">
    <w:name w:val="列出段落2"/>
    <w:basedOn w:val="1"/>
    <w:qFormat/>
    <w:uiPriority w:val="0"/>
    <w:pPr>
      <w:ind w:left="720"/>
      <w:contextualSpacing/>
    </w:pPr>
  </w:style>
  <w:style w:type="paragraph" w:customStyle="1" w:styleId="156">
    <w:name w:val="Table Paragraph"/>
    <w:basedOn w:val="1"/>
    <w:qFormat/>
    <w:uiPriority w:val="1"/>
    <w:pPr>
      <w:spacing w:before="59"/>
      <w:ind w:left="103"/>
      <w:jc w:val="left"/>
    </w:pPr>
    <w:rPr>
      <w:rFonts w:ascii="仿宋" w:hAnsi="仿宋" w:eastAsia="仿宋" w:cs="仿宋"/>
      <w:kern w:val="0"/>
      <w:sz w:val="22"/>
      <w:lang w:eastAsia="en-US"/>
    </w:rPr>
  </w:style>
  <w:style w:type="character" w:customStyle="1" w:styleId="157">
    <w:name w:val="SG186-正文 Char"/>
    <w:link w:val="158"/>
    <w:qFormat/>
    <w:uiPriority w:val="0"/>
    <w:rPr>
      <w:rFonts w:ascii="宋体" w:hAnsi="宋体"/>
    </w:rPr>
  </w:style>
  <w:style w:type="paragraph" w:customStyle="1" w:styleId="158">
    <w:name w:val="SG186-正文"/>
    <w:basedOn w:val="1"/>
    <w:link w:val="157"/>
    <w:uiPriority w:val="0"/>
    <w:pPr>
      <w:spacing w:line="360" w:lineRule="auto"/>
      <w:ind w:firstLine="480" w:firstLineChars="200"/>
      <w:jc w:val="left"/>
    </w:pPr>
    <w:rPr>
      <w:rFonts w:ascii="宋体" w:hAnsi="宋体" w:eastAsiaTheme="minorEastAsia" w:cstheme="minorBidi"/>
    </w:rPr>
  </w:style>
  <w:style w:type="character" w:customStyle="1" w:styleId="159">
    <w:name w:val="表格文本居左 Char"/>
    <w:link w:val="160"/>
    <w:uiPriority w:val="0"/>
    <w:rPr>
      <w:rFonts w:ascii="宋体" w:hAnsi="宋体" w:cs="宋体"/>
    </w:rPr>
  </w:style>
  <w:style w:type="paragraph" w:customStyle="1" w:styleId="160">
    <w:name w:val="表格文本居左"/>
    <w:basedOn w:val="1"/>
    <w:link w:val="159"/>
    <w:qFormat/>
    <w:uiPriority w:val="0"/>
    <w:pPr>
      <w:suppressAutoHyphens/>
      <w:autoSpaceDN w:val="0"/>
      <w:jc w:val="left"/>
      <w:textAlignment w:val="baseline"/>
    </w:pPr>
    <w:rPr>
      <w:rFonts w:ascii="宋体" w:hAnsi="宋体" w:cs="宋体" w:eastAsiaTheme="minorEastAsia"/>
    </w:rPr>
  </w:style>
  <w:style w:type="character" w:customStyle="1" w:styleId="161">
    <w:name w:val="日期 Char1"/>
    <w:qFormat/>
    <w:uiPriority w:val="0"/>
    <w:rPr>
      <w:kern w:val="2"/>
      <w:sz w:val="21"/>
      <w:szCs w:val="22"/>
    </w:rPr>
  </w:style>
  <w:style w:type="character" w:customStyle="1" w:styleId="162">
    <w:name w:val="正文首行缩进 字符1"/>
    <w:link w:val="57"/>
    <w:uiPriority w:val="99"/>
    <w:rPr>
      <w:rFonts w:ascii="宋体"/>
      <w:sz w:val="24"/>
      <w:szCs w:val="24"/>
    </w:rPr>
  </w:style>
  <w:style w:type="character" w:customStyle="1" w:styleId="163">
    <w:name w:val="正文文本 Char1"/>
    <w:uiPriority w:val="99"/>
    <w:rPr>
      <w:kern w:val="2"/>
      <w:sz w:val="21"/>
      <w:szCs w:val="22"/>
    </w:rPr>
  </w:style>
  <w:style w:type="character" w:customStyle="1" w:styleId="164">
    <w:name w:val="批注框文本 Char1"/>
    <w:semiHidden/>
    <w:uiPriority w:val="99"/>
    <w:rPr>
      <w:kern w:val="2"/>
      <w:sz w:val="18"/>
      <w:szCs w:val="18"/>
    </w:rPr>
  </w:style>
  <w:style w:type="character" w:customStyle="1" w:styleId="165">
    <w:name w:val="正文文本缩进 字符1"/>
    <w:link w:val="31"/>
    <w:uiPriority w:val="0"/>
  </w:style>
  <w:style w:type="character" w:customStyle="1" w:styleId="166">
    <w:name w:val="正文文本缩进 Char1"/>
    <w:uiPriority w:val="99"/>
    <w:rPr>
      <w:kern w:val="2"/>
      <w:sz w:val="21"/>
      <w:szCs w:val="22"/>
    </w:rPr>
  </w:style>
  <w:style w:type="character" w:customStyle="1" w:styleId="167">
    <w:name w:val="title_emph"/>
    <w:uiPriority w:val="0"/>
  </w:style>
  <w:style w:type="character" w:customStyle="1" w:styleId="168">
    <w:name w:val="文档结构图 Char1"/>
    <w:uiPriority w:val="99"/>
    <w:rPr>
      <w:rFonts w:ascii="Microsoft YaHei UI" w:eastAsia="Microsoft YaHei UI"/>
      <w:kern w:val="2"/>
      <w:sz w:val="18"/>
      <w:szCs w:val="18"/>
    </w:rPr>
  </w:style>
  <w:style w:type="character" w:customStyle="1" w:styleId="169">
    <w:name w:val="副标题 Char1"/>
    <w:uiPriority w:val="11"/>
    <w:rPr>
      <w:rFonts w:ascii="Calibri Light" w:hAnsi="Calibri Light" w:cs="Times New Roman"/>
      <w:b/>
      <w:bCs/>
      <w:kern w:val="28"/>
      <w:sz w:val="32"/>
      <w:szCs w:val="32"/>
    </w:rPr>
  </w:style>
  <w:style w:type="character" w:customStyle="1" w:styleId="170">
    <w:name w:val="样式3 Char"/>
    <w:link w:val="171"/>
    <w:uiPriority w:val="0"/>
    <w:rPr>
      <w:rFonts w:ascii="仿宋_GB2312" w:eastAsia="仿宋_GB2312"/>
      <w:color w:val="000000"/>
    </w:rPr>
  </w:style>
  <w:style w:type="paragraph" w:customStyle="1" w:styleId="171">
    <w:name w:val="样式3"/>
    <w:basedOn w:val="1"/>
    <w:link w:val="170"/>
    <w:qFormat/>
    <w:uiPriority w:val="0"/>
    <w:pPr>
      <w:spacing w:line="360" w:lineRule="auto"/>
      <w:ind w:left="574" w:hanging="432"/>
      <w:jc w:val="left"/>
    </w:pPr>
    <w:rPr>
      <w:rFonts w:ascii="仿宋_GB2312" w:eastAsia="仿宋_GB2312" w:hAnsiTheme="minorHAnsi" w:cstheme="minorBidi"/>
      <w:color w:val="000000"/>
    </w:rPr>
  </w:style>
  <w:style w:type="character" w:customStyle="1" w:styleId="172">
    <w:name w:val="HTML 预设格式 Char1"/>
    <w:qFormat/>
    <w:uiPriority w:val="99"/>
    <w:rPr>
      <w:rFonts w:ascii="Courier New" w:hAnsi="Courier New" w:cs="Courier New"/>
      <w:kern w:val="2"/>
    </w:rPr>
  </w:style>
  <w:style w:type="character" w:customStyle="1" w:styleId="173">
    <w:name w:val="页眉 Char1"/>
    <w:uiPriority w:val="99"/>
    <w:rPr>
      <w:kern w:val="2"/>
      <w:sz w:val="18"/>
      <w:szCs w:val="18"/>
    </w:rPr>
  </w:style>
  <w:style w:type="character" w:customStyle="1" w:styleId="174">
    <w:name w:val="结束语 Char1"/>
    <w:semiHidden/>
    <w:qFormat/>
    <w:uiPriority w:val="99"/>
    <w:rPr>
      <w:kern w:val="2"/>
      <w:sz w:val="21"/>
      <w:szCs w:val="22"/>
    </w:rPr>
  </w:style>
  <w:style w:type="character" w:customStyle="1" w:styleId="175">
    <w:name w:val="批注文字 Char1"/>
    <w:uiPriority w:val="99"/>
    <w:rPr>
      <w:kern w:val="2"/>
      <w:sz w:val="21"/>
      <w:szCs w:val="22"/>
    </w:rPr>
  </w:style>
  <w:style w:type="character" w:customStyle="1" w:styleId="176">
    <w:name w:val="页脚 Char1"/>
    <w:semiHidden/>
    <w:qFormat/>
    <w:uiPriority w:val="99"/>
    <w:rPr>
      <w:kern w:val="2"/>
      <w:sz w:val="18"/>
      <w:szCs w:val="18"/>
    </w:rPr>
  </w:style>
  <w:style w:type="character" w:customStyle="1" w:styleId="177">
    <w:name w:val="题注 字符"/>
    <w:link w:val="19"/>
    <w:uiPriority w:val="0"/>
    <w:rPr>
      <w:rFonts w:ascii="Arial" w:hAnsi="Arial"/>
      <w:b/>
      <w:bCs/>
      <w:sz w:val="18"/>
      <w:szCs w:val="18"/>
    </w:rPr>
  </w:style>
  <w:style w:type="character" w:customStyle="1" w:styleId="178">
    <w:name w:val="段 Char"/>
    <w:link w:val="179"/>
    <w:uiPriority w:val="0"/>
    <w:rPr>
      <w:rFonts w:ascii="Times New Roman" w:hAnsi="Times New Roman"/>
      <w:lang w:val="en-US" w:eastAsia="zh-CN"/>
    </w:rPr>
  </w:style>
  <w:style w:type="paragraph" w:customStyle="1" w:styleId="179">
    <w:name w:val="段"/>
    <w:link w:val="178"/>
    <w:uiPriority w:val="0"/>
    <w:pPr>
      <w:autoSpaceDE w:val="0"/>
      <w:autoSpaceDN w:val="0"/>
      <w:ind w:firstLine="200" w:firstLineChars="200"/>
      <w:jc w:val="both"/>
    </w:pPr>
    <w:rPr>
      <w:rFonts w:ascii="Times New Roman" w:hAnsi="Times New Roman" w:eastAsiaTheme="minorEastAsia" w:cstheme="minorBidi"/>
      <w:kern w:val="2"/>
      <w:sz w:val="21"/>
      <w:szCs w:val="22"/>
      <w:lang w:val="en-US" w:eastAsia="zh-CN" w:bidi="ar-SA"/>
    </w:rPr>
  </w:style>
  <w:style w:type="character" w:customStyle="1" w:styleId="180">
    <w:name w:val="副标题 字符1"/>
    <w:link w:val="56"/>
    <w:qFormat/>
    <w:uiPriority w:val="39"/>
    <w:rPr>
      <w:rFonts w:ascii="Cambria" w:hAnsi="Cambria" w:eastAsia="黑体"/>
      <w:bCs/>
      <w:kern w:val="28"/>
      <w:sz w:val="28"/>
      <w:szCs w:val="32"/>
    </w:rPr>
  </w:style>
  <w:style w:type="character" w:customStyle="1" w:styleId="181">
    <w:name w:val="结束语 字符1"/>
    <w:link w:val="28"/>
    <w:uiPriority w:val="0"/>
    <w:rPr>
      <w:rFonts w:ascii="Times New Roman" w:hAnsi="Times New Roman"/>
      <w:lang w:eastAsia="zh-TW"/>
    </w:rPr>
  </w:style>
  <w:style w:type="character" w:customStyle="1" w:styleId="182">
    <w:name w:val="param-name"/>
    <w:qFormat/>
    <w:uiPriority w:val="0"/>
  </w:style>
  <w:style w:type="character" w:customStyle="1" w:styleId="183">
    <w:name w:val="文档正文 Char"/>
    <w:link w:val="148"/>
    <w:uiPriority w:val="0"/>
    <w:rPr>
      <w:rFonts w:ascii="宋体" w:hAnsi="宋体" w:eastAsia="宋体" w:cs="Times New Roman"/>
      <w:bCs/>
      <w:sz w:val="28"/>
      <w:szCs w:val="28"/>
    </w:rPr>
  </w:style>
  <w:style w:type="character" w:customStyle="1" w:styleId="184">
    <w:name w:val="NormalTable Char"/>
    <w:link w:val="185"/>
    <w:qFormat/>
    <w:locked/>
    <w:uiPriority w:val="0"/>
    <w:rPr>
      <w:rFonts w:ascii="Arial" w:hAnsi="Arial" w:cs="Tahoma"/>
      <w:sz w:val="18"/>
    </w:rPr>
  </w:style>
  <w:style w:type="paragraph" w:customStyle="1" w:styleId="185">
    <w:name w:val="NormalTable"/>
    <w:basedOn w:val="1"/>
    <w:link w:val="184"/>
    <w:qFormat/>
    <w:uiPriority w:val="0"/>
    <w:pPr>
      <w:widowControl/>
      <w:jc w:val="left"/>
    </w:pPr>
    <w:rPr>
      <w:rFonts w:ascii="Arial" w:hAnsi="Arial" w:cs="Tahoma" w:eastAsiaTheme="minorEastAsia"/>
      <w:sz w:val="18"/>
    </w:rPr>
  </w:style>
  <w:style w:type="character" w:customStyle="1" w:styleId="186">
    <w:name w:val="样式 仿宋_GB2312 三号 行距: 1.5 倍行距 Char"/>
    <w:link w:val="187"/>
    <w:qFormat/>
    <w:uiPriority w:val="0"/>
    <w:rPr>
      <w:rFonts w:ascii="仿宋_GB2312" w:hAnsi="Times New Roman" w:eastAsia="仿宋_GB2312" w:cs="宋体"/>
      <w:sz w:val="32"/>
    </w:rPr>
  </w:style>
  <w:style w:type="paragraph" w:customStyle="1" w:styleId="187">
    <w:name w:val="样式 仿宋_GB2312 三号 行距: 1.5 倍行距"/>
    <w:basedOn w:val="1"/>
    <w:link w:val="186"/>
    <w:qFormat/>
    <w:uiPriority w:val="0"/>
    <w:pPr>
      <w:snapToGrid w:val="0"/>
      <w:spacing w:line="360" w:lineRule="auto"/>
      <w:ind w:firstLine="640" w:firstLineChars="200"/>
    </w:pPr>
    <w:rPr>
      <w:rFonts w:ascii="仿宋_GB2312" w:hAnsi="Times New Roman" w:eastAsia="仿宋_GB2312" w:cs="宋体"/>
      <w:sz w:val="32"/>
    </w:rPr>
  </w:style>
  <w:style w:type="character" w:customStyle="1" w:styleId="188">
    <w:name w:val="正文缩进 Char1"/>
    <w:locked/>
    <w:uiPriority w:val="0"/>
    <w:rPr>
      <w:kern w:val="2"/>
      <w:sz w:val="24"/>
      <w:szCs w:val="24"/>
    </w:rPr>
  </w:style>
  <w:style w:type="character" w:customStyle="1" w:styleId="189">
    <w:name w:val="PMS2.0-正文 Char"/>
    <w:link w:val="190"/>
    <w:uiPriority w:val="0"/>
    <w:rPr>
      <w:rFonts w:ascii="Times New Roman" w:hAnsi="Times New Roman" w:eastAsia="仿宋_GB2312"/>
      <w:sz w:val="24"/>
    </w:rPr>
  </w:style>
  <w:style w:type="paragraph" w:customStyle="1" w:styleId="190">
    <w:name w:val="PMS2.0-正文"/>
    <w:basedOn w:val="1"/>
    <w:link w:val="189"/>
    <w:qFormat/>
    <w:uiPriority w:val="0"/>
    <w:pPr>
      <w:spacing w:line="360" w:lineRule="auto"/>
      <w:ind w:firstLine="200" w:firstLineChars="200"/>
    </w:pPr>
    <w:rPr>
      <w:rFonts w:ascii="Times New Roman" w:hAnsi="Times New Roman" w:eastAsia="仿宋_GB2312" w:cstheme="minorBidi"/>
      <w:sz w:val="24"/>
    </w:rPr>
  </w:style>
  <w:style w:type="character" w:customStyle="1" w:styleId="191">
    <w:name w:val="正文首行缩进 Char1"/>
    <w:qFormat/>
    <w:uiPriority w:val="99"/>
  </w:style>
  <w:style w:type="character" w:customStyle="1" w:styleId="192">
    <w:name w:val="HTML 预设格式 字符1"/>
    <w:link w:val="71"/>
    <w:uiPriority w:val="99"/>
    <w:rPr>
      <w:rFonts w:ascii="宋体" w:hAnsi="宋体" w:cs="宋体"/>
      <w:sz w:val="24"/>
      <w:szCs w:val="24"/>
    </w:rPr>
  </w:style>
  <w:style w:type="character" w:customStyle="1" w:styleId="193">
    <w:name w:val="ca-1"/>
    <w:uiPriority w:val="0"/>
  </w:style>
  <w:style w:type="character" w:customStyle="1" w:styleId="194">
    <w:name w:val="纯文本 Char2"/>
    <w:semiHidden/>
    <w:qFormat/>
    <w:uiPriority w:val="99"/>
    <w:rPr>
      <w:rFonts w:ascii="宋体" w:hAnsi="Courier New" w:cs="Courier New"/>
      <w:kern w:val="2"/>
      <w:sz w:val="21"/>
      <w:szCs w:val="21"/>
    </w:rPr>
  </w:style>
  <w:style w:type="character" w:customStyle="1" w:styleId="195">
    <w:name w:val="正文文本缩进 Char2"/>
    <w:basedOn w:val="86"/>
    <w:semiHidden/>
    <w:qFormat/>
    <w:uiPriority w:val="99"/>
    <w:rPr>
      <w:rFonts w:ascii="Calibri" w:hAnsi="Calibri" w:eastAsia="宋体" w:cs="Times New Roman"/>
    </w:rPr>
  </w:style>
  <w:style w:type="character" w:customStyle="1" w:styleId="196">
    <w:name w:val="正文文本缩进 字符"/>
    <w:semiHidden/>
    <w:qFormat/>
    <w:uiPriority w:val="99"/>
    <w:rPr>
      <w:kern w:val="2"/>
      <w:sz w:val="21"/>
      <w:szCs w:val="22"/>
    </w:rPr>
  </w:style>
  <w:style w:type="character" w:customStyle="1" w:styleId="197">
    <w:name w:val="批注文字 Char2"/>
    <w:semiHidden/>
    <w:qFormat/>
    <w:uiPriority w:val="99"/>
    <w:rPr>
      <w:kern w:val="2"/>
      <w:sz w:val="21"/>
      <w:szCs w:val="22"/>
    </w:rPr>
  </w:style>
  <w:style w:type="character" w:customStyle="1" w:styleId="198">
    <w:name w:val="正文文本 Char2"/>
    <w:semiHidden/>
    <w:qFormat/>
    <w:uiPriority w:val="99"/>
    <w:rPr>
      <w:kern w:val="2"/>
      <w:sz w:val="21"/>
      <w:szCs w:val="22"/>
    </w:rPr>
  </w:style>
  <w:style w:type="character" w:customStyle="1" w:styleId="199">
    <w:name w:val="副标题 Char2"/>
    <w:basedOn w:val="86"/>
    <w:qFormat/>
    <w:uiPriority w:val="11"/>
    <w:rPr>
      <w:rFonts w:eastAsia="宋体" w:asciiTheme="majorHAnsi" w:hAnsiTheme="majorHAnsi" w:cstheme="majorBidi"/>
      <w:b/>
      <w:bCs/>
      <w:kern w:val="28"/>
      <w:sz w:val="32"/>
      <w:szCs w:val="32"/>
    </w:rPr>
  </w:style>
  <w:style w:type="character" w:customStyle="1" w:styleId="200">
    <w:name w:val="副标题 字符"/>
    <w:qFormat/>
    <w:uiPriority w:val="11"/>
    <w:rPr>
      <w:rFonts w:ascii="等线 Light" w:hAnsi="等线 Light" w:cs="Times New Roman"/>
      <w:b/>
      <w:bCs/>
      <w:kern w:val="28"/>
      <w:sz w:val="32"/>
      <w:szCs w:val="32"/>
    </w:rPr>
  </w:style>
  <w:style w:type="character" w:customStyle="1" w:styleId="201">
    <w:name w:val="结束语 Char2"/>
    <w:basedOn w:val="86"/>
    <w:semiHidden/>
    <w:qFormat/>
    <w:uiPriority w:val="99"/>
    <w:rPr>
      <w:rFonts w:ascii="Calibri" w:hAnsi="Calibri" w:eastAsia="宋体" w:cs="Times New Roman"/>
    </w:rPr>
  </w:style>
  <w:style w:type="character" w:customStyle="1" w:styleId="202">
    <w:name w:val="结束语 字符"/>
    <w:semiHidden/>
    <w:qFormat/>
    <w:uiPriority w:val="99"/>
    <w:rPr>
      <w:kern w:val="2"/>
      <w:sz w:val="21"/>
      <w:szCs w:val="22"/>
    </w:rPr>
  </w:style>
  <w:style w:type="character" w:customStyle="1" w:styleId="203">
    <w:name w:val="批注框文本 Char2"/>
    <w:semiHidden/>
    <w:qFormat/>
    <w:uiPriority w:val="99"/>
    <w:rPr>
      <w:kern w:val="2"/>
      <w:sz w:val="18"/>
      <w:szCs w:val="18"/>
    </w:rPr>
  </w:style>
  <w:style w:type="character" w:customStyle="1" w:styleId="204">
    <w:name w:val="文档结构图 Char2"/>
    <w:semiHidden/>
    <w:qFormat/>
    <w:uiPriority w:val="99"/>
    <w:rPr>
      <w:rFonts w:ascii="Microsoft YaHei UI" w:eastAsia="Microsoft YaHei UI"/>
      <w:kern w:val="2"/>
      <w:sz w:val="18"/>
      <w:szCs w:val="18"/>
    </w:rPr>
  </w:style>
  <w:style w:type="character" w:customStyle="1" w:styleId="205">
    <w:name w:val="正文首行缩进 Char2"/>
    <w:basedOn w:val="112"/>
    <w:qFormat/>
    <w:uiPriority w:val="99"/>
    <w:rPr>
      <w:rFonts w:ascii="Book Antiqua" w:hAnsi="Book Antiqua" w:eastAsia="宋体" w:cs="Times New Roman"/>
      <w:kern w:val="0"/>
      <w:sz w:val="20"/>
      <w:szCs w:val="20"/>
    </w:rPr>
  </w:style>
  <w:style w:type="character" w:customStyle="1" w:styleId="206">
    <w:name w:val="正文首行缩进 字符"/>
    <w:semiHidden/>
    <w:qFormat/>
    <w:uiPriority w:val="99"/>
    <w:rPr>
      <w:rFonts w:ascii="Book Antiqua" w:hAnsi="Book Antiqua" w:eastAsia="宋体" w:cs="Times New Roman"/>
      <w:kern w:val="2"/>
      <w:sz w:val="21"/>
      <w:szCs w:val="22"/>
    </w:rPr>
  </w:style>
  <w:style w:type="character" w:customStyle="1" w:styleId="207">
    <w:name w:val="日期 Char2"/>
    <w:semiHidden/>
    <w:qFormat/>
    <w:uiPriority w:val="99"/>
    <w:rPr>
      <w:kern w:val="2"/>
      <w:sz w:val="21"/>
      <w:szCs w:val="22"/>
    </w:rPr>
  </w:style>
  <w:style w:type="character" w:customStyle="1" w:styleId="208">
    <w:name w:val="HTML 预设格式 Char2"/>
    <w:basedOn w:val="86"/>
    <w:semiHidden/>
    <w:qFormat/>
    <w:uiPriority w:val="99"/>
    <w:rPr>
      <w:rFonts w:ascii="Courier New" w:hAnsi="Courier New" w:eastAsia="宋体" w:cs="Courier New"/>
      <w:sz w:val="20"/>
      <w:szCs w:val="20"/>
    </w:rPr>
  </w:style>
  <w:style w:type="character" w:customStyle="1" w:styleId="209">
    <w:name w:val="HTML 预设格式 字符"/>
    <w:semiHidden/>
    <w:qFormat/>
    <w:uiPriority w:val="99"/>
    <w:rPr>
      <w:rFonts w:ascii="Courier New" w:hAnsi="Courier New" w:cs="Courier New"/>
      <w:kern w:val="2"/>
    </w:rPr>
  </w:style>
  <w:style w:type="paragraph" w:customStyle="1" w:styleId="210">
    <w:name w:val="xl89"/>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1">
    <w:name w:val="xl8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12">
    <w:name w:val="Table Contents"/>
    <w:basedOn w:val="1"/>
    <w:qFormat/>
    <w:uiPriority w:val="0"/>
    <w:pPr>
      <w:suppressLineNumbers/>
      <w:suppressAutoHyphens/>
      <w:spacing w:line="276" w:lineRule="auto"/>
      <w:jc w:val="left"/>
    </w:pPr>
    <w:rPr>
      <w:rFonts w:ascii="Times New Roman" w:hAnsi="Times New Roman" w:cs="Calibri"/>
      <w:kern w:val="0"/>
      <w:sz w:val="22"/>
      <w:lang w:eastAsia="ar-SA"/>
    </w:rPr>
  </w:style>
  <w:style w:type="paragraph" w:customStyle="1" w:styleId="21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14">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16">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218">
    <w:name w:val="批注框文本1"/>
    <w:qFormat/>
    <w:uiPriority w:val="0"/>
    <w:pPr>
      <w:framePr w:wrap="around" w:vAnchor="margin" w:hAnchor="text" w:yAlign="top"/>
      <w:widowControl w:val="0"/>
      <w:jc w:val="both"/>
    </w:pPr>
    <w:rPr>
      <w:rFonts w:ascii="Times New Roman" w:hAnsi="Arial Unicode MS" w:eastAsia="Arial Unicode MS" w:cs="Arial Unicode MS"/>
      <w:color w:val="000000"/>
      <w:kern w:val="2"/>
      <w:sz w:val="18"/>
      <w:szCs w:val="18"/>
      <w:u w:color="000000"/>
      <w:lang w:val="en-US" w:eastAsia="zh-CN" w:bidi="ar-SA"/>
    </w:rPr>
  </w:style>
  <w:style w:type="paragraph" w:customStyle="1" w:styleId="21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2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21">
    <w:name w:val="xl6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Style 1"/>
    <w:basedOn w:val="1"/>
    <w:qFormat/>
    <w:uiPriority w:val="34"/>
    <w:pPr>
      <w:ind w:firstLine="420" w:firstLineChars="200"/>
    </w:pPr>
  </w:style>
  <w:style w:type="paragraph" w:customStyle="1" w:styleId="223">
    <w:name w:val="xl8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4">
    <w:name w:val="Char"/>
    <w:basedOn w:val="1"/>
    <w:qFormat/>
    <w:uiPriority w:val="0"/>
    <w:pPr>
      <w:spacing w:line="360" w:lineRule="auto"/>
    </w:pPr>
    <w:rPr>
      <w:rFonts w:ascii="Times New Roman" w:hAnsi="Times New Roman"/>
      <w:sz w:val="24"/>
      <w:szCs w:val="24"/>
    </w:rPr>
  </w:style>
  <w:style w:type="paragraph" w:customStyle="1" w:styleId="22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26">
    <w:name w:val="xl7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2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18"/>
      <w:szCs w:val="18"/>
    </w:rPr>
  </w:style>
  <w:style w:type="paragraph" w:customStyle="1" w:styleId="229">
    <w:name w:val="font7"/>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32">
    <w:name w:val="_Style 7"/>
    <w:basedOn w:val="1"/>
    <w:qFormat/>
    <w:uiPriority w:val="34"/>
    <w:pPr>
      <w:ind w:firstLine="420" w:firstLineChars="200"/>
    </w:pPr>
    <w:rPr>
      <w:rFonts w:ascii="Times New Roman" w:hAnsi="Times New Roman"/>
      <w:szCs w:val="24"/>
    </w:rPr>
  </w:style>
  <w:style w:type="paragraph" w:customStyle="1" w:styleId="23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4">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37">
    <w:name w:val="TOC Heading"/>
    <w:basedOn w:val="2"/>
    <w:next w:val="1"/>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238">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0">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41">
    <w:name w:val="图表格式"/>
    <w:basedOn w:val="1"/>
    <w:next w:val="1"/>
    <w:qFormat/>
    <w:uiPriority w:val="6"/>
    <w:pPr>
      <w:spacing w:before="114" w:beforeLines="35" w:after="163" w:afterLines="50" w:line="360" w:lineRule="auto"/>
      <w:jc w:val="center"/>
    </w:pPr>
    <w:rPr>
      <w:color w:val="000000"/>
      <w:szCs w:val="21"/>
    </w:rPr>
  </w:style>
  <w:style w:type="paragraph" w:customStyle="1" w:styleId="242">
    <w:name w:val="正文缩进2"/>
    <w:basedOn w:val="1"/>
    <w:qFormat/>
    <w:uiPriority w:val="0"/>
    <w:pPr>
      <w:ind w:firstLine="420" w:firstLineChars="200"/>
    </w:pPr>
    <w:rPr>
      <w:rFonts w:ascii="Times New Roman" w:hAnsi="Times New Roman"/>
      <w:szCs w:val="24"/>
    </w:rPr>
  </w:style>
  <w:style w:type="paragraph" w:customStyle="1" w:styleId="243">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4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45">
    <w:name w:val="样式 首行缩进:  2 字符"/>
    <w:basedOn w:val="1"/>
    <w:qFormat/>
    <w:uiPriority w:val="0"/>
    <w:pPr>
      <w:spacing w:line="360" w:lineRule="auto"/>
      <w:ind w:firstLine="200" w:firstLineChars="200"/>
    </w:pPr>
    <w:rPr>
      <w:rFonts w:ascii="Times New Roman" w:hAnsi="Times New Roman" w:cs="宋体"/>
      <w:sz w:val="24"/>
      <w:szCs w:val="20"/>
    </w:rPr>
  </w:style>
  <w:style w:type="paragraph" w:customStyle="1" w:styleId="246">
    <w:name w:val="xl65"/>
    <w:basedOn w:val="1"/>
    <w:uiPriority w:val="0"/>
    <w:pPr>
      <w:widowControl/>
      <w:spacing w:before="100" w:beforeAutospacing="1" w:after="100" w:afterAutospacing="1"/>
      <w:jc w:val="center"/>
    </w:pPr>
    <w:rPr>
      <w:rFonts w:ascii="宋体" w:hAnsi="宋体" w:cs="宋体"/>
      <w:kern w:val="0"/>
      <w:sz w:val="24"/>
      <w:szCs w:val="24"/>
    </w:rPr>
  </w:style>
  <w:style w:type="paragraph" w:customStyle="1" w:styleId="2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48">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24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50">
    <w:name w:val="样式 Arial 行距: 多倍行距 1.2 字行 首行缩进:  2 字符"/>
    <w:basedOn w:val="1"/>
    <w:qFormat/>
    <w:uiPriority w:val="0"/>
    <w:pPr>
      <w:spacing w:line="288" w:lineRule="auto"/>
      <w:ind w:firstLine="420" w:firstLineChars="200"/>
    </w:pPr>
    <w:rPr>
      <w:rFonts w:ascii="Arial" w:hAnsi="Arial" w:cs="宋体"/>
      <w:sz w:val="20"/>
      <w:szCs w:val="20"/>
    </w:rPr>
  </w:style>
  <w:style w:type="paragraph" w:customStyle="1" w:styleId="251">
    <w:name w:val="纯文本1"/>
    <w:qFormat/>
    <w:uiPriority w:val="0"/>
    <w:pPr>
      <w:framePr w:wrap="around" w:vAnchor="margin" w:hAnchor="text" w:yAlign="top"/>
      <w:widowControl w:val="0"/>
      <w:jc w:val="both"/>
    </w:pPr>
    <w:rPr>
      <w:rFonts w:ascii="宋体" w:hAnsi="宋体" w:eastAsia="宋体" w:cs="宋体"/>
      <w:color w:val="000000"/>
      <w:kern w:val="2"/>
      <w:sz w:val="21"/>
      <w:szCs w:val="21"/>
      <w:u w:color="000000"/>
      <w:lang w:val="en-US" w:eastAsia="zh-CN" w:bidi="ar-SA"/>
    </w:rPr>
  </w:style>
  <w:style w:type="paragraph" w:customStyle="1" w:styleId="252">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53">
    <w:name w:val="封面一级标题文字"/>
    <w:basedOn w:val="1"/>
    <w:qFormat/>
    <w:uiPriority w:val="0"/>
    <w:pPr>
      <w:spacing w:line="640" w:lineRule="exact"/>
      <w:jc w:val="center"/>
    </w:pPr>
    <w:rPr>
      <w:rFonts w:ascii="黑体" w:hAnsi="黑体" w:eastAsia="黑体"/>
      <w:b/>
      <w:bCs/>
      <w:sz w:val="52"/>
      <w:szCs w:val="24"/>
    </w:rPr>
  </w:style>
  <w:style w:type="table" w:customStyle="1" w:styleId="254">
    <w:name w:val="Table Normal"/>
    <w:qFormat/>
    <w:uiPriority w:val="2"/>
    <w:rPr>
      <w:rFonts w:ascii="Times New Roman" w:hAnsi="Times New Roman" w:eastAsia="Arial Unicode MS" w:cs="Times New Roman"/>
      <w:kern w:val="0"/>
      <w:sz w:val="20"/>
      <w:szCs w:val="20"/>
    </w:rPr>
    <w:tblPr>
      <w:tblCellMar>
        <w:top w:w="0" w:type="dxa"/>
        <w:left w:w="0" w:type="dxa"/>
        <w:bottom w:w="0" w:type="dxa"/>
        <w:right w:w="0" w:type="dxa"/>
      </w:tblCellMar>
    </w:tblPr>
  </w:style>
  <w:style w:type="paragraph" w:customStyle="1" w:styleId="255">
    <w:name w:val="样式 标题 2（二级标题）第一层条第二层论文标题 1ICSS章标记sect 1.2HD2H2h2Level ..."/>
    <w:basedOn w:val="3"/>
    <w:autoRedefine/>
    <w:qFormat/>
    <w:uiPriority w:val="0"/>
    <w:pPr>
      <w:widowControl/>
      <w:numPr>
        <w:numId w:val="0"/>
      </w:numPr>
      <w:spacing w:before="120" w:after="120" w:line="360" w:lineRule="auto"/>
      <w:jc w:val="left"/>
    </w:pPr>
    <w:rPr>
      <w:rFonts w:ascii="Times New Roman" w:hAnsi="Times New Roman" w:eastAsia="黑体"/>
      <w:bCs w:val="0"/>
    </w:rPr>
  </w:style>
  <w:style w:type="paragraph" w:customStyle="1" w:styleId="256">
    <w:name w:val="one正文"/>
    <w:basedOn w:val="1"/>
    <w:link w:val="257"/>
    <w:qFormat/>
    <w:uiPriority w:val="0"/>
    <w:pPr>
      <w:spacing w:line="360" w:lineRule="auto"/>
      <w:ind w:firstLine="200" w:firstLineChars="200"/>
      <w:jc w:val="left"/>
    </w:pPr>
    <w:rPr>
      <w:rFonts w:ascii="Times New Roman" w:hAnsi="Times New Roman"/>
      <w:sz w:val="24"/>
      <w:szCs w:val="24"/>
    </w:rPr>
  </w:style>
  <w:style w:type="character" w:customStyle="1" w:styleId="257">
    <w:name w:val="one正文 Char Char"/>
    <w:link w:val="256"/>
    <w:qFormat/>
    <w:uiPriority w:val="0"/>
    <w:rPr>
      <w:rFonts w:ascii="Times New Roman" w:hAnsi="Times New Roman" w:eastAsia="宋体" w:cs="Times New Roman"/>
      <w:sz w:val="24"/>
      <w:szCs w:val="24"/>
    </w:rPr>
  </w:style>
  <w:style w:type="character" w:customStyle="1" w:styleId="258">
    <w:name w:val="正文缩进 Char2"/>
    <w:qFormat/>
    <w:uiPriority w:val="0"/>
    <w:rPr>
      <w:szCs w:val="24"/>
    </w:rPr>
  </w:style>
  <w:style w:type="character" w:customStyle="1" w:styleId="259">
    <w:name w:val="脚注文本 字符1"/>
    <w:basedOn w:val="86"/>
    <w:link w:val="60"/>
    <w:qFormat/>
    <w:uiPriority w:val="99"/>
    <w:rPr>
      <w:rFonts w:ascii="Calibri" w:hAnsi="Calibri" w:eastAsia="宋体" w:cs="Times New Roman"/>
      <w:sz w:val="18"/>
      <w:szCs w:val="18"/>
    </w:rPr>
  </w:style>
  <w:style w:type="character" w:customStyle="1" w:styleId="260">
    <w:name w:val="脚注文本 字符"/>
    <w:semiHidden/>
    <w:qFormat/>
    <w:uiPriority w:val="99"/>
    <w:rPr>
      <w:kern w:val="2"/>
      <w:sz w:val="18"/>
      <w:szCs w:val="18"/>
    </w:rPr>
  </w:style>
  <w:style w:type="character" w:customStyle="1" w:styleId="261">
    <w:name w:val="正文文本 3 Char"/>
    <w:link w:val="262"/>
    <w:qFormat/>
    <w:uiPriority w:val="0"/>
    <w:rPr>
      <w:sz w:val="16"/>
    </w:rPr>
  </w:style>
  <w:style w:type="paragraph" w:customStyle="1" w:styleId="262">
    <w:name w:val="Body Text 31"/>
    <w:basedOn w:val="1"/>
    <w:link w:val="261"/>
    <w:qFormat/>
    <w:uiPriority w:val="0"/>
    <w:pPr>
      <w:spacing w:after="120" w:line="360" w:lineRule="auto"/>
    </w:pPr>
    <w:rPr>
      <w:rFonts w:asciiTheme="minorHAnsi" w:hAnsiTheme="minorHAnsi" w:eastAsiaTheme="minorEastAsia" w:cstheme="minorBidi"/>
      <w:sz w:val="16"/>
    </w:rPr>
  </w:style>
  <w:style w:type="character" w:customStyle="1" w:styleId="263">
    <w:name w:val="正文文本 3 字符1"/>
    <w:basedOn w:val="86"/>
    <w:link w:val="27"/>
    <w:qFormat/>
    <w:uiPriority w:val="0"/>
    <w:rPr>
      <w:rFonts w:ascii="Calibri" w:hAnsi="Calibri" w:eastAsia="宋体" w:cs="Times New Roman"/>
      <w:sz w:val="16"/>
      <w:szCs w:val="16"/>
    </w:rPr>
  </w:style>
  <w:style w:type="character" w:customStyle="1" w:styleId="264">
    <w:name w:val="正文文本 3 字符"/>
    <w:semiHidden/>
    <w:qFormat/>
    <w:uiPriority w:val="99"/>
    <w:rPr>
      <w:kern w:val="2"/>
      <w:sz w:val="16"/>
      <w:szCs w:val="16"/>
    </w:rPr>
  </w:style>
  <w:style w:type="character" w:customStyle="1" w:styleId="265">
    <w:name w:val="正文文本 3 Char2"/>
    <w:semiHidden/>
    <w:qFormat/>
    <w:uiPriority w:val="99"/>
    <w:rPr>
      <w:rFonts w:ascii="Times New Roman" w:hAnsi="Times New Roman" w:eastAsia="宋体" w:cs="Times New Roman"/>
      <w:kern w:val="0"/>
      <w:sz w:val="16"/>
      <w:szCs w:val="16"/>
    </w:rPr>
  </w:style>
  <w:style w:type="paragraph" w:customStyle="1" w:styleId="266">
    <w:name w:val="列出段落23"/>
    <w:basedOn w:val="1"/>
    <w:qFormat/>
    <w:uiPriority w:val="0"/>
    <w:pPr>
      <w:widowControl/>
      <w:spacing w:after="200" w:line="276" w:lineRule="auto"/>
      <w:ind w:left="720"/>
      <w:contextualSpacing/>
    </w:pPr>
    <w:rPr>
      <w:kern w:val="0"/>
      <w:szCs w:val="20"/>
      <w:lang w:eastAsia="en-US"/>
    </w:rPr>
  </w:style>
  <w:style w:type="paragraph" w:customStyle="1" w:styleId="267">
    <w:name w:val="Notes Heading"/>
    <w:next w:val="1"/>
    <w:uiPriority w:val="0"/>
    <w:pPr>
      <w:keepNext/>
      <w:pBdr>
        <w:top w:val="single" w:color="auto" w:sz="8" w:space="5"/>
      </w:pBdr>
      <w:snapToGrid w:val="0"/>
      <w:spacing w:before="80" w:after="80"/>
      <w:ind w:left="1701"/>
    </w:pPr>
    <w:rPr>
      <w:rFonts w:ascii="Arial" w:hAnsi="Arial" w:eastAsia="黑体" w:cs="Times New Roman"/>
      <w:kern w:val="0"/>
      <w:sz w:val="21"/>
      <w:szCs w:val="21"/>
      <w:lang w:val="en-US" w:eastAsia="zh-CN" w:bidi="ar-SA"/>
    </w:rPr>
  </w:style>
  <w:style w:type="paragraph" w:customStyle="1" w:styleId="268">
    <w:name w:val="[正文行首缩进]"/>
    <w:autoRedefine/>
    <w:uiPriority w:val="0"/>
    <w:pPr>
      <w:widowControl w:val="0"/>
      <w:spacing w:line="360" w:lineRule="auto"/>
      <w:ind w:firstLine="480" w:firstLineChars="200"/>
    </w:pPr>
    <w:rPr>
      <w:rFonts w:ascii="宋体" w:hAnsi="Times New Roman" w:eastAsia="宋体" w:cs="Times New Roman"/>
      <w:kern w:val="2"/>
      <w:sz w:val="24"/>
      <w:szCs w:val="24"/>
      <w:lang w:val="en-US" w:eastAsia="zh-CN" w:bidi="ar-SA"/>
    </w:rPr>
  </w:style>
  <w:style w:type="paragraph" w:customStyle="1" w:styleId="269">
    <w:name w:val="样式 正文缩进文2ALT+Z表正文正文非缩进特点段1标题4特点 Char Char特点 Char Char C..."/>
    <w:basedOn w:val="1"/>
    <w:uiPriority w:val="0"/>
    <w:pPr>
      <w:spacing w:beforeLines="50" w:afterLines="50" w:line="360" w:lineRule="auto"/>
      <w:ind w:firstLine="480" w:firstLineChars="200"/>
    </w:pPr>
    <w:rPr>
      <w:rFonts w:ascii="Times New Roman" w:hAnsi="Times New Roman" w:eastAsia="仿宋_GB2312"/>
      <w:sz w:val="24"/>
      <w:szCs w:val="20"/>
    </w:rPr>
  </w:style>
  <w:style w:type="character" w:customStyle="1" w:styleId="270">
    <w:name w:val="Hyperlink.1"/>
    <w:qFormat/>
    <w:uiPriority w:val="0"/>
    <w:rPr>
      <w:rFonts w:hint="eastAsia" w:ascii="宋体" w:hAnsi="宋体" w:eastAsia="宋体" w:cs="宋体"/>
      <w:sz w:val="28"/>
      <w:szCs w:val="28"/>
      <w:lang w:val="zh-TW" w:eastAsia="zh-TW"/>
    </w:rPr>
  </w:style>
  <w:style w:type="paragraph" w:customStyle="1" w:styleId="271">
    <w:name w:val="默认"/>
    <w:qFormat/>
    <w:uiPriority w:val="0"/>
    <w:rPr>
      <w:rFonts w:ascii="Arial Unicode MS" w:hAnsi="Arial Unicode MS" w:eastAsia="Helvetica" w:cs="Arial Unicode MS"/>
      <w:color w:val="000000"/>
      <w:kern w:val="0"/>
      <w:sz w:val="22"/>
      <w:szCs w:val="22"/>
      <w:lang w:val="zh-CN" w:eastAsia="zh-CN" w:bidi="ar-SA"/>
    </w:rPr>
  </w:style>
  <w:style w:type="character" w:customStyle="1" w:styleId="272">
    <w:name w:val="无"/>
    <w:uiPriority w:val="0"/>
  </w:style>
  <w:style w:type="character" w:customStyle="1" w:styleId="273">
    <w:name w:val="Title 2 Char"/>
    <w:qFormat/>
    <w:uiPriority w:val="0"/>
    <w:rPr>
      <w:rFonts w:ascii="仿宋" w:hAnsi="仿宋" w:eastAsia="仿宋" w:cs="仿宋"/>
      <w:b/>
      <w:bCs/>
      <w:sz w:val="24"/>
      <w:szCs w:val="24"/>
      <w:lang w:val="en-US" w:eastAsia="en-US" w:bidi="ar-SA"/>
    </w:rPr>
  </w:style>
  <w:style w:type="character" w:customStyle="1" w:styleId="274">
    <w:name w:val="二级节标题 Char"/>
    <w:uiPriority w:val="0"/>
    <w:rPr>
      <w:rFonts w:ascii="仿宋" w:hAnsi="仿宋" w:eastAsia="仿宋" w:cs="仿宋"/>
      <w:b/>
      <w:bCs/>
      <w:sz w:val="21"/>
      <w:szCs w:val="21"/>
      <w:lang w:val="en-US" w:eastAsia="en-US" w:bidi="ar-SA"/>
    </w:rPr>
  </w:style>
  <w:style w:type="character" w:customStyle="1" w:styleId="275">
    <w:name w:val="三级节标题 Char"/>
    <w:uiPriority w:val="0"/>
    <w:rPr>
      <w:rFonts w:ascii="Calibri Light" w:hAnsi="Calibri Light" w:eastAsia="楷体"/>
      <w:b/>
      <w:bCs/>
      <w:sz w:val="28"/>
      <w:szCs w:val="28"/>
      <w:lang w:val="zh-CN" w:eastAsia="zh-CN" w:bidi="ar-SA"/>
    </w:rPr>
  </w:style>
  <w:style w:type="character" w:customStyle="1" w:styleId="276">
    <w:name w:val="条 3 Char Char"/>
    <w:uiPriority w:val="0"/>
    <w:rPr>
      <w:rFonts w:eastAsia="宋体"/>
      <w:b/>
      <w:bCs/>
      <w:sz w:val="24"/>
      <w:szCs w:val="28"/>
      <w:lang w:val="zh-CN" w:eastAsia="zh-CN" w:bidi="ar-SA"/>
    </w:rPr>
  </w:style>
  <w:style w:type="character" w:customStyle="1" w:styleId="277">
    <w:name w:val="Char Char19"/>
    <w:uiPriority w:val="0"/>
    <w:rPr>
      <w:rFonts w:ascii="Arial" w:hAnsi="Arial" w:eastAsia="黑体"/>
      <w:b/>
      <w:spacing w:val="6"/>
      <w:kern w:val="20"/>
      <w:sz w:val="24"/>
      <w:lang w:val="zh-CN" w:eastAsia="zh-CN" w:bidi="ar-SA"/>
    </w:rPr>
  </w:style>
  <w:style w:type="character" w:customStyle="1" w:styleId="278">
    <w:name w:val="Char Char18"/>
    <w:uiPriority w:val="0"/>
    <w:rPr>
      <w:rFonts w:eastAsia="宋体"/>
      <w:b/>
      <w:spacing w:val="6"/>
      <w:kern w:val="20"/>
      <w:sz w:val="24"/>
      <w:lang w:val="zh-CN" w:eastAsia="zh-CN" w:bidi="ar-SA"/>
    </w:rPr>
  </w:style>
  <w:style w:type="character" w:customStyle="1" w:styleId="279">
    <w:name w:val="Char Char16"/>
    <w:uiPriority w:val="0"/>
    <w:rPr>
      <w:rFonts w:ascii="Arial" w:hAnsi="Arial" w:eastAsia="黑体"/>
      <w:spacing w:val="6"/>
      <w:kern w:val="20"/>
      <w:lang w:val="zh-CN" w:eastAsia="zh-CN" w:bidi="ar-SA"/>
    </w:rPr>
  </w:style>
  <w:style w:type="paragraph" w:customStyle="1" w:styleId="280">
    <w:name w:val="正文文字样式"/>
    <w:basedOn w:val="1"/>
    <w:link w:val="281"/>
    <w:qFormat/>
    <w:uiPriority w:val="0"/>
    <w:pPr>
      <w:spacing w:line="360" w:lineRule="auto"/>
      <w:ind w:firstLine="480"/>
    </w:pPr>
    <w:rPr>
      <w:rFonts w:ascii="Times New Roman" w:hAnsi="Times New Roman"/>
      <w:kern w:val="0"/>
      <w:sz w:val="24"/>
      <w:szCs w:val="20"/>
      <w:lang w:val="zh-CN" w:eastAsia="zh-CN"/>
    </w:rPr>
  </w:style>
  <w:style w:type="character" w:customStyle="1" w:styleId="281">
    <w:name w:val="正文文字样式 Char Char"/>
    <w:link w:val="280"/>
    <w:uiPriority w:val="0"/>
    <w:rPr>
      <w:rFonts w:ascii="Times New Roman" w:hAnsi="Times New Roman" w:eastAsia="宋体" w:cs="Times New Roman"/>
      <w:kern w:val="0"/>
      <w:sz w:val="24"/>
      <w:szCs w:val="20"/>
      <w:lang w:val="zh-CN" w:eastAsia="zh-CN"/>
    </w:rPr>
  </w:style>
  <w:style w:type="paragraph" w:customStyle="1" w:styleId="282">
    <w:name w:val="论文-正文"/>
    <w:basedOn w:val="1"/>
    <w:link w:val="283"/>
    <w:uiPriority w:val="0"/>
    <w:pPr>
      <w:spacing w:line="440" w:lineRule="exact"/>
    </w:pPr>
    <w:rPr>
      <w:color w:val="000000"/>
      <w:kern w:val="0"/>
      <w:sz w:val="24"/>
      <w:szCs w:val="20"/>
      <w:lang w:val="zh-CN" w:eastAsia="zh-CN"/>
    </w:rPr>
  </w:style>
  <w:style w:type="character" w:customStyle="1" w:styleId="283">
    <w:name w:val="论文-正文 Char"/>
    <w:link w:val="282"/>
    <w:uiPriority w:val="0"/>
    <w:rPr>
      <w:rFonts w:ascii="Calibri" w:hAnsi="Calibri" w:eastAsia="宋体" w:cs="Times New Roman"/>
      <w:color w:val="000000"/>
      <w:kern w:val="0"/>
      <w:sz w:val="24"/>
      <w:szCs w:val="20"/>
      <w:lang w:val="zh-CN" w:eastAsia="zh-CN"/>
    </w:rPr>
  </w:style>
  <w:style w:type="paragraph" w:customStyle="1" w:styleId="284">
    <w:name w:val="无间隔1"/>
    <w:link w:val="28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85">
    <w:name w:val="无间隔 Char"/>
    <w:link w:val="284"/>
    <w:qFormat/>
    <w:uiPriority w:val="0"/>
    <w:rPr>
      <w:rFonts w:ascii="Times New Roman" w:hAnsi="Times New Roman" w:eastAsia="宋体" w:cs="Times New Roman"/>
    </w:rPr>
  </w:style>
  <w:style w:type="paragraph" w:customStyle="1" w:styleId="286">
    <w:name w:val="报告正文"/>
    <w:basedOn w:val="1"/>
    <w:link w:val="1008"/>
    <w:qFormat/>
    <w:uiPriority w:val="0"/>
    <w:pPr>
      <w:widowControl/>
      <w:spacing w:line="360" w:lineRule="auto"/>
      <w:ind w:firstLine="480"/>
      <w:jc w:val="left"/>
    </w:pPr>
    <w:rPr>
      <w:rFonts w:ascii="Times New Roman" w:hAnsi="Times New Roman"/>
      <w:kern w:val="0"/>
      <w:sz w:val="24"/>
      <w:szCs w:val="20"/>
    </w:rPr>
  </w:style>
  <w:style w:type="paragraph" w:customStyle="1" w:styleId="287">
    <w:name w:val="标题(正文)"/>
    <w:basedOn w:val="1"/>
    <w:qFormat/>
    <w:uiPriority w:val="0"/>
    <w:pPr>
      <w:adjustRightInd w:val="0"/>
      <w:snapToGrid w:val="0"/>
      <w:spacing w:line="360" w:lineRule="auto"/>
      <w:ind w:firstLine="482"/>
    </w:pPr>
    <w:rPr>
      <w:rFonts w:ascii="宋体" w:hAnsi="宋体"/>
      <w:sz w:val="24"/>
      <w:szCs w:val="20"/>
    </w:rPr>
  </w:style>
  <w:style w:type="paragraph" w:customStyle="1" w:styleId="288">
    <w:name w:val="p16"/>
    <w:basedOn w:val="1"/>
    <w:qFormat/>
    <w:uiPriority w:val="0"/>
    <w:pPr>
      <w:widowControl/>
    </w:pPr>
    <w:rPr>
      <w:rFonts w:ascii="宋体" w:hAnsi="宋体" w:cs="宋体"/>
      <w:kern w:val="0"/>
      <w:szCs w:val="21"/>
    </w:rPr>
  </w:style>
  <w:style w:type="paragraph" w:customStyle="1" w:styleId="289">
    <w:name w:val="p18"/>
    <w:basedOn w:val="1"/>
    <w:qFormat/>
    <w:uiPriority w:val="0"/>
    <w:pPr>
      <w:widowControl/>
      <w:spacing w:after="120"/>
    </w:pPr>
    <w:rPr>
      <w:rFonts w:ascii="Times New Roman" w:hAnsi="Times New Roman"/>
      <w:kern w:val="0"/>
      <w:szCs w:val="21"/>
    </w:rPr>
  </w:style>
  <w:style w:type="character" w:customStyle="1" w:styleId="290">
    <w:name w:val="THU标题 1 Char"/>
    <w:uiPriority w:val="0"/>
    <w:rPr>
      <w:rFonts w:eastAsia="黑体"/>
      <w:b/>
      <w:bCs/>
      <w:kern w:val="44"/>
      <w:sz w:val="36"/>
      <w:szCs w:val="44"/>
      <w:lang w:val="zh-CN" w:eastAsia="zh-CN" w:bidi="ar-SA"/>
    </w:rPr>
  </w:style>
  <w:style w:type="character" w:customStyle="1" w:styleId="291">
    <w:name w:val="Char Char14"/>
    <w:uiPriority w:val="0"/>
    <w:rPr>
      <w:rFonts w:eastAsia="宋体"/>
      <w:sz w:val="18"/>
      <w:szCs w:val="18"/>
      <w:lang w:val="zh-CN" w:eastAsia="zh-CN" w:bidi="ar-SA"/>
    </w:rPr>
  </w:style>
  <w:style w:type="paragraph" w:customStyle="1" w:styleId="292">
    <w:name w:val="GEDI正文样式"/>
    <w:basedOn w:val="1"/>
    <w:qFormat/>
    <w:uiPriority w:val="0"/>
    <w:pPr>
      <w:adjustRightInd w:val="0"/>
      <w:snapToGrid w:val="0"/>
      <w:spacing w:line="480" w:lineRule="atLeast"/>
      <w:ind w:firstLine="480" w:firstLineChars="200"/>
    </w:pPr>
    <w:rPr>
      <w:rFonts w:ascii="Times New Roman" w:hAnsi="Times New Roman"/>
      <w:kern w:val="0"/>
      <w:sz w:val="24"/>
      <w:szCs w:val="24"/>
    </w:rPr>
  </w:style>
  <w:style w:type="paragraph" w:customStyle="1" w:styleId="293">
    <w:name w:val="样式1"/>
    <w:basedOn w:val="1"/>
    <w:link w:val="294"/>
    <w:qFormat/>
    <w:uiPriority w:val="0"/>
    <w:pPr>
      <w:spacing w:line="360" w:lineRule="auto"/>
      <w:jc w:val="left"/>
    </w:pPr>
    <w:rPr>
      <w:rFonts w:ascii="仿宋_GB2312" w:hAnsi="Arial" w:eastAsia="仿宋_GB2312"/>
      <w:szCs w:val="28"/>
      <w:lang w:val="zh-CN" w:eastAsia="zh-CN"/>
    </w:rPr>
  </w:style>
  <w:style w:type="character" w:customStyle="1" w:styleId="294">
    <w:name w:val="样式1 Char"/>
    <w:link w:val="293"/>
    <w:uiPriority w:val="0"/>
    <w:rPr>
      <w:rFonts w:ascii="仿宋_GB2312" w:hAnsi="Arial" w:eastAsia="仿宋_GB2312" w:cs="Times New Roman"/>
      <w:szCs w:val="28"/>
      <w:lang w:val="zh-CN" w:eastAsia="zh-CN"/>
    </w:rPr>
  </w:style>
  <w:style w:type="paragraph" w:customStyle="1" w:styleId="295">
    <w:name w:val="样式5"/>
    <w:basedOn w:val="154"/>
    <w:link w:val="296"/>
    <w:qFormat/>
    <w:uiPriority w:val="0"/>
    <w:pPr>
      <w:ind w:firstLine="0" w:firstLineChars="0"/>
    </w:pPr>
    <w:rPr>
      <w:lang w:val="zh-CN" w:eastAsia="zh-CN"/>
    </w:rPr>
  </w:style>
  <w:style w:type="character" w:customStyle="1" w:styleId="296">
    <w:name w:val="样式5 Char"/>
    <w:link w:val="295"/>
    <w:uiPriority w:val="0"/>
    <w:rPr>
      <w:rFonts w:ascii="仿宋_GB2312" w:eastAsia="仿宋_GB2312"/>
      <w:color w:val="000000"/>
      <w:lang w:val="zh-CN" w:eastAsia="zh-CN"/>
    </w:rPr>
  </w:style>
  <w:style w:type="paragraph" w:customStyle="1" w:styleId="297">
    <w:name w:val="正文+缩进"/>
    <w:basedOn w:val="1"/>
    <w:link w:val="298"/>
    <w:qFormat/>
    <w:uiPriority w:val="0"/>
    <w:pPr>
      <w:tabs>
        <w:tab w:val="left" w:pos="2700"/>
      </w:tabs>
      <w:spacing w:line="360" w:lineRule="auto"/>
      <w:ind w:firstLine="560" w:firstLineChars="200"/>
      <w:textAlignment w:val="center"/>
    </w:pPr>
    <w:rPr>
      <w:rFonts w:ascii="Times New Roman" w:hAnsi="Times New Roman"/>
      <w:sz w:val="28"/>
      <w:szCs w:val="21"/>
      <w:lang w:val="zh-CN" w:eastAsia="zh-CN"/>
    </w:rPr>
  </w:style>
  <w:style w:type="character" w:customStyle="1" w:styleId="298">
    <w:name w:val="正文+缩进 Char Char"/>
    <w:link w:val="297"/>
    <w:uiPriority w:val="0"/>
    <w:rPr>
      <w:rFonts w:ascii="Times New Roman" w:hAnsi="Times New Roman" w:eastAsia="宋体" w:cs="Times New Roman"/>
      <w:sz w:val="28"/>
      <w:szCs w:val="21"/>
      <w:lang w:val="zh-CN" w:eastAsia="zh-CN"/>
    </w:rPr>
  </w:style>
  <w:style w:type="paragraph" w:customStyle="1" w:styleId="299">
    <w:name w:val="节标题"/>
    <w:basedOn w:val="1"/>
    <w:link w:val="300"/>
    <w:uiPriority w:val="0"/>
    <w:pPr>
      <w:ind w:left="425" w:hanging="425"/>
      <w:outlineLvl w:val="1"/>
    </w:pPr>
    <w:rPr>
      <w:rFonts w:ascii="宋体" w:hAnsi="宋体"/>
      <w:b/>
      <w:sz w:val="28"/>
      <w:szCs w:val="24"/>
      <w:lang w:val="zh-CN" w:eastAsia="zh-CN"/>
    </w:rPr>
  </w:style>
  <w:style w:type="character" w:customStyle="1" w:styleId="300">
    <w:name w:val="节标题 Char Char"/>
    <w:link w:val="299"/>
    <w:qFormat/>
    <w:uiPriority w:val="0"/>
    <w:rPr>
      <w:rFonts w:ascii="宋体" w:hAnsi="宋体" w:eastAsia="宋体" w:cs="Times New Roman"/>
      <w:b/>
      <w:sz w:val="28"/>
      <w:szCs w:val="24"/>
      <w:lang w:val="zh-CN" w:eastAsia="zh-CN"/>
    </w:rPr>
  </w:style>
  <w:style w:type="paragraph" w:customStyle="1" w:styleId="301">
    <w:name w:val="三"/>
    <w:qFormat/>
    <w:uiPriority w:val="0"/>
    <w:pPr>
      <w:adjustRightInd w:val="0"/>
      <w:snapToGrid w:val="0"/>
      <w:spacing w:line="360" w:lineRule="auto"/>
      <w:ind w:firstLine="200" w:firstLineChars="200"/>
    </w:pPr>
    <w:rPr>
      <w:rFonts w:ascii="宋体" w:hAnsi="Courier New" w:eastAsia="新宋体" w:cs="Times New Roman"/>
      <w:kern w:val="0"/>
      <w:sz w:val="24"/>
      <w:szCs w:val="20"/>
      <w:lang w:val="en-US" w:eastAsia="zh-CN" w:bidi="ar-SA"/>
    </w:rPr>
  </w:style>
  <w:style w:type="character" w:customStyle="1" w:styleId="302">
    <w:name w:val="正文文本缩进 2 字符1"/>
    <w:basedOn w:val="86"/>
    <w:link w:val="47"/>
    <w:uiPriority w:val="0"/>
    <w:rPr>
      <w:rFonts w:ascii="Times New Roman" w:hAnsi="Times New Roman" w:eastAsia="Times New Roman" w:cs="Times New Roman"/>
      <w:color w:val="000000"/>
      <w:spacing w:val="6"/>
      <w:kern w:val="20"/>
      <w:sz w:val="20"/>
      <w:szCs w:val="24"/>
      <w:lang w:val="en-US" w:eastAsia="zh-CN"/>
    </w:rPr>
  </w:style>
  <w:style w:type="character" w:customStyle="1" w:styleId="303">
    <w:name w:val="正文文本缩进 2 字符"/>
    <w:semiHidden/>
    <w:uiPriority w:val="99"/>
    <w:rPr>
      <w:kern w:val="2"/>
      <w:sz w:val="21"/>
      <w:szCs w:val="22"/>
    </w:rPr>
  </w:style>
  <w:style w:type="character" w:customStyle="1" w:styleId="304">
    <w:name w:val="正文文本缩进 3 字符1"/>
    <w:basedOn w:val="86"/>
    <w:link w:val="63"/>
    <w:uiPriority w:val="0"/>
    <w:rPr>
      <w:rFonts w:ascii="Times New Roman" w:hAnsi="Times New Roman" w:eastAsia="Times New Roman" w:cs="Times New Roman"/>
      <w:color w:val="000000"/>
      <w:spacing w:val="6"/>
      <w:kern w:val="20"/>
      <w:sz w:val="20"/>
      <w:szCs w:val="24"/>
      <w:lang w:val="en-US" w:eastAsia="zh-CN"/>
    </w:rPr>
  </w:style>
  <w:style w:type="character" w:customStyle="1" w:styleId="305">
    <w:name w:val="正文文本缩进 3 字符"/>
    <w:semiHidden/>
    <w:qFormat/>
    <w:uiPriority w:val="99"/>
    <w:rPr>
      <w:kern w:val="2"/>
      <w:sz w:val="16"/>
      <w:szCs w:val="16"/>
    </w:rPr>
  </w:style>
  <w:style w:type="character" w:customStyle="1" w:styleId="306">
    <w:name w:val="正文文本 2 字符1"/>
    <w:basedOn w:val="86"/>
    <w:link w:val="69"/>
    <w:uiPriority w:val="0"/>
    <w:rPr>
      <w:rFonts w:ascii="Times New Roman" w:hAnsi="Times New Roman" w:eastAsia="Times New Roman" w:cs="Times New Roman"/>
      <w:spacing w:val="6"/>
      <w:kern w:val="20"/>
      <w:sz w:val="20"/>
      <w:szCs w:val="20"/>
      <w:lang w:val="en-US" w:eastAsia="zh-CN"/>
    </w:rPr>
  </w:style>
  <w:style w:type="character" w:customStyle="1" w:styleId="307">
    <w:name w:val="正文文本 2 字符"/>
    <w:semiHidden/>
    <w:qFormat/>
    <w:uiPriority w:val="99"/>
    <w:rPr>
      <w:kern w:val="2"/>
      <w:sz w:val="21"/>
      <w:szCs w:val="22"/>
    </w:rPr>
  </w:style>
  <w:style w:type="paragraph" w:customStyle="1" w:styleId="308">
    <w:name w:val="表头"/>
    <w:basedOn w:val="1"/>
    <w:qFormat/>
    <w:uiPriority w:val="0"/>
    <w:pPr>
      <w:jc w:val="center"/>
    </w:pPr>
    <w:rPr>
      <w:rFonts w:ascii="Times New Roman" w:hAnsi="Times New Roman" w:eastAsia="黑体"/>
      <w:spacing w:val="6"/>
      <w:kern w:val="20"/>
      <w:sz w:val="18"/>
      <w:szCs w:val="24"/>
    </w:rPr>
  </w:style>
  <w:style w:type="paragraph" w:customStyle="1" w:styleId="309">
    <w:name w:val="图名"/>
    <w:basedOn w:val="1"/>
    <w:link w:val="991"/>
    <w:qFormat/>
    <w:uiPriority w:val="0"/>
    <w:pPr>
      <w:jc w:val="center"/>
    </w:pPr>
    <w:rPr>
      <w:rFonts w:ascii="Times New Roman" w:hAnsi="Times New Roman"/>
      <w:spacing w:val="6"/>
      <w:kern w:val="20"/>
      <w:sz w:val="18"/>
      <w:szCs w:val="24"/>
    </w:rPr>
  </w:style>
  <w:style w:type="paragraph" w:customStyle="1" w:styleId="310">
    <w:name w:val="标题5"/>
    <w:basedOn w:val="1"/>
    <w:link w:val="998"/>
    <w:qFormat/>
    <w:uiPriority w:val="0"/>
    <w:pPr>
      <w:snapToGrid w:val="0"/>
      <w:spacing w:before="50" w:after="50" w:line="245" w:lineRule="auto"/>
      <w:jc w:val="left"/>
      <w:outlineLvl w:val="4"/>
    </w:pPr>
    <w:rPr>
      <w:rFonts w:ascii="Times New Roman" w:hAnsi="Times New Roman" w:eastAsia="方正小标宋简体"/>
      <w:spacing w:val="4"/>
      <w:sz w:val="20"/>
      <w:szCs w:val="20"/>
    </w:rPr>
  </w:style>
  <w:style w:type="paragraph" w:customStyle="1" w:styleId="311">
    <w:name w:val="references"/>
    <w:qFormat/>
    <w:uiPriority w:val="0"/>
    <w:pPr>
      <w:numPr>
        <w:ilvl w:val="0"/>
        <w:numId w:val="9"/>
      </w:numPr>
      <w:spacing w:after="50" w:line="180" w:lineRule="exact"/>
      <w:jc w:val="both"/>
    </w:pPr>
    <w:rPr>
      <w:rFonts w:ascii="Times New Roman" w:hAnsi="Times New Roman" w:eastAsia="MS Mincho" w:cs="Times New Roman"/>
      <w:kern w:val="0"/>
      <w:sz w:val="16"/>
      <w:szCs w:val="16"/>
      <w:lang w:val="en-US" w:eastAsia="en-US" w:bidi="ar-SA"/>
    </w:rPr>
  </w:style>
  <w:style w:type="paragraph" w:customStyle="1" w:styleId="312">
    <w:name w:val="表字"/>
    <w:basedOn w:val="310"/>
    <w:uiPriority w:val="0"/>
    <w:pPr>
      <w:snapToGrid/>
      <w:spacing w:before="0" w:after="0" w:line="240" w:lineRule="auto"/>
      <w:jc w:val="center"/>
      <w:outlineLvl w:val="9"/>
    </w:pPr>
    <w:rPr>
      <w:rFonts w:eastAsia="宋体"/>
      <w:spacing w:val="6"/>
      <w:sz w:val="15"/>
      <w:szCs w:val="15"/>
    </w:rPr>
  </w:style>
  <w:style w:type="paragraph" w:customStyle="1" w:styleId="313">
    <w:name w:val="bullet list"/>
    <w:basedOn w:val="30"/>
    <w:uiPriority w:val="0"/>
    <w:pPr>
      <w:overflowPunct/>
      <w:autoSpaceDE/>
      <w:autoSpaceDN/>
      <w:adjustRightInd/>
      <w:spacing w:before="0" w:after="0" w:line="228" w:lineRule="auto"/>
      <w:ind w:left="0"/>
      <w:jc w:val="both"/>
      <w:textAlignment w:val="auto"/>
    </w:pPr>
    <w:rPr>
      <w:rFonts w:ascii="Times New Roman" w:hAnsi="Times New Roman"/>
      <w:spacing w:val="-1"/>
      <w:lang w:val="zh-CN" w:eastAsia="en-US"/>
    </w:rPr>
  </w:style>
  <w:style w:type="paragraph" w:customStyle="1" w:styleId="314">
    <w:name w:val="样式 标题 3 + 左侧:  0 厘米 悬挂缩进: 1.5 字符"/>
    <w:basedOn w:val="4"/>
    <w:uiPriority w:val="0"/>
    <w:pPr>
      <w:numPr>
        <w:ilvl w:val="0"/>
        <w:numId w:val="0"/>
      </w:numPr>
      <w:spacing w:before="160" w:after="160" w:line="240" w:lineRule="auto"/>
      <w:ind w:left="379" w:hanging="379" w:hangingChars="150"/>
      <w:jc w:val="left"/>
    </w:pPr>
    <w:rPr>
      <w:rFonts w:ascii="Times New Roman" w:hAnsi="Times New Roman" w:eastAsia="黑体" w:cs="宋体"/>
      <w:b w:val="0"/>
      <w:bCs w:val="0"/>
      <w:spacing w:val="6"/>
      <w:kern w:val="20"/>
      <w:sz w:val="24"/>
      <w:szCs w:val="20"/>
      <w:lang w:val="zh-CN" w:eastAsia="zh-CN"/>
    </w:rPr>
  </w:style>
  <w:style w:type="paragraph" w:customStyle="1" w:styleId="315">
    <w:name w:val="样式 正文 + 五号 居中"/>
    <w:basedOn w:val="1"/>
    <w:qFormat/>
    <w:uiPriority w:val="0"/>
    <w:pPr>
      <w:spacing w:line="400" w:lineRule="atLeast"/>
      <w:ind w:firstLine="420"/>
      <w:jc w:val="center"/>
      <w:outlineLvl w:val="4"/>
    </w:pPr>
    <w:rPr>
      <w:rFonts w:ascii="Times New Roman" w:hAnsi="Times New Roman"/>
      <w:szCs w:val="20"/>
    </w:rPr>
  </w:style>
  <w:style w:type="paragraph" w:customStyle="1" w:styleId="316">
    <w:name w:val="Text"/>
    <w:basedOn w:val="1"/>
    <w:uiPriority w:val="0"/>
    <w:pPr>
      <w:spacing w:line="252" w:lineRule="auto"/>
      <w:ind w:firstLine="240"/>
    </w:pPr>
    <w:rPr>
      <w:rFonts w:ascii="Times New Roman" w:hAnsi="Times New Roman" w:eastAsia="MS Mincho"/>
      <w:kern w:val="0"/>
      <w:sz w:val="20"/>
      <w:szCs w:val="20"/>
      <w:lang w:eastAsia="en-US"/>
    </w:rPr>
  </w:style>
  <w:style w:type="paragraph" w:customStyle="1" w:styleId="317">
    <w:name w:val="Table Title"/>
    <w:basedOn w:val="1"/>
    <w:qFormat/>
    <w:uiPriority w:val="0"/>
    <w:pPr>
      <w:widowControl/>
      <w:jc w:val="center"/>
    </w:pPr>
    <w:rPr>
      <w:rFonts w:ascii="Times New Roman" w:hAnsi="Times New Roman" w:eastAsia="MS Mincho"/>
      <w:smallCaps/>
      <w:kern w:val="0"/>
      <w:sz w:val="16"/>
      <w:szCs w:val="20"/>
      <w:lang w:eastAsia="en-US"/>
    </w:rPr>
  </w:style>
  <w:style w:type="paragraph" w:styleId="318">
    <w:name w:val="No Spacing"/>
    <w:qFormat/>
    <w:uiPriority w:val="0"/>
    <w:rPr>
      <w:rFonts w:ascii="Calibri" w:hAnsi="Calibri" w:eastAsia="宋体" w:cs="Times New Roman"/>
      <w:kern w:val="0"/>
      <w:sz w:val="22"/>
      <w:szCs w:val="22"/>
      <w:lang w:val="en-US" w:eastAsia="zh-CN" w:bidi="ar-SA"/>
    </w:rPr>
  </w:style>
  <w:style w:type="paragraph" w:customStyle="1" w:styleId="319">
    <w:name w:val="Char Char1 Char Char"/>
    <w:basedOn w:val="1"/>
    <w:qFormat/>
    <w:uiPriority w:val="0"/>
    <w:pPr>
      <w:tabs>
        <w:tab w:val="left" w:pos="4665"/>
        <w:tab w:val="left" w:pos="8970"/>
      </w:tabs>
      <w:spacing w:line="360" w:lineRule="auto"/>
      <w:ind w:firstLine="400"/>
    </w:pPr>
    <w:rPr>
      <w:rFonts w:ascii="Tahoma" w:hAnsi="Tahoma"/>
      <w:sz w:val="24"/>
      <w:szCs w:val="20"/>
    </w:rPr>
  </w:style>
  <w:style w:type="character" w:customStyle="1" w:styleId="320">
    <w:name w:val="Body text_"/>
    <w:link w:val="321"/>
    <w:uiPriority w:val="0"/>
    <w:rPr>
      <w:rFonts w:ascii="黑体" w:hAnsi="黑体" w:eastAsia="黑体"/>
      <w:shd w:val="clear" w:color="auto" w:fill="FFFFFF"/>
    </w:rPr>
  </w:style>
  <w:style w:type="paragraph" w:customStyle="1" w:styleId="321">
    <w:name w:val="正文文本1"/>
    <w:basedOn w:val="1"/>
    <w:link w:val="320"/>
    <w:qFormat/>
    <w:uiPriority w:val="0"/>
    <w:pPr>
      <w:shd w:val="clear" w:color="auto" w:fill="FFFFFF"/>
      <w:spacing w:before="420" w:after="1020" w:line="0" w:lineRule="atLeast"/>
      <w:ind w:hanging="720"/>
    </w:pPr>
    <w:rPr>
      <w:rFonts w:ascii="黑体" w:hAnsi="黑体" w:eastAsia="黑体" w:cstheme="minorBidi"/>
      <w:shd w:val="clear" w:color="auto" w:fill="FFFFFF"/>
    </w:rPr>
  </w:style>
  <w:style w:type="character" w:customStyle="1" w:styleId="322">
    <w:name w:val="正文2 Char Char"/>
    <w:link w:val="323"/>
    <w:qFormat/>
    <w:uiPriority w:val="0"/>
    <w:rPr>
      <w:rFonts w:ascii="宋体" w:hAnsi="宋体"/>
      <w:color w:val="000000"/>
      <w:sz w:val="24"/>
    </w:rPr>
  </w:style>
  <w:style w:type="paragraph" w:customStyle="1" w:styleId="323">
    <w:name w:val="正文2"/>
    <w:basedOn w:val="1"/>
    <w:link w:val="322"/>
    <w:qFormat/>
    <w:uiPriority w:val="0"/>
    <w:pPr>
      <w:spacing w:before="120" w:after="120" w:line="360" w:lineRule="auto"/>
      <w:ind w:left="718" w:leftChars="-1" w:hanging="720" w:hangingChars="300"/>
      <w:jc w:val="left"/>
    </w:pPr>
    <w:rPr>
      <w:rFonts w:ascii="宋体" w:hAnsi="宋体" w:eastAsiaTheme="minorEastAsia" w:cstheme="minorBidi"/>
      <w:color w:val="000000"/>
      <w:sz w:val="24"/>
    </w:rPr>
  </w:style>
  <w:style w:type="paragraph" w:customStyle="1" w:styleId="324">
    <w:name w:val="font8"/>
    <w:basedOn w:val="1"/>
    <w:uiPriority w:val="0"/>
    <w:pPr>
      <w:widowControl/>
      <w:spacing w:before="100" w:beforeAutospacing="1" w:after="100" w:afterAutospacing="1"/>
      <w:jc w:val="left"/>
    </w:pPr>
    <w:rPr>
      <w:rFonts w:ascii="Times New Roman" w:hAnsi="Times New Roman"/>
      <w:color w:val="000000"/>
      <w:kern w:val="0"/>
      <w:sz w:val="24"/>
      <w:szCs w:val="24"/>
    </w:rPr>
  </w:style>
  <w:style w:type="paragraph" w:customStyle="1" w:styleId="325">
    <w:name w:val="font9"/>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26">
    <w:name w:val="font10"/>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27">
    <w:name w:val="font1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328">
    <w:name w:val="font12"/>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29">
    <w:name w:val="font13"/>
    <w:basedOn w:val="1"/>
    <w:qFormat/>
    <w:uiPriority w:val="0"/>
    <w:pPr>
      <w:widowControl/>
      <w:spacing w:before="100" w:beforeAutospacing="1" w:after="100" w:afterAutospacing="1"/>
      <w:jc w:val="left"/>
    </w:pPr>
    <w:rPr>
      <w:rFonts w:ascii="Times New Roman" w:hAnsi="Times New Roman"/>
      <w:color w:val="000000"/>
      <w:kern w:val="0"/>
      <w:sz w:val="24"/>
      <w:szCs w:val="24"/>
    </w:rPr>
  </w:style>
  <w:style w:type="paragraph" w:customStyle="1" w:styleId="330">
    <w:name w:val="font14"/>
    <w:basedOn w:val="1"/>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31">
    <w:name w:val="font15"/>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32">
    <w:name w:val="font16"/>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33">
    <w:name w:val="font1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4">
    <w:name w:val="font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5">
    <w:name w:val="font19"/>
    <w:basedOn w:val="1"/>
    <w:qFormat/>
    <w:uiPriority w:val="0"/>
    <w:pPr>
      <w:widowControl/>
      <w:spacing w:before="100" w:beforeAutospacing="1" w:after="100" w:afterAutospacing="1"/>
      <w:jc w:val="left"/>
    </w:pPr>
    <w:rPr>
      <w:rFonts w:ascii="宋体" w:hAnsi="宋体" w:cs="宋体"/>
      <w:color w:val="FF0000"/>
      <w:kern w:val="0"/>
      <w:sz w:val="24"/>
      <w:szCs w:val="24"/>
    </w:rPr>
  </w:style>
  <w:style w:type="paragraph" w:customStyle="1" w:styleId="336">
    <w:name w:val="font2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7">
    <w:name w:val="font2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8">
    <w:name w:val="font22"/>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39">
    <w:name w:val="font23"/>
    <w:basedOn w:val="1"/>
    <w:qFormat/>
    <w:uiPriority w:val="0"/>
    <w:pPr>
      <w:widowControl/>
      <w:spacing w:before="100" w:beforeAutospacing="1" w:after="100" w:afterAutospacing="1"/>
      <w:jc w:val="left"/>
    </w:pPr>
    <w:rPr>
      <w:rFonts w:ascii="宋体" w:hAnsi="宋体" w:cs="宋体"/>
      <w:color w:val="FF0000"/>
      <w:kern w:val="0"/>
      <w:sz w:val="24"/>
      <w:szCs w:val="24"/>
    </w:rPr>
  </w:style>
  <w:style w:type="paragraph" w:customStyle="1" w:styleId="340">
    <w:name w:val="xl93"/>
    <w:basedOn w:val="1"/>
    <w:qFormat/>
    <w:uiPriority w:val="0"/>
    <w:pPr>
      <w:widowControl/>
      <w:pBdr>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41">
    <w:name w:val="xl94"/>
    <w:basedOn w:val="1"/>
    <w:qFormat/>
    <w:uiPriority w:val="0"/>
    <w:pPr>
      <w:widowControl/>
      <w:pBdr>
        <w:bottom w:val="single" w:color="auto" w:sz="8" w:space="0"/>
        <w:right w:val="single" w:color="auto" w:sz="8" w:space="0"/>
      </w:pBdr>
      <w:spacing w:before="100" w:beforeAutospacing="1" w:after="100" w:afterAutospacing="1"/>
      <w:jc w:val="center"/>
    </w:pPr>
    <w:rPr>
      <w:rFonts w:ascii="Times New Roman" w:hAnsi="Times New Roman"/>
      <w:color w:val="000000"/>
      <w:kern w:val="0"/>
      <w:sz w:val="24"/>
      <w:szCs w:val="24"/>
    </w:rPr>
  </w:style>
  <w:style w:type="paragraph" w:customStyle="1" w:styleId="342">
    <w:name w:val="xl9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43">
    <w:name w:val="xl9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44">
    <w:name w:val="xl9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45">
    <w:name w:val="xl98"/>
    <w:basedOn w:val="1"/>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46">
    <w:name w:val="xl9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47">
    <w:name w:val="xl10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48">
    <w:name w:val="xl101"/>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49">
    <w:name w:val="xl102"/>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50">
    <w:name w:val="xl103"/>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51">
    <w:name w:val="xl104"/>
    <w:basedOn w:val="1"/>
    <w:qFormat/>
    <w:uiPriority w:val="0"/>
    <w:pPr>
      <w:widowControl/>
      <w:pBdr>
        <w:bottom w:val="single" w:color="auto" w:sz="8" w:space="0"/>
        <w:right w:val="single" w:color="auto" w:sz="8" w:space="0"/>
      </w:pBdr>
      <w:shd w:val="clear" w:color="000000" w:fill="FFFF00"/>
      <w:spacing w:before="100" w:beforeAutospacing="1" w:after="100" w:afterAutospacing="1"/>
      <w:jc w:val="center"/>
    </w:pPr>
    <w:rPr>
      <w:rFonts w:ascii="Times New Roman" w:hAnsi="Times New Roman"/>
      <w:kern w:val="0"/>
      <w:sz w:val="24"/>
      <w:szCs w:val="24"/>
    </w:rPr>
  </w:style>
  <w:style w:type="paragraph" w:customStyle="1" w:styleId="352">
    <w:name w:val="xl105"/>
    <w:basedOn w:val="1"/>
    <w:qFormat/>
    <w:uiPriority w:val="0"/>
    <w:pPr>
      <w:widowControl/>
      <w:pBdr>
        <w:bottom w:val="single" w:color="auto" w:sz="8" w:space="0"/>
        <w:right w:val="single" w:color="auto" w:sz="8" w:space="0"/>
      </w:pBdr>
      <w:shd w:val="clear" w:color="000000" w:fill="FFFF00"/>
      <w:spacing w:before="100" w:beforeAutospacing="1" w:after="100" w:afterAutospacing="1"/>
      <w:jc w:val="center"/>
    </w:pPr>
    <w:rPr>
      <w:rFonts w:ascii="宋体" w:hAnsi="宋体" w:cs="宋体"/>
      <w:kern w:val="0"/>
      <w:sz w:val="24"/>
      <w:szCs w:val="24"/>
    </w:rPr>
  </w:style>
  <w:style w:type="paragraph" w:customStyle="1" w:styleId="353">
    <w:name w:val="xl10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354">
    <w:name w:val="xl10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55">
    <w:name w:val="xl108"/>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56">
    <w:name w:val="xl109"/>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57">
    <w:name w:val="xl110"/>
    <w:basedOn w:val="1"/>
    <w:qFormat/>
    <w:uiPriority w:val="0"/>
    <w:pPr>
      <w:widowControl/>
      <w:pBdr>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58">
    <w:name w:val="xl111"/>
    <w:basedOn w:val="1"/>
    <w:qFormat/>
    <w:uiPriority w:val="0"/>
    <w:pPr>
      <w:widowControl/>
      <w:pBdr>
        <w:top w:val="single" w:color="auto" w:sz="8" w:space="0"/>
        <w:bottom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59">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60">
    <w:name w:val="xl113"/>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61">
    <w:name w:val="xl11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62">
    <w:name w:val="xl115"/>
    <w:basedOn w:val="1"/>
    <w:qFormat/>
    <w:uiPriority w:val="0"/>
    <w:pPr>
      <w:widowControl/>
      <w:pBdr>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63">
    <w:name w:val="xl116"/>
    <w:basedOn w:val="1"/>
    <w:qFormat/>
    <w:uiPriority w:val="0"/>
    <w:pPr>
      <w:widowControl/>
      <w:pBdr>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64">
    <w:name w:val="xl117"/>
    <w:basedOn w:val="1"/>
    <w:qFormat/>
    <w:uiPriority w:val="0"/>
    <w:pPr>
      <w:widowControl/>
      <w:pBdr>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65">
    <w:name w:val="xl118"/>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66">
    <w:name w:val="xl119"/>
    <w:basedOn w:val="1"/>
    <w:qFormat/>
    <w:uiPriority w:val="0"/>
    <w:pPr>
      <w:widowControl/>
      <w:pBdr>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67">
    <w:name w:val="xl120"/>
    <w:basedOn w:val="1"/>
    <w:qFormat/>
    <w:uiPriority w:val="0"/>
    <w:pPr>
      <w:widowControl/>
      <w:pBdr>
        <w:bottom w:val="single" w:color="auto" w:sz="8" w:space="0"/>
        <w:right w:val="single" w:color="auto" w:sz="8" w:space="0"/>
      </w:pBdr>
      <w:shd w:val="clear" w:color="000000" w:fill="FFFF00"/>
      <w:spacing w:before="100" w:beforeAutospacing="1" w:after="100" w:afterAutospacing="1"/>
      <w:jc w:val="center"/>
    </w:pPr>
    <w:rPr>
      <w:rFonts w:ascii="宋体" w:hAnsi="宋体" w:cs="宋体"/>
      <w:color w:val="000000"/>
      <w:kern w:val="0"/>
      <w:sz w:val="24"/>
      <w:szCs w:val="24"/>
    </w:rPr>
  </w:style>
  <w:style w:type="paragraph" w:customStyle="1" w:styleId="368">
    <w:name w:val="xl121"/>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369">
    <w:name w:val="xl122"/>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370">
    <w:name w:val="xl123"/>
    <w:basedOn w:val="1"/>
    <w:qFormat/>
    <w:uiPriority w:val="0"/>
    <w:pPr>
      <w:widowControl/>
      <w:pBdr>
        <w:bottom w:val="single" w:color="auto" w:sz="8" w:space="0"/>
        <w:right w:val="single" w:color="auto" w:sz="8" w:space="0"/>
      </w:pBdr>
      <w:spacing w:before="100" w:beforeAutospacing="1" w:after="100" w:afterAutospacing="1"/>
      <w:jc w:val="center"/>
    </w:pPr>
    <w:rPr>
      <w:rFonts w:ascii="Times New Roman" w:hAnsi="Times New Roman"/>
      <w:color w:val="000000"/>
      <w:kern w:val="0"/>
      <w:sz w:val="24"/>
      <w:szCs w:val="24"/>
    </w:rPr>
  </w:style>
  <w:style w:type="paragraph" w:customStyle="1" w:styleId="371">
    <w:name w:val="xl124"/>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372">
    <w:name w:val="xl12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Times New Roman" w:hAnsi="Times New Roman"/>
      <w:kern w:val="0"/>
      <w:sz w:val="24"/>
      <w:szCs w:val="24"/>
    </w:rPr>
  </w:style>
  <w:style w:type="paragraph" w:customStyle="1" w:styleId="373">
    <w:name w:val="xl126"/>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374">
    <w:name w:val="xl127"/>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Times New Roman" w:hAnsi="Times New Roman"/>
      <w:kern w:val="0"/>
      <w:sz w:val="24"/>
      <w:szCs w:val="24"/>
    </w:rPr>
  </w:style>
  <w:style w:type="paragraph" w:customStyle="1" w:styleId="375">
    <w:name w:val="xl128"/>
    <w:basedOn w:val="1"/>
    <w:qFormat/>
    <w:uiPriority w:val="0"/>
    <w:pPr>
      <w:widowControl/>
      <w:pBdr>
        <w:bottom w:val="single" w:color="auto" w:sz="8" w:space="0"/>
      </w:pBdr>
      <w:spacing w:before="100" w:beforeAutospacing="1" w:after="100" w:afterAutospacing="1"/>
      <w:jc w:val="center"/>
    </w:pPr>
    <w:rPr>
      <w:rFonts w:ascii="宋体" w:hAnsi="宋体" w:cs="宋体"/>
      <w:kern w:val="0"/>
      <w:sz w:val="24"/>
      <w:szCs w:val="24"/>
    </w:rPr>
  </w:style>
  <w:style w:type="paragraph" w:customStyle="1" w:styleId="376">
    <w:name w:val="xl129"/>
    <w:basedOn w:val="1"/>
    <w:qFormat/>
    <w:uiPriority w:val="0"/>
    <w:pPr>
      <w:widowControl/>
      <w:pBdr>
        <w:top w:val="single" w:color="auto" w:sz="8" w:space="0"/>
        <w:bottom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77">
    <w:name w:val="xl130"/>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kern w:val="0"/>
      <w:sz w:val="24"/>
      <w:szCs w:val="24"/>
    </w:rPr>
  </w:style>
  <w:style w:type="paragraph" w:customStyle="1" w:styleId="378">
    <w:name w:val="xl13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79">
    <w:name w:val="xl13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80">
    <w:name w:val="xl133"/>
    <w:basedOn w:val="1"/>
    <w:qFormat/>
    <w:uiPriority w:val="0"/>
    <w:pPr>
      <w:widowControl/>
      <w:pBdr>
        <w:bottom w:val="single" w:color="auto" w:sz="8" w:space="0"/>
        <w:right w:val="single" w:color="auto" w:sz="8" w:space="0"/>
      </w:pBdr>
      <w:spacing w:before="100" w:beforeAutospacing="1" w:after="100" w:afterAutospacing="1"/>
      <w:jc w:val="center"/>
    </w:pPr>
    <w:rPr>
      <w:rFonts w:ascii="Times New Roman" w:hAnsi="Times New Roman"/>
      <w:color w:val="000000"/>
      <w:kern w:val="0"/>
      <w:sz w:val="20"/>
      <w:szCs w:val="20"/>
    </w:rPr>
  </w:style>
  <w:style w:type="paragraph" w:customStyle="1" w:styleId="381">
    <w:name w:val="xl134"/>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382">
    <w:name w:val="xl13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color w:val="FF0000"/>
      <w:kern w:val="0"/>
      <w:sz w:val="24"/>
      <w:szCs w:val="24"/>
    </w:rPr>
  </w:style>
  <w:style w:type="paragraph" w:customStyle="1" w:styleId="383">
    <w:name w:val="xl136"/>
    <w:basedOn w:val="1"/>
    <w:qFormat/>
    <w:uiPriority w:val="0"/>
    <w:pPr>
      <w:widowControl/>
      <w:pBdr>
        <w:top w:val="single" w:color="auto" w:sz="8" w:space="0"/>
      </w:pBdr>
      <w:spacing w:before="100" w:beforeAutospacing="1" w:after="100" w:afterAutospacing="1"/>
      <w:jc w:val="center"/>
    </w:pPr>
    <w:rPr>
      <w:rFonts w:ascii="宋体" w:hAnsi="宋体" w:cs="宋体"/>
      <w:kern w:val="0"/>
      <w:sz w:val="24"/>
      <w:szCs w:val="24"/>
    </w:rPr>
  </w:style>
  <w:style w:type="paragraph" w:customStyle="1" w:styleId="384">
    <w:name w:val="xl137"/>
    <w:basedOn w:val="1"/>
    <w:qFormat/>
    <w:uiPriority w:val="0"/>
    <w:pPr>
      <w:widowControl/>
      <w:pBdr>
        <w:bottom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85">
    <w:name w:val="xl138"/>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86">
    <w:name w:val="xl13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87">
    <w:name w:val="xl14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Times New Roman" w:hAnsi="Times New Roman"/>
      <w:color w:val="000000"/>
      <w:kern w:val="0"/>
      <w:sz w:val="20"/>
      <w:szCs w:val="20"/>
    </w:rPr>
  </w:style>
  <w:style w:type="paragraph" w:customStyle="1" w:styleId="388">
    <w:name w:val="xl14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89">
    <w:name w:val="xl142"/>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90">
    <w:name w:val="xl14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91">
    <w:name w:val="xl144"/>
    <w:basedOn w:val="1"/>
    <w:qFormat/>
    <w:uiPriority w:val="0"/>
    <w:pPr>
      <w:widowControl/>
      <w:pBdr>
        <w:top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92">
    <w:name w:val="xl14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93">
    <w:name w:val="xl14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Times New Roman" w:hAnsi="Times New Roman"/>
      <w:color w:val="000000"/>
      <w:kern w:val="0"/>
      <w:sz w:val="24"/>
      <w:szCs w:val="24"/>
    </w:rPr>
  </w:style>
  <w:style w:type="paragraph" w:customStyle="1" w:styleId="394">
    <w:name w:val="xl147"/>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95">
    <w:name w:val="xl148"/>
    <w:basedOn w:val="1"/>
    <w:qFormat/>
    <w:uiPriority w:val="0"/>
    <w:pPr>
      <w:widowControl/>
      <w:pBdr>
        <w:right w:val="single" w:color="auto" w:sz="8" w:space="0"/>
      </w:pBdr>
      <w:spacing w:before="100" w:beforeAutospacing="1" w:after="100" w:afterAutospacing="1"/>
      <w:jc w:val="center"/>
    </w:pPr>
    <w:rPr>
      <w:rFonts w:ascii="Times New Roman" w:hAnsi="Times New Roman"/>
      <w:kern w:val="0"/>
      <w:sz w:val="24"/>
      <w:szCs w:val="24"/>
    </w:rPr>
  </w:style>
  <w:style w:type="paragraph" w:customStyle="1" w:styleId="396">
    <w:name w:val="xl149"/>
    <w:basedOn w:val="1"/>
    <w:qFormat/>
    <w:uiPriority w:val="0"/>
    <w:pPr>
      <w:widowControl/>
      <w:pBdr>
        <w:top w:val="single" w:color="auto" w:sz="8" w:space="0"/>
        <w:bottom w:val="single" w:color="auto" w:sz="8" w:space="0"/>
        <w:right w:val="single" w:color="auto" w:sz="8" w:space="0"/>
      </w:pBdr>
      <w:shd w:val="clear" w:color="000000" w:fill="FFFF00"/>
      <w:spacing w:before="100" w:beforeAutospacing="1" w:after="100" w:afterAutospacing="1"/>
      <w:jc w:val="center"/>
    </w:pPr>
    <w:rPr>
      <w:rFonts w:ascii="宋体" w:hAnsi="宋体" w:cs="宋体"/>
      <w:kern w:val="0"/>
      <w:sz w:val="24"/>
      <w:szCs w:val="24"/>
    </w:rPr>
  </w:style>
  <w:style w:type="paragraph" w:customStyle="1" w:styleId="397">
    <w:name w:val="xl150"/>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FF0000"/>
      <w:kern w:val="0"/>
      <w:sz w:val="24"/>
      <w:szCs w:val="24"/>
    </w:rPr>
  </w:style>
  <w:style w:type="paragraph" w:customStyle="1" w:styleId="398">
    <w:name w:val="样式 宋体 小四 行距: 1.5 倍行距"/>
    <w:basedOn w:val="1"/>
    <w:qFormat/>
    <w:uiPriority w:val="0"/>
    <w:pPr>
      <w:spacing w:line="360" w:lineRule="auto"/>
      <w:ind w:firstLine="480" w:firstLineChars="200"/>
    </w:pPr>
    <w:rPr>
      <w:rFonts w:hint="eastAsia" w:ascii="宋体" w:hAnsi="宋体"/>
      <w:sz w:val="24"/>
      <w:szCs w:val="20"/>
    </w:rPr>
  </w:style>
  <w:style w:type="character" w:customStyle="1" w:styleId="399">
    <w:name w:val="doc_title"/>
    <w:qFormat/>
    <w:uiPriority w:val="0"/>
  </w:style>
  <w:style w:type="paragraph" w:customStyle="1" w:styleId="400">
    <w:name w:val="标题(1)"/>
    <w:basedOn w:val="1"/>
    <w:link w:val="401"/>
    <w:qFormat/>
    <w:uiPriority w:val="0"/>
    <w:pPr>
      <w:adjustRightInd w:val="0"/>
      <w:snapToGrid w:val="0"/>
      <w:spacing w:before="120" w:after="120" w:line="360" w:lineRule="auto"/>
      <w:jc w:val="center"/>
      <w:textAlignment w:val="center"/>
      <w:outlineLvl w:val="0"/>
    </w:pPr>
    <w:rPr>
      <w:rFonts w:ascii="黑体" w:hAnsi="黑体" w:eastAsia="黑体"/>
      <w:sz w:val="30"/>
      <w:szCs w:val="30"/>
      <w:lang w:val="zh-CN" w:eastAsia="zh-CN"/>
    </w:rPr>
  </w:style>
  <w:style w:type="character" w:customStyle="1" w:styleId="401">
    <w:name w:val="标题(1) Char"/>
    <w:link w:val="400"/>
    <w:qFormat/>
    <w:uiPriority w:val="0"/>
    <w:rPr>
      <w:rFonts w:ascii="黑体" w:hAnsi="黑体" w:eastAsia="黑体" w:cs="Times New Roman"/>
      <w:sz w:val="30"/>
      <w:szCs w:val="30"/>
      <w:lang w:val="zh-CN" w:eastAsia="zh-CN"/>
    </w:rPr>
  </w:style>
  <w:style w:type="paragraph" w:customStyle="1" w:styleId="402">
    <w:name w:val="图片标题"/>
    <w:basedOn w:val="6"/>
    <w:next w:val="1"/>
    <w:qFormat/>
    <w:uiPriority w:val="0"/>
    <w:pPr>
      <w:keepNext w:val="0"/>
      <w:numPr>
        <w:ilvl w:val="0"/>
        <w:numId w:val="10"/>
      </w:numPr>
      <w:spacing w:beforeLines="50" w:afterLines="50" w:line="360" w:lineRule="auto"/>
      <w:ind w:left="900"/>
      <w:jc w:val="center"/>
    </w:pPr>
    <w:rPr>
      <w:rFonts w:ascii="宋体" w:hAnsi="宋体" w:eastAsia="楷体_GB2312"/>
      <w:kern w:val="0"/>
      <w:sz w:val="21"/>
      <w:lang w:val="zh-CN" w:eastAsia="zh-CN"/>
    </w:rPr>
  </w:style>
  <w:style w:type="paragraph" w:customStyle="1" w:styleId="403">
    <w:name w:val="我的正文格式"/>
    <w:basedOn w:val="1"/>
    <w:qFormat/>
    <w:uiPriority w:val="0"/>
    <w:pPr>
      <w:spacing w:line="360" w:lineRule="auto"/>
      <w:ind w:firstLine="200" w:firstLineChars="200"/>
    </w:pPr>
    <w:rPr>
      <w:rFonts w:ascii="Times New Roman" w:hAnsi="Times New Roman"/>
      <w:sz w:val="24"/>
      <w:szCs w:val="24"/>
    </w:rPr>
  </w:style>
  <w:style w:type="paragraph" w:customStyle="1" w:styleId="40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405">
    <w:name w:val="xl2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406">
    <w:name w:val="xl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407">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408">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409">
    <w:name w:val="xl30"/>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color w:val="000000"/>
      <w:kern w:val="0"/>
      <w:sz w:val="16"/>
      <w:szCs w:val="16"/>
    </w:rPr>
  </w:style>
  <w:style w:type="paragraph" w:customStyle="1" w:styleId="410">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411">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412">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16"/>
      <w:szCs w:val="16"/>
    </w:rPr>
  </w:style>
  <w:style w:type="paragraph" w:customStyle="1" w:styleId="41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olor w:val="000000"/>
      <w:kern w:val="0"/>
      <w:sz w:val="16"/>
      <w:szCs w:val="16"/>
    </w:rPr>
  </w:style>
  <w:style w:type="paragraph" w:customStyle="1" w:styleId="41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olor w:val="000000"/>
      <w:kern w:val="0"/>
      <w:sz w:val="16"/>
      <w:szCs w:val="16"/>
    </w:rPr>
  </w:style>
  <w:style w:type="paragraph" w:customStyle="1" w:styleId="415">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宋体" w:hAnsi="宋体"/>
      <w:color w:val="000000"/>
      <w:kern w:val="0"/>
      <w:sz w:val="16"/>
      <w:szCs w:val="16"/>
    </w:rPr>
  </w:style>
  <w:style w:type="paragraph" w:customStyle="1" w:styleId="416">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olor w:val="000000"/>
      <w:kern w:val="0"/>
      <w:sz w:val="16"/>
      <w:szCs w:val="16"/>
    </w:rPr>
  </w:style>
  <w:style w:type="paragraph" w:customStyle="1" w:styleId="417">
    <w:name w:val="xl38"/>
    <w:basedOn w:val="1"/>
    <w:qFormat/>
    <w:uiPriority w:val="0"/>
    <w:pPr>
      <w:widowControl/>
      <w:spacing w:before="100" w:beforeAutospacing="1" w:after="100" w:afterAutospacing="1"/>
      <w:jc w:val="left"/>
    </w:pPr>
    <w:rPr>
      <w:rFonts w:ascii="宋体" w:hAnsi="宋体"/>
      <w:kern w:val="0"/>
      <w:sz w:val="16"/>
      <w:szCs w:val="16"/>
    </w:rPr>
  </w:style>
  <w:style w:type="paragraph" w:customStyle="1" w:styleId="41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419">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420">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421">
    <w:name w:val="xl42"/>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ascii="Times New Roman" w:hAnsi="Times New Roman"/>
      <w:kern w:val="0"/>
      <w:sz w:val="16"/>
      <w:szCs w:val="16"/>
    </w:rPr>
  </w:style>
  <w:style w:type="paragraph" w:customStyle="1" w:styleId="42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423">
    <w:name w:val="xl4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424">
    <w:name w:val="xl45"/>
    <w:basedOn w:val="1"/>
    <w:qFormat/>
    <w:uiPriority w:val="0"/>
    <w:pPr>
      <w:widowControl/>
      <w:pBdr>
        <w:bottom w:val="single" w:color="auto" w:sz="4" w:space="0"/>
        <w:right w:val="single" w:color="auto" w:sz="4" w:space="0"/>
      </w:pBdr>
      <w:spacing w:before="100" w:beforeAutospacing="1" w:after="100" w:afterAutospacing="1"/>
      <w:jc w:val="right"/>
      <w:textAlignment w:val="center"/>
    </w:pPr>
    <w:rPr>
      <w:rFonts w:ascii="Times New Roman" w:hAnsi="Times New Roman"/>
      <w:kern w:val="0"/>
      <w:sz w:val="16"/>
      <w:szCs w:val="16"/>
    </w:rPr>
  </w:style>
  <w:style w:type="paragraph" w:customStyle="1" w:styleId="425">
    <w:name w:val="xl4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426">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Times New Roman" w:hAnsi="Times New Roman"/>
      <w:kern w:val="0"/>
      <w:sz w:val="16"/>
      <w:szCs w:val="16"/>
    </w:rPr>
  </w:style>
  <w:style w:type="paragraph" w:customStyle="1" w:styleId="42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6"/>
      <w:szCs w:val="16"/>
    </w:rPr>
  </w:style>
  <w:style w:type="paragraph" w:customStyle="1" w:styleId="4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6"/>
      <w:szCs w:val="16"/>
    </w:rPr>
  </w:style>
  <w:style w:type="paragraph" w:customStyle="1" w:styleId="42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16"/>
      <w:szCs w:val="16"/>
    </w:rPr>
  </w:style>
  <w:style w:type="paragraph" w:customStyle="1" w:styleId="430">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olor w:val="000000"/>
      <w:kern w:val="0"/>
      <w:sz w:val="16"/>
      <w:szCs w:val="16"/>
    </w:rPr>
  </w:style>
  <w:style w:type="paragraph" w:customStyle="1" w:styleId="431">
    <w:name w:val="xl52"/>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宋体" w:hAnsi="宋体"/>
      <w:color w:val="000000"/>
      <w:kern w:val="0"/>
      <w:sz w:val="16"/>
      <w:szCs w:val="16"/>
    </w:rPr>
  </w:style>
  <w:style w:type="paragraph" w:customStyle="1" w:styleId="432">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olor w:val="000000"/>
      <w:kern w:val="0"/>
      <w:sz w:val="16"/>
      <w:szCs w:val="16"/>
    </w:rPr>
  </w:style>
  <w:style w:type="paragraph" w:customStyle="1" w:styleId="433">
    <w:name w:val="xl5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434">
    <w:name w:val="普通(网站)1"/>
    <w:qFormat/>
    <w:uiPriority w:val="0"/>
    <w:pPr>
      <w:framePr w:wrap="around" w:vAnchor="margin" w:hAnchor="text" w:y="1"/>
      <w:spacing w:before="100" w:after="100"/>
    </w:pPr>
    <w:rPr>
      <w:rFonts w:ascii="宋体" w:hAnsi="宋体" w:eastAsia="宋体" w:cs="宋体"/>
      <w:color w:val="000000"/>
      <w:kern w:val="0"/>
      <w:sz w:val="24"/>
      <w:szCs w:val="24"/>
      <w:u w:color="000000"/>
      <w:lang w:val="en-US" w:eastAsia="zh-CN" w:bidi="ar-SA"/>
    </w:rPr>
  </w:style>
  <w:style w:type="character" w:customStyle="1" w:styleId="435">
    <w:name w:val="ampersand1"/>
    <w:qFormat/>
    <w:uiPriority w:val="0"/>
    <w:rPr>
      <w:rFonts w:hint="default" w:ascii="Arial" w:hAnsi="Arial" w:cs="Arial"/>
    </w:rPr>
  </w:style>
  <w:style w:type="character" w:customStyle="1" w:styleId="436">
    <w:name w:val="op_dict_text22"/>
    <w:qFormat/>
    <w:uiPriority w:val="0"/>
  </w:style>
  <w:style w:type="character" w:customStyle="1" w:styleId="437">
    <w:name w:val="样式40 Char Char"/>
    <w:link w:val="438"/>
    <w:qFormat/>
    <w:uiPriority w:val="0"/>
    <w:rPr>
      <w:rFonts w:ascii="宋体" w:hAnsi="宋体"/>
      <w:color w:val="000000"/>
      <w:sz w:val="24"/>
      <w:szCs w:val="24"/>
    </w:rPr>
  </w:style>
  <w:style w:type="paragraph" w:customStyle="1" w:styleId="438">
    <w:name w:val="样式40"/>
    <w:basedOn w:val="1"/>
    <w:link w:val="437"/>
    <w:qFormat/>
    <w:uiPriority w:val="0"/>
    <w:pPr>
      <w:wordWrap w:val="0"/>
      <w:spacing w:before="120" w:after="120" w:line="360" w:lineRule="auto"/>
      <w:ind w:firstLine="480" w:firstLineChars="200"/>
    </w:pPr>
    <w:rPr>
      <w:rFonts w:ascii="宋体" w:hAnsi="宋体" w:eastAsiaTheme="minorEastAsia" w:cstheme="minorBidi"/>
      <w:color w:val="000000"/>
      <w:sz w:val="24"/>
      <w:szCs w:val="24"/>
    </w:rPr>
  </w:style>
  <w:style w:type="character" w:customStyle="1" w:styleId="439">
    <w:name w:val="样式52 Char Char"/>
    <w:link w:val="440"/>
    <w:qFormat/>
    <w:uiPriority w:val="0"/>
    <w:rPr>
      <w:rFonts w:ascii="宋体" w:hAnsi="宋体"/>
      <w:color w:val="000000"/>
      <w:sz w:val="24"/>
      <w:szCs w:val="24"/>
    </w:rPr>
  </w:style>
  <w:style w:type="paragraph" w:customStyle="1" w:styleId="440">
    <w:name w:val="样式52"/>
    <w:basedOn w:val="1"/>
    <w:link w:val="439"/>
    <w:qFormat/>
    <w:uiPriority w:val="0"/>
    <w:pPr>
      <w:spacing w:before="120" w:after="120" w:line="360" w:lineRule="auto"/>
      <w:ind w:firstLine="480" w:firstLineChars="200"/>
    </w:pPr>
    <w:rPr>
      <w:rFonts w:ascii="宋体" w:hAnsi="宋体" w:eastAsiaTheme="minorEastAsia" w:cstheme="minorBidi"/>
      <w:color w:val="000000"/>
      <w:sz w:val="24"/>
      <w:szCs w:val="24"/>
    </w:rPr>
  </w:style>
  <w:style w:type="paragraph" w:customStyle="1" w:styleId="441">
    <w:name w:val="首行缩进"/>
    <w:basedOn w:val="1"/>
    <w:link w:val="442"/>
    <w:qFormat/>
    <w:uiPriority w:val="0"/>
    <w:pPr>
      <w:spacing w:before="120" w:after="120" w:line="288" w:lineRule="auto"/>
      <w:ind w:firstLine="200" w:firstLineChars="200"/>
    </w:pPr>
    <w:rPr>
      <w:szCs w:val="21"/>
    </w:rPr>
  </w:style>
  <w:style w:type="character" w:customStyle="1" w:styleId="442">
    <w:name w:val="首行缩进 Char"/>
    <w:link w:val="441"/>
    <w:qFormat/>
    <w:uiPriority w:val="0"/>
    <w:rPr>
      <w:rFonts w:ascii="Calibri" w:hAnsi="Calibri" w:eastAsia="宋体" w:cs="Times New Roman"/>
      <w:szCs w:val="21"/>
    </w:rPr>
  </w:style>
  <w:style w:type="paragraph" w:customStyle="1" w:styleId="443">
    <w:name w:val="Jimson TXT"/>
    <w:basedOn w:val="1"/>
    <w:qFormat/>
    <w:uiPriority w:val="0"/>
    <w:pPr>
      <w:spacing w:line="360" w:lineRule="auto"/>
      <w:ind w:firstLine="200" w:firstLineChars="200"/>
    </w:pPr>
    <w:rPr>
      <w:rFonts w:ascii="Arial" w:hAnsi="Arial"/>
      <w:sz w:val="24"/>
      <w:szCs w:val="20"/>
    </w:rPr>
  </w:style>
  <w:style w:type="paragraph" w:customStyle="1" w:styleId="444">
    <w:name w:val="标题 1（绿盟科技）"/>
    <w:basedOn w:val="2"/>
    <w:next w:val="1"/>
    <w:qFormat/>
    <w:uiPriority w:val="0"/>
    <w:pPr>
      <w:numPr>
        <w:numId w:val="11"/>
      </w:numPr>
      <w:pBdr>
        <w:bottom w:val="single" w:color="auto" w:sz="48" w:space="1"/>
      </w:pBdr>
      <w:spacing w:before="600" w:line="576" w:lineRule="auto"/>
    </w:pPr>
    <w:rPr>
      <w:rFonts w:ascii="Arial" w:hAnsi="Arial" w:eastAsia="黑体"/>
      <w:sz w:val="44"/>
    </w:rPr>
  </w:style>
  <w:style w:type="paragraph" w:customStyle="1" w:styleId="445">
    <w:name w:val="标题 3（绿盟科技）"/>
    <w:basedOn w:val="4"/>
    <w:next w:val="1"/>
    <w:qFormat/>
    <w:uiPriority w:val="0"/>
    <w:pPr>
      <w:numPr>
        <w:numId w:val="11"/>
      </w:numPr>
      <w:tabs>
        <w:tab w:val="left" w:pos="960"/>
      </w:tabs>
      <w:jc w:val="left"/>
    </w:pPr>
    <w:rPr>
      <w:rFonts w:ascii="Arial" w:hAnsi="Arial" w:eastAsia="黑体"/>
      <w:bCs w:val="0"/>
      <w:kern w:val="0"/>
      <w:sz w:val="30"/>
      <w:szCs w:val="30"/>
    </w:rPr>
  </w:style>
  <w:style w:type="paragraph" w:customStyle="1" w:styleId="446">
    <w:name w:val="标题 4（绿盟科技）"/>
    <w:basedOn w:val="5"/>
    <w:next w:val="1"/>
    <w:qFormat/>
    <w:uiPriority w:val="0"/>
    <w:pPr>
      <w:widowControl/>
      <w:spacing w:after="156" w:line="376" w:lineRule="auto"/>
      <w:ind w:left="907" w:hanging="907"/>
      <w:jc w:val="left"/>
    </w:pPr>
    <w:rPr>
      <w:rFonts w:ascii="Arial" w:hAnsi="Arial" w:eastAsia="黑体"/>
      <w:bCs w:val="0"/>
      <w:kern w:val="0"/>
    </w:rPr>
  </w:style>
  <w:style w:type="paragraph" w:customStyle="1" w:styleId="447">
    <w:name w:val="标题 5（有编号）（绿盟科技）"/>
    <w:basedOn w:val="1"/>
    <w:next w:val="1"/>
    <w:qFormat/>
    <w:uiPriority w:val="0"/>
    <w:pPr>
      <w:keepNext/>
      <w:keepLines/>
      <w:numPr>
        <w:ilvl w:val="4"/>
        <w:numId w:val="11"/>
      </w:numPr>
      <w:spacing w:before="280" w:after="156" w:line="377" w:lineRule="auto"/>
      <w:jc w:val="left"/>
      <w:outlineLvl w:val="4"/>
    </w:pPr>
    <w:rPr>
      <w:rFonts w:ascii="Arial" w:hAnsi="Arial" w:eastAsia="黑体"/>
      <w:b/>
      <w:kern w:val="0"/>
      <w:sz w:val="24"/>
      <w:szCs w:val="28"/>
    </w:rPr>
  </w:style>
  <w:style w:type="paragraph" w:customStyle="1" w:styleId="448">
    <w:name w:val="标题 6（有编号）（绿盟科技）"/>
    <w:basedOn w:val="1"/>
    <w:next w:val="1"/>
    <w:qFormat/>
    <w:uiPriority w:val="0"/>
    <w:pPr>
      <w:keepNext/>
      <w:keepLines/>
      <w:numPr>
        <w:ilvl w:val="5"/>
        <w:numId w:val="11"/>
      </w:numPr>
      <w:spacing w:before="240" w:after="64" w:line="319" w:lineRule="auto"/>
      <w:jc w:val="left"/>
      <w:outlineLvl w:val="5"/>
    </w:pPr>
    <w:rPr>
      <w:rFonts w:ascii="Arial" w:hAnsi="Arial" w:eastAsia="黑体"/>
      <w:b/>
      <w:kern w:val="0"/>
      <w:szCs w:val="24"/>
    </w:rPr>
  </w:style>
  <w:style w:type="paragraph" w:customStyle="1" w:styleId="449">
    <w:name w:val="插图标注（绿盟科技）"/>
    <w:next w:val="1"/>
    <w:qFormat/>
    <w:uiPriority w:val="0"/>
    <w:pPr>
      <w:numPr>
        <w:ilvl w:val="6"/>
        <w:numId w:val="11"/>
      </w:numPr>
      <w:spacing w:after="156"/>
      <w:jc w:val="center"/>
    </w:pPr>
    <w:rPr>
      <w:rFonts w:ascii="Arial" w:hAnsi="Arial" w:eastAsia="宋体" w:cs="Arial"/>
      <w:kern w:val="0"/>
      <w:sz w:val="21"/>
      <w:szCs w:val="21"/>
      <w:lang w:val="en-US" w:eastAsia="zh-CN" w:bidi="ar-SA"/>
    </w:rPr>
  </w:style>
  <w:style w:type="paragraph" w:customStyle="1" w:styleId="450">
    <w:name w:val="表格标注（绿盟科技）"/>
    <w:basedOn w:val="449"/>
    <w:next w:val="1"/>
    <w:qFormat/>
    <w:uiPriority w:val="0"/>
    <w:pPr>
      <w:numPr>
        <w:ilvl w:val="7"/>
      </w:numPr>
    </w:pPr>
  </w:style>
  <w:style w:type="paragraph" w:customStyle="1" w:styleId="451">
    <w:name w:val="Jimson H4"/>
    <w:basedOn w:val="1"/>
    <w:next w:val="1"/>
    <w:link w:val="452"/>
    <w:qFormat/>
    <w:uiPriority w:val="0"/>
    <w:pPr>
      <w:tabs>
        <w:tab w:val="left" w:pos="851"/>
      </w:tabs>
      <w:spacing w:before="120" w:after="120" w:line="360" w:lineRule="auto"/>
      <w:ind w:left="851" w:hanging="851"/>
      <w:jc w:val="left"/>
      <w:outlineLvl w:val="3"/>
    </w:pPr>
    <w:rPr>
      <w:rFonts w:ascii="Times New Roman" w:hAnsi="Times New Roman"/>
      <w:b/>
      <w:sz w:val="24"/>
      <w:szCs w:val="24"/>
    </w:rPr>
  </w:style>
  <w:style w:type="character" w:customStyle="1" w:styleId="452">
    <w:name w:val="Jimson H4 Char"/>
    <w:link w:val="451"/>
    <w:qFormat/>
    <w:uiPriority w:val="0"/>
    <w:rPr>
      <w:rFonts w:ascii="Times New Roman" w:hAnsi="Times New Roman" w:eastAsia="宋体" w:cs="Times New Roman"/>
      <w:b/>
      <w:sz w:val="24"/>
      <w:szCs w:val="24"/>
    </w:rPr>
  </w:style>
  <w:style w:type="paragraph" w:customStyle="1" w:styleId="453">
    <w:name w:val="列出段落12"/>
    <w:basedOn w:val="1"/>
    <w:qFormat/>
    <w:uiPriority w:val="0"/>
    <w:pPr>
      <w:ind w:left="720"/>
      <w:contextualSpacing/>
    </w:pPr>
  </w:style>
  <w:style w:type="paragraph" w:customStyle="1" w:styleId="454">
    <w:name w:val="8"/>
    <w:unhideWhenUsed/>
    <w:qFormat/>
    <w:uiPriority w:val="63"/>
    <w:rPr>
      <w:rFonts w:ascii="Calibri" w:hAnsi="Calibri" w:eastAsia="宋体" w:cs="Times New Roman"/>
      <w:kern w:val="0"/>
      <w:sz w:val="20"/>
      <w:szCs w:val="20"/>
      <w:lang w:val="en-US" w:eastAsia="zh-CN" w:bidi="ar-SA"/>
    </w:rPr>
  </w:style>
  <w:style w:type="character" w:customStyle="1" w:styleId="455">
    <w:name w:val="标题 1 字符"/>
    <w:qFormat/>
    <w:uiPriority w:val="9"/>
    <w:rPr>
      <w:rFonts w:ascii="等线" w:hAnsi="等线" w:eastAsia="等线"/>
      <w:b/>
      <w:bCs/>
      <w:kern w:val="44"/>
      <w:sz w:val="44"/>
      <w:szCs w:val="44"/>
    </w:rPr>
  </w:style>
  <w:style w:type="character" w:customStyle="1" w:styleId="456">
    <w:name w:val="标题 2 字符"/>
    <w:semiHidden/>
    <w:qFormat/>
    <w:uiPriority w:val="9"/>
    <w:rPr>
      <w:rFonts w:ascii="等线 Light" w:hAnsi="等线 Light" w:eastAsia="等线 Light"/>
      <w:b/>
      <w:bCs/>
      <w:kern w:val="2"/>
      <w:sz w:val="32"/>
      <w:szCs w:val="32"/>
    </w:rPr>
  </w:style>
  <w:style w:type="character" w:customStyle="1" w:styleId="457">
    <w:name w:val="标题 3 字符"/>
    <w:semiHidden/>
    <w:qFormat/>
    <w:uiPriority w:val="1"/>
    <w:rPr>
      <w:rFonts w:ascii="等线" w:hAnsi="等线" w:eastAsia="等线"/>
      <w:b/>
      <w:bCs/>
      <w:kern w:val="2"/>
      <w:sz w:val="32"/>
      <w:szCs w:val="32"/>
    </w:rPr>
  </w:style>
  <w:style w:type="character" w:customStyle="1" w:styleId="458">
    <w:name w:val="标题 4 字符"/>
    <w:semiHidden/>
    <w:qFormat/>
    <w:uiPriority w:val="9"/>
    <w:rPr>
      <w:rFonts w:ascii="等线 Light" w:hAnsi="等线 Light" w:eastAsia="等线 Light"/>
      <w:b/>
      <w:bCs/>
      <w:kern w:val="2"/>
      <w:sz w:val="28"/>
      <w:szCs w:val="28"/>
    </w:rPr>
  </w:style>
  <w:style w:type="character" w:customStyle="1" w:styleId="459">
    <w:name w:val="标题 5 字符"/>
    <w:semiHidden/>
    <w:qFormat/>
    <w:uiPriority w:val="9"/>
    <w:rPr>
      <w:rFonts w:ascii="等线" w:hAnsi="等线" w:eastAsia="等线"/>
      <w:b/>
      <w:bCs/>
      <w:kern w:val="2"/>
      <w:sz w:val="28"/>
      <w:szCs w:val="28"/>
    </w:rPr>
  </w:style>
  <w:style w:type="character" w:customStyle="1" w:styleId="460">
    <w:name w:val="标题 6 字符"/>
    <w:semiHidden/>
    <w:qFormat/>
    <w:uiPriority w:val="0"/>
    <w:rPr>
      <w:rFonts w:ascii="Cambria" w:hAnsi="Cambria"/>
      <w:b/>
      <w:bCs/>
      <w:kern w:val="2"/>
      <w:sz w:val="24"/>
      <w:szCs w:val="24"/>
    </w:rPr>
  </w:style>
  <w:style w:type="character" w:customStyle="1" w:styleId="461">
    <w:name w:val="标题 7 字符"/>
    <w:semiHidden/>
    <w:qFormat/>
    <w:uiPriority w:val="0"/>
    <w:rPr>
      <w:b/>
      <w:bCs/>
      <w:kern w:val="2"/>
      <w:sz w:val="24"/>
      <w:szCs w:val="24"/>
    </w:rPr>
  </w:style>
  <w:style w:type="character" w:customStyle="1" w:styleId="462">
    <w:name w:val="标题 8 字符"/>
    <w:semiHidden/>
    <w:qFormat/>
    <w:uiPriority w:val="0"/>
    <w:rPr>
      <w:rFonts w:ascii="Cambria" w:hAnsi="Cambria"/>
      <w:kern w:val="2"/>
      <w:sz w:val="24"/>
      <w:szCs w:val="24"/>
    </w:rPr>
  </w:style>
  <w:style w:type="character" w:customStyle="1" w:styleId="463">
    <w:name w:val="标题 9 字符"/>
    <w:semiHidden/>
    <w:qFormat/>
    <w:uiPriority w:val="0"/>
    <w:rPr>
      <w:rFonts w:ascii="Cambria" w:hAnsi="Cambria"/>
      <w:kern w:val="2"/>
      <w:sz w:val="21"/>
      <w:szCs w:val="21"/>
    </w:rPr>
  </w:style>
  <w:style w:type="character" w:customStyle="1" w:styleId="464">
    <w:name w:val="标题 1 字符1"/>
    <w:qFormat/>
    <w:locked/>
    <w:uiPriority w:val="9"/>
    <w:rPr>
      <w:rFonts w:ascii="Cambria" w:hAnsi="Cambria" w:cs="宋体"/>
      <w:color w:val="365F91"/>
      <w:sz w:val="28"/>
      <w:szCs w:val="28"/>
      <w:lang w:val="zh-CN" w:eastAsia="zh-CN"/>
    </w:rPr>
  </w:style>
  <w:style w:type="character" w:customStyle="1" w:styleId="465">
    <w:name w:val="标题 2 字符1"/>
    <w:semiHidden/>
    <w:qFormat/>
    <w:uiPriority w:val="9"/>
    <w:rPr>
      <w:rFonts w:ascii="等线 Light" w:hAnsi="等线 Light" w:eastAsia="等线 Light" w:cs="Times New Roman"/>
      <w:b/>
      <w:bCs/>
      <w:kern w:val="2"/>
      <w:sz w:val="32"/>
      <w:szCs w:val="32"/>
    </w:rPr>
  </w:style>
  <w:style w:type="character" w:customStyle="1" w:styleId="466">
    <w:name w:val="标题 3 字符1"/>
    <w:semiHidden/>
    <w:qFormat/>
    <w:uiPriority w:val="1"/>
    <w:rPr>
      <w:b/>
      <w:bCs/>
      <w:kern w:val="2"/>
      <w:sz w:val="32"/>
      <w:szCs w:val="32"/>
    </w:rPr>
  </w:style>
  <w:style w:type="character" w:customStyle="1" w:styleId="467">
    <w:name w:val="标题 5 字符1"/>
    <w:semiHidden/>
    <w:qFormat/>
    <w:uiPriority w:val="9"/>
    <w:rPr>
      <w:b/>
      <w:bCs/>
      <w:kern w:val="2"/>
      <w:sz w:val="28"/>
      <w:szCs w:val="28"/>
    </w:rPr>
  </w:style>
  <w:style w:type="paragraph" w:customStyle="1" w:styleId="468">
    <w:name w:val="msonormal"/>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69">
    <w:name w:val="页眉 字符"/>
    <w:semiHidden/>
    <w:qFormat/>
    <w:uiPriority w:val="99"/>
    <w:rPr>
      <w:rFonts w:ascii="等线" w:hAnsi="等线" w:eastAsia="等线"/>
      <w:kern w:val="2"/>
      <w:sz w:val="18"/>
      <w:szCs w:val="18"/>
    </w:rPr>
  </w:style>
  <w:style w:type="character" w:customStyle="1" w:styleId="470">
    <w:name w:val="正文文本 字符"/>
    <w:qFormat/>
    <w:locked/>
    <w:uiPriority w:val="0"/>
    <w:rPr>
      <w:rFonts w:ascii="Book Antiqua" w:hAnsi="Book Antiqua"/>
      <w:lang w:val="zh-CN" w:eastAsia="zh-CN"/>
    </w:rPr>
  </w:style>
  <w:style w:type="character" w:customStyle="1" w:styleId="471">
    <w:name w:val="正文文本 字符1"/>
    <w:semiHidden/>
    <w:qFormat/>
    <w:uiPriority w:val="0"/>
    <w:rPr>
      <w:rFonts w:ascii="等线" w:hAnsi="等线" w:eastAsia="等线"/>
      <w:kern w:val="2"/>
      <w:sz w:val="21"/>
      <w:szCs w:val="22"/>
    </w:rPr>
  </w:style>
  <w:style w:type="paragraph" w:customStyle="1" w:styleId="472">
    <w:name w:val="图片格式"/>
    <w:basedOn w:val="1"/>
    <w:qFormat/>
    <w:uiPriority w:val="0"/>
    <w:pPr>
      <w:spacing w:before="240"/>
      <w:jc w:val="center"/>
    </w:pPr>
    <w:rPr>
      <w:rFonts w:ascii="Times New Roman" w:hAnsi="Times New Roman" w:cs="宋体"/>
      <w:sz w:val="24"/>
      <w:szCs w:val="20"/>
    </w:rPr>
  </w:style>
  <w:style w:type="character" w:customStyle="1" w:styleId="473">
    <w:name w:val="正文 首行缩进 Char"/>
    <w:link w:val="474"/>
    <w:qFormat/>
    <w:locked/>
    <w:uiPriority w:val="0"/>
    <w:rPr>
      <w:rFonts w:ascii="宋体" w:hAnsi="宋体" w:cs="宋体"/>
      <w:sz w:val="24"/>
    </w:rPr>
  </w:style>
  <w:style w:type="paragraph" w:customStyle="1" w:styleId="474">
    <w:name w:val="正文 首行缩进"/>
    <w:basedOn w:val="1"/>
    <w:link w:val="473"/>
    <w:qFormat/>
    <w:uiPriority w:val="0"/>
    <w:pPr>
      <w:spacing w:line="360" w:lineRule="auto"/>
      <w:ind w:firstLine="480" w:firstLineChars="200"/>
    </w:pPr>
    <w:rPr>
      <w:rFonts w:ascii="宋体" w:hAnsi="宋体" w:cs="宋体" w:eastAsiaTheme="minorEastAsia"/>
      <w:sz w:val="24"/>
    </w:rPr>
  </w:style>
  <w:style w:type="paragraph" w:customStyle="1" w:styleId="475">
    <w:name w:val="p-txt1"/>
    <w:basedOn w:val="1"/>
    <w:qFormat/>
    <w:uiPriority w:val="0"/>
    <w:pPr>
      <w:widowControl/>
      <w:spacing w:before="300" w:after="300"/>
      <w:ind w:left="600" w:right="600"/>
      <w:jc w:val="left"/>
    </w:pPr>
    <w:rPr>
      <w:rFonts w:ascii="宋体" w:hAnsi="宋体" w:cs="宋体"/>
      <w:kern w:val="0"/>
      <w:sz w:val="24"/>
      <w:szCs w:val="24"/>
    </w:rPr>
  </w:style>
  <w:style w:type="character" w:customStyle="1" w:styleId="476">
    <w:name w:val="菜单字段"/>
    <w:qFormat/>
    <w:uiPriority w:val="0"/>
    <w:rPr>
      <w:rFonts w:hint="eastAsia" w:ascii="黑体" w:hAnsi="黑体" w:eastAsia="黑体"/>
      <w:bCs/>
      <w:color w:val="auto"/>
      <w:sz w:val="24"/>
    </w:rPr>
  </w:style>
  <w:style w:type="character" w:customStyle="1" w:styleId="477">
    <w:name w:val="普通(网站) 字符"/>
    <w:link w:val="72"/>
    <w:qFormat/>
    <w:locked/>
    <w:uiPriority w:val="0"/>
    <w:rPr>
      <w:rFonts w:ascii="宋体" w:hAnsi="宋体" w:eastAsia="宋体" w:cs="宋体"/>
      <w:kern w:val="0"/>
      <w:sz w:val="24"/>
      <w:szCs w:val="24"/>
    </w:rPr>
  </w:style>
  <w:style w:type="character" w:customStyle="1" w:styleId="478">
    <w:name w:val="列出段落 Char1"/>
    <w:qFormat/>
    <w:uiPriority w:val="34"/>
    <w:rPr>
      <w:kern w:val="2"/>
      <w:sz w:val="21"/>
      <w:szCs w:val="22"/>
    </w:rPr>
  </w:style>
  <w:style w:type="character" w:customStyle="1" w:styleId="479">
    <w:name w:val="Char Char164"/>
    <w:qFormat/>
    <w:uiPriority w:val="0"/>
    <w:rPr>
      <w:rFonts w:ascii="Arial" w:hAnsi="Arial" w:eastAsia="黑体"/>
      <w:spacing w:val="6"/>
      <w:kern w:val="20"/>
      <w:lang w:bidi="ar-SA"/>
    </w:rPr>
  </w:style>
  <w:style w:type="character" w:customStyle="1" w:styleId="480">
    <w:name w:val="Char Char194"/>
    <w:qFormat/>
    <w:uiPriority w:val="0"/>
    <w:rPr>
      <w:rFonts w:ascii="Arial" w:hAnsi="Arial" w:eastAsia="黑体"/>
      <w:b/>
      <w:spacing w:val="6"/>
      <w:kern w:val="20"/>
      <w:sz w:val="24"/>
      <w:lang w:bidi="ar-SA"/>
    </w:rPr>
  </w:style>
  <w:style w:type="character" w:customStyle="1" w:styleId="481">
    <w:name w:val="Char Char144"/>
    <w:qFormat/>
    <w:uiPriority w:val="0"/>
    <w:rPr>
      <w:rFonts w:eastAsia="宋体"/>
      <w:sz w:val="18"/>
      <w:szCs w:val="18"/>
      <w:lang w:bidi="ar-SA"/>
    </w:rPr>
  </w:style>
  <w:style w:type="character" w:customStyle="1" w:styleId="482">
    <w:name w:val="Char Char184"/>
    <w:qFormat/>
    <w:uiPriority w:val="0"/>
    <w:rPr>
      <w:rFonts w:eastAsia="宋体"/>
      <w:b/>
      <w:spacing w:val="6"/>
      <w:kern w:val="20"/>
      <w:sz w:val="24"/>
      <w:lang w:bidi="ar-SA"/>
    </w:rPr>
  </w:style>
  <w:style w:type="paragraph" w:customStyle="1" w:styleId="483">
    <w:name w:val="列出段落3"/>
    <w:basedOn w:val="1"/>
    <w:qFormat/>
    <w:uiPriority w:val="0"/>
    <w:pPr>
      <w:ind w:left="720"/>
      <w:contextualSpacing/>
    </w:pPr>
  </w:style>
  <w:style w:type="paragraph" w:customStyle="1" w:styleId="484">
    <w:name w:val="_Style 254"/>
    <w:basedOn w:val="1"/>
    <w:next w:val="1"/>
    <w:unhideWhenUsed/>
    <w:qFormat/>
    <w:uiPriority w:val="63"/>
  </w:style>
  <w:style w:type="paragraph" w:customStyle="1" w:styleId="485">
    <w:name w:val="正文3"/>
    <w:qFormat/>
    <w:uiPriority w:val="0"/>
    <w:pPr>
      <w:jc w:val="both"/>
    </w:pPr>
    <w:rPr>
      <w:rFonts w:ascii="Times New Roman" w:hAnsi="Times New Roman" w:eastAsia="宋体" w:cs="Times New Roman"/>
      <w:kern w:val="2"/>
      <w:sz w:val="21"/>
      <w:szCs w:val="21"/>
      <w:lang w:val="en-US" w:eastAsia="zh-CN" w:bidi="ar-SA"/>
    </w:rPr>
  </w:style>
  <w:style w:type="table" w:customStyle="1" w:styleId="486">
    <w:name w:val="网格型1"/>
    <w:basedOn w:val="7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7">
    <w:name w:val="中等深浅底纹 1 - 强调文字颜色 11"/>
    <w:basedOn w:val="77"/>
    <w:unhideWhenUsed/>
    <w:qFormat/>
    <w:uiPriority w:val="63"/>
    <w:rPr>
      <w:rFonts w:ascii="Calibri" w:hAnsi="Calibri" w:eastAsia="宋体" w:cs="Times New Roman"/>
      <w:kern w:val="0"/>
      <w:sz w:val="20"/>
      <w:szCs w:val="20"/>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rPr>
        <w:b/>
        <w:bCs/>
        <w:color w:val="FFFFFF"/>
      </w:rPr>
      <w:tcPr>
        <w:tcBorders>
          <w:top w:val="single" w:color="7295D2" w:sz="8" w:space="0"/>
          <w:left w:val="single" w:color="7295D2" w:sz="8" w:space="0"/>
          <w:bottom w:val="single" w:color="7295D2" w:sz="8" w:space="0"/>
          <w:right w:val="single" w:color="7295D2" w:sz="8" w:space="0"/>
          <w:insideH w:val="nil"/>
          <w:insideV w:val="nil"/>
          <w:tl2br w:val="nil"/>
          <w:tr2bl w:val="nil"/>
        </w:tcBorders>
        <w:shd w:val="clear" w:color="auto" w:fill="4472C4"/>
      </w:tcPr>
    </w:tblStylePr>
    <w:tblStylePr w:type="lastRow">
      <w:pPr>
        <w:spacing w:before="0" w:after="0" w:line="240" w:lineRule="auto"/>
      </w:pPr>
      <w:rPr>
        <w:b/>
        <w:bCs/>
      </w:rPr>
      <w:tcPr>
        <w:tcBorders>
          <w:top w:val="double" w:color="7295D2" w:sz="6" w:space="0"/>
          <w:left w:val="single" w:color="7295D2" w:sz="8" w:space="0"/>
          <w:bottom w:val="single" w:color="7295D2" w:sz="8" w:space="0"/>
          <w:right w:val="single" w:color="7295D2"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0DBF0"/>
      </w:tcPr>
    </w:tblStylePr>
    <w:tblStylePr w:type="band1Horz">
      <w:tcPr>
        <w:shd w:val="clear" w:color="auto" w:fill="D0DBF0"/>
      </w:tcPr>
    </w:tblStylePr>
  </w:style>
  <w:style w:type="table" w:customStyle="1" w:styleId="488">
    <w:name w:val="Table Normal1"/>
    <w:qFormat/>
    <w:uiPriority w:val="2"/>
    <w:rPr>
      <w:rFonts w:ascii="Times New Roman" w:hAnsi="Times New Roman" w:eastAsia="Arial Unicode MS" w:cs="Times New Roman"/>
      <w:kern w:val="0"/>
      <w:sz w:val="20"/>
      <w:szCs w:val="20"/>
    </w:rPr>
    <w:tblPr>
      <w:tblCellMar>
        <w:top w:w="0" w:type="dxa"/>
        <w:left w:w="0" w:type="dxa"/>
        <w:bottom w:w="0" w:type="dxa"/>
        <w:right w:w="0" w:type="dxa"/>
      </w:tblCellMar>
    </w:tblPr>
  </w:style>
  <w:style w:type="character" w:customStyle="1" w:styleId="489">
    <w:name w:val="页眉 Char2"/>
    <w:qFormat/>
    <w:uiPriority w:val="99"/>
    <w:rPr>
      <w:sz w:val="18"/>
      <w:szCs w:val="18"/>
    </w:rPr>
  </w:style>
  <w:style w:type="character" w:customStyle="1" w:styleId="490">
    <w:name w:val="页脚 Char2"/>
    <w:qFormat/>
    <w:uiPriority w:val="99"/>
    <w:rPr>
      <w:sz w:val="18"/>
      <w:szCs w:val="18"/>
    </w:rPr>
  </w:style>
  <w:style w:type="character" w:customStyle="1" w:styleId="491">
    <w:name w:val="批注框文本 Char3"/>
    <w:qFormat/>
    <w:uiPriority w:val="99"/>
    <w:rPr>
      <w:sz w:val="18"/>
      <w:szCs w:val="18"/>
    </w:rPr>
  </w:style>
  <w:style w:type="character" w:customStyle="1" w:styleId="492">
    <w:name w:val="标题 3 Char1"/>
    <w:qFormat/>
    <w:uiPriority w:val="9"/>
    <w:rPr>
      <w:b/>
      <w:bCs/>
      <w:kern w:val="2"/>
      <w:sz w:val="28"/>
      <w:szCs w:val="32"/>
      <w:lang w:val="zh-CN" w:eastAsia="zh-CN"/>
    </w:rPr>
  </w:style>
  <w:style w:type="character" w:customStyle="1" w:styleId="493">
    <w:name w:val="标题 6 Char2"/>
    <w:qFormat/>
    <w:uiPriority w:val="9"/>
    <w:rPr>
      <w:rFonts w:ascii="Cambria" w:hAnsi="Cambria"/>
      <w:b/>
      <w:bCs/>
      <w:kern w:val="2"/>
      <w:sz w:val="28"/>
      <w:szCs w:val="24"/>
      <w:lang w:val="zh-CN" w:eastAsia="zh-CN"/>
    </w:rPr>
  </w:style>
  <w:style w:type="character" w:customStyle="1" w:styleId="494">
    <w:name w:val="标题 7 Char2"/>
    <w:qFormat/>
    <w:uiPriority w:val="0"/>
    <w:rPr>
      <w:b/>
      <w:bCs/>
      <w:kern w:val="2"/>
      <w:sz w:val="24"/>
      <w:szCs w:val="24"/>
      <w:lang w:val="zh-CN" w:eastAsia="zh-CN"/>
    </w:rPr>
  </w:style>
  <w:style w:type="character" w:customStyle="1" w:styleId="495">
    <w:name w:val="标题 8 Char2"/>
    <w:qFormat/>
    <w:uiPriority w:val="0"/>
    <w:rPr>
      <w:rFonts w:ascii="Cambria" w:hAnsi="Cambria"/>
      <w:kern w:val="2"/>
      <w:sz w:val="24"/>
      <w:szCs w:val="24"/>
      <w:lang w:val="zh-CN" w:eastAsia="zh-CN"/>
    </w:rPr>
  </w:style>
  <w:style w:type="character" w:customStyle="1" w:styleId="496">
    <w:name w:val="标题 9 Char2"/>
    <w:uiPriority w:val="0"/>
    <w:rPr>
      <w:rFonts w:ascii="Cambria" w:hAnsi="Cambria"/>
      <w:kern w:val="2"/>
      <w:sz w:val="28"/>
      <w:szCs w:val="21"/>
      <w:lang w:val="zh-CN" w:eastAsia="zh-CN"/>
    </w:rPr>
  </w:style>
  <w:style w:type="character" w:customStyle="1" w:styleId="497">
    <w:name w:val="文档结构图 Char3"/>
    <w:qFormat/>
    <w:uiPriority w:val="0"/>
    <w:rPr>
      <w:rFonts w:ascii="宋体" w:eastAsia="宋体"/>
      <w:sz w:val="18"/>
      <w:szCs w:val="18"/>
    </w:rPr>
  </w:style>
  <w:style w:type="character" w:customStyle="1" w:styleId="498">
    <w:name w:val="正文首行缩进 Char3"/>
    <w:qFormat/>
    <w:uiPriority w:val="99"/>
    <w:rPr>
      <w:rFonts w:ascii="宋体"/>
      <w:kern w:val="2"/>
      <w:sz w:val="24"/>
      <w:szCs w:val="24"/>
    </w:rPr>
  </w:style>
  <w:style w:type="character" w:customStyle="1" w:styleId="499">
    <w:name w:val="正文文本缩进 Char3"/>
    <w:qFormat/>
    <w:uiPriority w:val="0"/>
    <w:rPr>
      <w:kern w:val="2"/>
      <w:sz w:val="21"/>
      <w:szCs w:val="22"/>
    </w:rPr>
  </w:style>
  <w:style w:type="character" w:customStyle="1" w:styleId="500">
    <w:name w:val="日期 Char3"/>
    <w:qFormat/>
    <w:uiPriority w:val="0"/>
    <w:rPr>
      <w:kern w:val="2"/>
      <w:sz w:val="21"/>
      <w:szCs w:val="22"/>
    </w:rPr>
  </w:style>
  <w:style w:type="character" w:customStyle="1" w:styleId="501">
    <w:name w:val="目录 1 Char1"/>
    <w:qFormat/>
    <w:uiPriority w:val="39"/>
    <w:rPr>
      <w:b/>
      <w:bCs/>
      <w:caps/>
      <w:kern w:val="2"/>
      <w:lang w:val="zh-CN" w:eastAsia="zh-CN"/>
    </w:rPr>
  </w:style>
  <w:style w:type="character" w:customStyle="1" w:styleId="502">
    <w:name w:val="题注 Char2"/>
    <w:qFormat/>
    <w:uiPriority w:val="0"/>
    <w:rPr>
      <w:rFonts w:ascii="Arial" w:hAnsi="Arial"/>
      <w:b/>
      <w:bCs/>
      <w:sz w:val="18"/>
      <w:szCs w:val="18"/>
    </w:rPr>
  </w:style>
  <w:style w:type="character" w:customStyle="1" w:styleId="503">
    <w:name w:val="批注文字 Char3"/>
    <w:qFormat/>
    <w:uiPriority w:val="0"/>
    <w:rPr>
      <w:kern w:val="2"/>
      <w:sz w:val="21"/>
      <w:szCs w:val="22"/>
    </w:rPr>
  </w:style>
  <w:style w:type="character" w:customStyle="1" w:styleId="504">
    <w:name w:val="副标题 Char3"/>
    <w:qFormat/>
    <w:uiPriority w:val="39"/>
    <w:rPr>
      <w:rFonts w:ascii="Cambria" w:hAnsi="Cambria" w:eastAsia="黑体"/>
      <w:bCs/>
      <w:kern w:val="28"/>
      <w:sz w:val="28"/>
      <w:szCs w:val="32"/>
    </w:rPr>
  </w:style>
  <w:style w:type="character" w:customStyle="1" w:styleId="505">
    <w:name w:val="结束语 Char3"/>
    <w:qFormat/>
    <w:uiPriority w:val="0"/>
    <w:rPr>
      <w:rFonts w:ascii="Times New Roman" w:hAnsi="Times New Roman"/>
      <w:lang w:eastAsia="zh-TW"/>
    </w:rPr>
  </w:style>
  <w:style w:type="character" w:customStyle="1" w:styleId="506">
    <w:name w:val="目录 2 Char1"/>
    <w:qFormat/>
    <w:uiPriority w:val="39"/>
    <w:rPr>
      <w:smallCaps/>
      <w:kern w:val="2"/>
      <w:lang w:val="zh-CN" w:eastAsia="zh-CN"/>
    </w:rPr>
  </w:style>
  <w:style w:type="character" w:customStyle="1" w:styleId="507">
    <w:name w:val="HTML 预设格式 Char3"/>
    <w:qFormat/>
    <w:uiPriority w:val="99"/>
    <w:rPr>
      <w:rFonts w:ascii="宋体" w:hAnsi="宋体" w:cs="宋体"/>
      <w:sz w:val="24"/>
      <w:szCs w:val="24"/>
    </w:rPr>
  </w:style>
  <w:style w:type="table" w:customStyle="1" w:styleId="508">
    <w:name w:val="中等深浅底纹 1 - 着色 11"/>
    <w:basedOn w:val="77"/>
    <w:qFormat/>
    <w:uiPriority w:val="63"/>
    <w:rPr>
      <w:rFonts w:ascii="Calibri" w:hAnsi="Calibri" w:eastAsia="宋体" w:cs="Times New Roman"/>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character" w:customStyle="1" w:styleId="509">
    <w:name w:val="批注主题 Char2"/>
    <w:qFormat/>
    <w:uiPriority w:val="99"/>
    <w:rPr>
      <w:b/>
      <w:bCs/>
      <w:kern w:val="2"/>
      <w:sz w:val="21"/>
      <w:szCs w:val="22"/>
    </w:rPr>
  </w:style>
  <w:style w:type="character" w:customStyle="1" w:styleId="510">
    <w:name w:val="脚注文本 Char2"/>
    <w:qFormat/>
    <w:uiPriority w:val="99"/>
    <w:rPr>
      <w:kern w:val="2"/>
      <w:sz w:val="18"/>
      <w:szCs w:val="18"/>
    </w:rPr>
  </w:style>
  <w:style w:type="character" w:customStyle="1" w:styleId="511">
    <w:name w:val="正文文本 3 Char3"/>
    <w:qFormat/>
    <w:uiPriority w:val="0"/>
    <w:rPr>
      <w:kern w:val="2"/>
      <w:sz w:val="16"/>
      <w:szCs w:val="16"/>
    </w:rPr>
  </w:style>
  <w:style w:type="paragraph" w:customStyle="1" w:styleId="512">
    <w:name w:val="列出段落22"/>
    <w:basedOn w:val="1"/>
    <w:qFormat/>
    <w:uiPriority w:val="0"/>
    <w:pPr>
      <w:widowControl/>
      <w:spacing w:after="200" w:line="276" w:lineRule="auto"/>
      <w:ind w:left="720" w:firstLine="200" w:firstLineChars="200"/>
      <w:contextualSpacing/>
    </w:pPr>
    <w:rPr>
      <w:kern w:val="0"/>
      <w:sz w:val="28"/>
      <w:szCs w:val="20"/>
      <w:lang w:eastAsia="en-US"/>
    </w:rPr>
  </w:style>
  <w:style w:type="character" w:customStyle="1" w:styleId="513">
    <w:name w:val="标题 Char2"/>
    <w:qFormat/>
    <w:uiPriority w:val="10"/>
    <w:rPr>
      <w:rFonts w:ascii="Calibri Light" w:hAnsi="Calibri Light"/>
      <w:b/>
      <w:bCs/>
      <w:sz w:val="32"/>
      <w:szCs w:val="32"/>
      <w:lang w:val="zh-CN" w:eastAsia="zh-CN"/>
    </w:rPr>
  </w:style>
  <w:style w:type="character" w:customStyle="1" w:styleId="514">
    <w:name w:val="正文文本缩进 2 Char2"/>
    <w:qFormat/>
    <w:uiPriority w:val="0"/>
    <w:rPr>
      <w:rFonts w:ascii="Times New Roman" w:hAnsi="Times New Roman" w:eastAsia="Times New Roman"/>
      <w:color w:val="000000"/>
      <w:spacing w:val="6"/>
      <w:kern w:val="20"/>
      <w:szCs w:val="24"/>
      <w:lang w:val="en-US" w:eastAsia="zh-CN"/>
    </w:rPr>
  </w:style>
  <w:style w:type="character" w:customStyle="1" w:styleId="515">
    <w:name w:val="正文文本缩进 3 Char2"/>
    <w:qFormat/>
    <w:uiPriority w:val="0"/>
    <w:rPr>
      <w:rFonts w:ascii="Times New Roman" w:hAnsi="Times New Roman" w:eastAsia="Times New Roman"/>
      <w:color w:val="000000"/>
      <w:spacing w:val="6"/>
      <w:kern w:val="20"/>
      <w:szCs w:val="24"/>
      <w:lang w:val="en-US" w:eastAsia="zh-CN"/>
    </w:rPr>
  </w:style>
  <w:style w:type="character" w:customStyle="1" w:styleId="516">
    <w:name w:val="正文文本 2 Char2"/>
    <w:qFormat/>
    <w:uiPriority w:val="0"/>
    <w:rPr>
      <w:rFonts w:ascii="Times New Roman" w:hAnsi="Times New Roman" w:eastAsia="Times New Roman"/>
      <w:spacing w:val="6"/>
      <w:kern w:val="20"/>
      <w:lang w:val="en-US" w:eastAsia="zh-CN"/>
    </w:rPr>
  </w:style>
  <w:style w:type="paragraph" w:customStyle="1" w:styleId="517">
    <w:name w:val="标题一"/>
    <w:basedOn w:val="41"/>
    <w:qFormat/>
    <w:uiPriority w:val="0"/>
    <w:pPr>
      <w:widowControl/>
      <w:adjustRightInd w:val="0"/>
      <w:spacing w:line="295" w:lineRule="auto"/>
      <w:ind w:firstLine="522" w:firstLineChars="100"/>
      <w:jc w:val="center"/>
      <w:textAlignment w:val="baseline"/>
      <w:outlineLvl w:val="0"/>
    </w:pPr>
    <w:rPr>
      <w:rFonts w:ascii="Times New Roman" w:hAnsi="Times New Roman" w:eastAsia="Times New Roman" w:cs="Times New Roman"/>
      <w:b/>
      <w:bCs/>
      <w:kern w:val="44"/>
      <w:sz w:val="52"/>
      <w:szCs w:val="52"/>
      <w:lang w:eastAsia="en-US"/>
    </w:rPr>
  </w:style>
  <w:style w:type="character" w:customStyle="1" w:styleId="518">
    <w:name w:val="段落 A Char Char"/>
    <w:link w:val="519"/>
    <w:qFormat/>
    <w:uiPriority w:val="0"/>
    <w:rPr>
      <w:rFonts w:ascii="宋体" w:hAnsi="宋体"/>
      <w:sz w:val="24"/>
      <w:lang w:bidi="en-US"/>
    </w:rPr>
  </w:style>
  <w:style w:type="paragraph" w:customStyle="1" w:styleId="519">
    <w:name w:val="段落 A"/>
    <w:basedOn w:val="1"/>
    <w:link w:val="518"/>
    <w:qFormat/>
    <w:uiPriority w:val="0"/>
    <w:pPr>
      <w:spacing w:before="156" w:beforeLines="50" w:after="156" w:afterLines="50" w:line="360" w:lineRule="auto"/>
      <w:ind w:firstLine="200" w:firstLineChars="200"/>
    </w:pPr>
    <w:rPr>
      <w:rFonts w:ascii="宋体" w:hAnsi="宋体" w:eastAsiaTheme="minorEastAsia" w:cstheme="minorBidi"/>
      <w:sz w:val="24"/>
      <w:lang w:bidi="en-US"/>
    </w:rPr>
  </w:style>
  <w:style w:type="character" w:customStyle="1" w:styleId="520">
    <w:name w:val="样式25 Char Char"/>
    <w:link w:val="521"/>
    <w:qFormat/>
    <w:uiPriority w:val="0"/>
    <w:rPr>
      <w:rFonts w:ascii="宋体"/>
      <w:sz w:val="24"/>
      <w:szCs w:val="24"/>
      <w:lang w:val="zh-CN"/>
    </w:rPr>
  </w:style>
  <w:style w:type="paragraph" w:customStyle="1" w:styleId="521">
    <w:name w:val="样式25"/>
    <w:basedOn w:val="1"/>
    <w:link w:val="520"/>
    <w:qFormat/>
    <w:uiPriority w:val="0"/>
    <w:pPr>
      <w:spacing w:line="360" w:lineRule="auto"/>
      <w:ind w:firstLine="480" w:firstLineChars="200"/>
    </w:pPr>
    <w:rPr>
      <w:rFonts w:ascii="宋体" w:hAnsiTheme="minorHAnsi" w:eastAsiaTheme="minorEastAsia" w:cstheme="minorBidi"/>
      <w:sz w:val="24"/>
      <w:szCs w:val="24"/>
      <w:lang w:val="zh-CN"/>
    </w:rPr>
  </w:style>
  <w:style w:type="character" w:customStyle="1" w:styleId="522">
    <w:name w:val="样式4 Char Char"/>
    <w:qFormat/>
    <w:uiPriority w:val="0"/>
    <w:rPr>
      <w:rFonts w:ascii="宋体" w:hAnsi="宋体" w:cs="宋体"/>
      <w:sz w:val="32"/>
    </w:rPr>
  </w:style>
  <w:style w:type="table" w:customStyle="1" w:styleId="523">
    <w:name w:val="中等深浅底纹 1 - 着色 12"/>
    <w:basedOn w:val="77"/>
    <w:qFormat/>
    <w:uiPriority w:val="63"/>
    <w:rPr>
      <w:rFonts w:ascii="Calibri" w:hAnsi="Calibri" w:eastAsia="宋体" w:cs="Times New Roman"/>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character" w:customStyle="1" w:styleId="524">
    <w:name w:val="Char Char192"/>
    <w:qFormat/>
    <w:uiPriority w:val="0"/>
    <w:rPr>
      <w:rFonts w:ascii="Arial" w:hAnsi="Arial" w:eastAsia="黑体"/>
      <w:b/>
      <w:spacing w:val="6"/>
      <w:kern w:val="20"/>
      <w:sz w:val="24"/>
      <w:lang w:val="zh-CN" w:eastAsia="zh-CN" w:bidi="ar-SA"/>
    </w:rPr>
  </w:style>
  <w:style w:type="character" w:customStyle="1" w:styleId="525">
    <w:name w:val="Char Char182"/>
    <w:qFormat/>
    <w:uiPriority w:val="0"/>
    <w:rPr>
      <w:rFonts w:eastAsia="宋体"/>
      <w:b/>
      <w:spacing w:val="6"/>
      <w:kern w:val="20"/>
      <w:sz w:val="24"/>
      <w:lang w:val="zh-CN" w:eastAsia="zh-CN" w:bidi="ar-SA"/>
    </w:rPr>
  </w:style>
  <w:style w:type="character" w:customStyle="1" w:styleId="526">
    <w:name w:val="Char Char162"/>
    <w:qFormat/>
    <w:uiPriority w:val="0"/>
    <w:rPr>
      <w:rFonts w:ascii="Arial" w:hAnsi="Arial" w:eastAsia="黑体"/>
      <w:spacing w:val="6"/>
      <w:kern w:val="20"/>
      <w:lang w:val="zh-CN" w:eastAsia="zh-CN" w:bidi="ar-SA"/>
    </w:rPr>
  </w:style>
  <w:style w:type="character" w:customStyle="1" w:styleId="527">
    <w:name w:val="Char Char142"/>
    <w:qFormat/>
    <w:uiPriority w:val="0"/>
    <w:rPr>
      <w:rFonts w:eastAsia="宋体"/>
      <w:sz w:val="18"/>
      <w:szCs w:val="18"/>
      <w:lang w:val="zh-CN" w:eastAsia="zh-CN" w:bidi="ar-SA"/>
    </w:rPr>
  </w:style>
  <w:style w:type="paragraph" w:customStyle="1" w:styleId="528">
    <w:name w:val="标题2"/>
    <w:basedOn w:val="2"/>
    <w:link w:val="529"/>
    <w:qFormat/>
    <w:uiPriority w:val="0"/>
    <w:pPr>
      <w:pageBreakBefore/>
      <w:numPr>
        <w:numId w:val="0"/>
      </w:numPr>
      <w:spacing w:before="120" w:after="120" w:line="240" w:lineRule="auto"/>
      <w:jc w:val="left"/>
    </w:pPr>
    <w:rPr>
      <w:rFonts w:ascii="微软雅黑" w:hAnsi="微软雅黑" w:eastAsia="微软雅黑"/>
      <w:b w:val="0"/>
      <w:sz w:val="24"/>
      <w:lang w:val="zh-CN" w:eastAsia="en-US"/>
    </w:rPr>
  </w:style>
  <w:style w:type="character" w:customStyle="1" w:styleId="529">
    <w:name w:val="标题2 Char"/>
    <w:link w:val="528"/>
    <w:qFormat/>
    <w:uiPriority w:val="0"/>
    <w:rPr>
      <w:rFonts w:ascii="微软雅黑" w:hAnsi="微软雅黑" w:eastAsia="微软雅黑" w:cs="Times New Roman"/>
      <w:bCs/>
      <w:kern w:val="44"/>
      <w:sz w:val="24"/>
      <w:szCs w:val="44"/>
      <w:lang w:val="zh-CN" w:eastAsia="en-US"/>
    </w:rPr>
  </w:style>
  <w:style w:type="paragraph" w:customStyle="1" w:styleId="530">
    <w:name w:val="小标题1"/>
    <w:basedOn w:val="1"/>
    <w:link w:val="531"/>
    <w:qFormat/>
    <w:uiPriority w:val="0"/>
    <w:pPr>
      <w:widowControl/>
      <w:numPr>
        <w:ilvl w:val="0"/>
        <w:numId w:val="12"/>
      </w:numPr>
      <w:spacing w:beforeLines="50" w:afterLines="20" w:line="360" w:lineRule="auto"/>
      <w:ind w:firstLine="200" w:firstLineChars="200"/>
      <w:jc w:val="left"/>
    </w:pPr>
    <w:rPr>
      <w:rFonts w:ascii="宋体" w:hAnsi="宋体"/>
      <w:b/>
      <w:bCs/>
      <w:color w:val="3A3A3A"/>
      <w:sz w:val="24"/>
      <w:szCs w:val="21"/>
    </w:rPr>
  </w:style>
  <w:style w:type="character" w:customStyle="1" w:styleId="531">
    <w:name w:val="小标题1 Char"/>
    <w:link w:val="530"/>
    <w:qFormat/>
    <w:uiPriority w:val="0"/>
    <w:rPr>
      <w:rFonts w:ascii="宋体" w:hAnsi="宋体" w:eastAsia="宋体" w:cs="Times New Roman"/>
      <w:b/>
      <w:bCs/>
      <w:color w:val="3A3A3A"/>
      <w:sz w:val="24"/>
      <w:szCs w:val="21"/>
    </w:rPr>
  </w:style>
  <w:style w:type="character" w:customStyle="1" w:styleId="532">
    <w:name w:val="样式44 Char Char"/>
    <w:link w:val="533"/>
    <w:uiPriority w:val="0"/>
    <w:rPr>
      <w:rFonts w:ascii="宋体" w:hAnsi="宋体"/>
      <w:color w:val="000000"/>
      <w:sz w:val="24"/>
      <w:szCs w:val="24"/>
    </w:rPr>
  </w:style>
  <w:style w:type="paragraph" w:customStyle="1" w:styleId="533">
    <w:name w:val="样式44"/>
    <w:basedOn w:val="1"/>
    <w:link w:val="532"/>
    <w:qFormat/>
    <w:uiPriority w:val="0"/>
    <w:pPr>
      <w:spacing w:before="120" w:after="120" w:line="360" w:lineRule="auto"/>
      <w:ind w:firstLine="480" w:firstLineChars="200"/>
    </w:pPr>
    <w:rPr>
      <w:rFonts w:ascii="宋体" w:hAnsi="宋体" w:eastAsiaTheme="minorEastAsia" w:cstheme="minorBidi"/>
      <w:color w:val="000000"/>
      <w:sz w:val="24"/>
      <w:szCs w:val="24"/>
    </w:rPr>
  </w:style>
  <w:style w:type="character" w:customStyle="1" w:styleId="534">
    <w:name w:val="样式39 Char Char"/>
    <w:link w:val="535"/>
    <w:uiPriority w:val="0"/>
    <w:rPr>
      <w:rFonts w:ascii="宋体" w:hAnsi="宋体"/>
      <w:color w:val="000000"/>
      <w:sz w:val="24"/>
      <w:szCs w:val="24"/>
    </w:rPr>
  </w:style>
  <w:style w:type="paragraph" w:customStyle="1" w:styleId="535">
    <w:name w:val="样式39"/>
    <w:basedOn w:val="1"/>
    <w:link w:val="534"/>
    <w:qFormat/>
    <w:uiPriority w:val="0"/>
    <w:pPr>
      <w:wordWrap w:val="0"/>
      <w:spacing w:before="120" w:after="120" w:line="360" w:lineRule="auto"/>
      <w:ind w:firstLine="480" w:firstLineChars="200"/>
    </w:pPr>
    <w:rPr>
      <w:rFonts w:ascii="宋体" w:hAnsi="宋体" w:eastAsiaTheme="minorEastAsia" w:cstheme="minorBidi"/>
      <w:color w:val="000000"/>
      <w:sz w:val="24"/>
      <w:szCs w:val="24"/>
    </w:rPr>
  </w:style>
  <w:style w:type="paragraph" w:customStyle="1" w:styleId="536">
    <w:name w:val="样式131"/>
    <w:basedOn w:val="1"/>
    <w:uiPriority w:val="0"/>
    <w:pPr>
      <w:spacing w:line="360" w:lineRule="auto"/>
      <w:ind w:firstLine="480" w:firstLineChars="200"/>
    </w:pPr>
    <w:rPr>
      <w:rFonts w:ascii="Arial" w:hAnsi="Arial" w:cs="Arial"/>
      <w:kern w:val="0"/>
      <w:sz w:val="24"/>
      <w:szCs w:val="20"/>
    </w:rPr>
  </w:style>
  <w:style w:type="paragraph" w:customStyle="1" w:styleId="537">
    <w:name w:val="列出段落11"/>
    <w:basedOn w:val="1"/>
    <w:qFormat/>
    <w:uiPriority w:val="0"/>
    <w:pPr>
      <w:spacing w:line="360" w:lineRule="auto"/>
      <w:ind w:left="720" w:firstLine="200" w:firstLineChars="200"/>
      <w:contextualSpacing/>
    </w:pPr>
    <w:rPr>
      <w:sz w:val="28"/>
    </w:rPr>
  </w:style>
  <w:style w:type="paragraph" w:customStyle="1" w:styleId="538">
    <w:name w:val="列出段落21"/>
    <w:basedOn w:val="1"/>
    <w:qFormat/>
    <w:uiPriority w:val="0"/>
    <w:pPr>
      <w:widowControl/>
      <w:spacing w:after="200" w:line="276" w:lineRule="auto"/>
      <w:ind w:left="720" w:firstLine="200" w:firstLineChars="200"/>
      <w:contextualSpacing/>
    </w:pPr>
    <w:rPr>
      <w:kern w:val="0"/>
      <w:sz w:val="28"/>
      <w:szCs w:val="20"/>
      <w:lang w:eastAsia="en-US"/>
    </w:rPr>
  </w:style>
  <w:style w:type="paragraph" w:customStyle="1" w:styleId="539">
    <w:name w:val="列出段落4"/>
    <w:basedOn w:val="1"/>
    <w:qFormat/>
    <w:uiPriority w:val="0"/>
    <w:pPr>
      <w:spacing w:line="360" w:lineRule="auto"/>
      <w:ind w:left="720" w:firstLine="200" w:firstLineChars="200"/>
      <w:contextualSpacing/>
    </w:pPr>
    <w:rPr>
      <w:sz w:val="28"/>
    </w:rPr>
  </w:style>
  <w:style w:type="paragraph" w:customStyle="1" w:styleId="540">
    <w:name w:val="正文4"/>
    <w:uiPriority w:val="0"/>
    <w:pPr>
      <w:jc w:val="both"/>
    </w:pPr>
    <w:rPr>
      <w:rFonts w:ascii="Times New Roman" w:hAnsi="Times New Roman" w:eastAsia="宋体" w:cs="Times New Roman"/>
      <w:kern w:val="2"/>
      <w:sz w:val="21"/>
      <w:szCs w:val="21"/>
      <w:lang w:val="en-US" w:eastAsia="zh-CN" w:bidi="ar-SA"/>
    </w:rPr>
  </w:style>
  <w:style w:type="character" w:customStyle="1" w:styleId="541">
    <w:name w:val="Char Char191"/>
    <w:uiPriority w:val="0"/>
    <w:rPr>
      <w:rFonts w:ascii="Arial" w:hAnsi="Arial" w:eastAsia="黑体"/>
      <w:b/>
      <w:spacing w:val="6"/>
      <w:kern w:val="20"/>
      <w:sz w:val="24"/>
      <w:lang w:val="zh-CN" w:eastAsia="zh-CN" w:bidi="ar-SA"/>
    </w:rPr>
  </w:style>
  <w:style w:type="character" w:customStyle="1" w:styleId="542">
    <w:name w:val="Char Char181"/>
    <w:uiPriority w:val="0"/>
    <w:rPr>
      <w:rFonts w:eastAsia="宋体"/>
      <w:b/>
      <w:spacing w:val="6"/>
      <w:kern w:val="20"/>
      <w:sz w:val="24"/>
      <w:lang w:val="zh-CN" w:eastAsia="zh-CN" w:bidi="ar-SA"/>
    </w:rPr>
  </w:style>
  <w:style w:type="character" w:customStyle="1" w:styleId="543">
    <w:name w:val="Char Char161"/>
    <w:uiPriority w:val="0"/>
    <w:rPr>
      <w:rFonts w:ascii="Arial" w:hAnsi="Arial" w:eastAsia="黑体"/>
      <w:spacing w:val="6"/>
      <w:kern w:val="20"/>
      <w:lang w:val="zh-CN" w:eastAsia="zh-CN" w:bidi="ar-SA"/>
    </w:rPr>
  </w:style>
  <w:style w:type="character" w:customStyle="1" w:styleId="544">
    <w:name w:val="Char Char141"/>
    <w:uiPriority w:val="0"/>
    <w:rPr>
      <w:rFonts w:eastAsia="宋体"/>
      <w:sz w:val="18"/>
      <w:szCs w:val="18"/>
      <w:lang w:val="zh-CN" w:eastAsia="zh-CN" w:bidi="ar-SA"/>
    </w:rPr>
  </w:style>
  <w:style w:type="table" w:customStyle="1" w:styleId="545">
    <w:name w:val="中等深浅底纹 1 - 着色 121"/>
    <w:basedOn w:val="77"/>
    <w:uiPriority w:val="63"/>
    <w:rPr>
      <w:rFonts w:ascii="Calibri" w:hAnsi="Calibri" w:eastAsia="宋体" w:cs="Times New Roman"/>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paragraph" w:customStyle="1" w:styleId="546">
    <w:name w:val="科东_缩排_2"/>
    <w:basedOn w:val="1"/>
    <w:next w:val="1"/>
    <w:uiPriority w:val="0"/>
    <w:pPr>
      <w:numPr>
        <w:ilvl w:val="1"/>
        <w:numId w:val="13"/>
      </w:numPr>
      <w:spacing w:line="360" w:lineRule="auto"/>
      <w:ind w:firstLine="200" w:firstLineChars="200"/>
    </w:pPr>
    <w:rPr>
      <w:rFonts w:ascii="Times New Roman" w:hAnsi="Times New Roman"/>
      <w:sz w:val="24"/>
      <w:szCs w:val="24"/>
    </w:rPr>
  </w:style>
  <w:style w:type="character" w:customStyle="1" w:styleId="547">
    <w:name w:val="已访问的超链接11"/>
    <w:unhideWhenUsed/>
    <w:uiPriority w:val="99"/>
    <w:rPr>
      <w:color w:val="800080"/>
      <w:u w:val="single"/>
    </w:rPr>
  </w:style>
  <w:style w:type="character" w:customStyle="1" w:styleId="548">
    <w:name w:val="gray"/>
    <w:uiPriority w:val="0"/>
  </w:style>
  <w:style w:type="character" w:customStyle="1" w:styleId="549">
    <w:name w:val="red"/>
    <w:uiPriority w:val="0"/>
  </w:style>
  <w:style w:type="paragraph" w:customStyle="1" w:styleId="550">
    <w:name w:val="招标书标题样式"/>
    <w:basedOn w:val="154"/>
    <w:qFormat/>
    <w:uiPriority w:val="0"/>
    <w:pPr>
      <w:ind w:firstLine="0" w:firstLineChars="0"/>
    </w:pPr>
    <w:rPr>
      <w:rFonts w:ascii="仿宋" w:hAnsi="仿宋" w:eastAsia="仿宋" w:cs="Times New Roman"/>
      <w:b/>
      <w:sz w:val="28"/>
      <w:szCs w:val="21"/>
      <w:lang w:val="zh-CN"/>
    </w:rPr>
  </w:style>
  <w:style w:type="character" w:customStyle="1" w:styleId="551">
    <w:name w:val="Hyperlink.0"/>
    <w:uiPriority w:val="0"/>
    <w:rPr>
      <w:rFonts w:ascii="宋体" w:hAnsi="宋体" w:eastAsia="宋体" w:cs="宋体"/>
      <w:sz w:val="28"/>
      <w:szCs w:val="28"/>
      <w:lang w:val="zh-TW" w:eastAsia="zh-TW"/>
    </w:rPr>
  </w:style>
  <w:style w:type="paragraph" w:customStyle="1" w:styleId="552">
    <w:name w:val="Char Char Char Char"/>
    <w:basedOn w:val="1"/>
    <w:uiPriority w:val="0"/>
    <w:pPr>
      <w:spacing w:line="360" w:lineRule="auto"/>
      <w:ind w:firstLine="200" w:firstLineChars="200"/>
    </w:pPr>
    <w:rPr>
      <w:rFonts w:ascii="Tahoma" w:hAnsi="Tahoma"/>
      <w:color w:val="000000"/>
      <w:sz w:val="24"/>
      <w:szCs w:val="20"/>
    </w:rPr>
  </w:style>
  <w:style w:type="paragraph" w:customStyle="1" w:styleId="553">
    <w:name w:val="样式 样式 样式1 + 左侧:  0.67 字符 + 左侧:  0.67 字符"/>
    <w:basedOn w:val="1"/>
    <w:uiPriority w:val="0"/>
    <w:pPr>
      <w:spacing w:line="360" w:lineRule="auto"/>
      <w:ind w:left="161" w:leftChars="67" w:firstLine="566" w:firstLineChars="236"/>
    </w:pPr>
    <w:rPr>
      <w:rFonts w:ascii="宋体" w:hAnsi="宋体" w:cs="宋体"/>
      <w:sz w:val="24"/>
      <w:szCs w:val="20"/>
    </w:rPr>
  </w:style>
  <w:style w:type="paragraph" w:customStyle="1" w:styleId="554">
    <w:name w:val="默认段落字体 Para Char Char Char Char"/>
    <w:basedOn w:val="1"/>
    <w:uiPriority w:val="0"/>
    <w:pPr>
      <w:spacing w:line="360" w:lineRule="auto"/>
      <w:ind w:firstLine="200" w:firstLineChars="200"/>
    </w:pPr>
    <w:rPr>
      <w:rFonts w:ascii="Times New Roman" w:hAnsi="Times New Roman"/>
      <w:sz w:val="28"/>
      <w:szCs w:val="24"/>
    </w:rPr>
  </w:style>
  <w:style w:type="character" w:customStyle="1" w:styleId="555">
    <w:name w:val="正文首行缩进 2 字符1"/>
    <w:basedOn w:val="165"/>
    <w:link w:val="76"/>
    <w:uiPriority w:val="99"/>
    <w:rPr>
      <w:rFonts w:ascii="Times New Roman" w:hAnsi="Times New Roman" w:eastAsia="宋体" w:cs="Times New Roman"/>
      <w:sz w:val="28"/>
      <w:szCs w:val="20"/>
      <w:lang w:val="zh-CN" w:eastAsia="zh-CN"/>
    </w:rPr>
  </w:style>
  <w:style w:type="character" w:customStyle="1" w:styleId="556">
    <w:name w:val="正文首行缩进 2 字符"/>
    <w:basedOn w:val="499"/>
    <w:semiHidden/>
    <w:qFormat/>
    <w:uiPriority w:val="99"/>
    <w:rPr>
      <w:kern w:val="2"/>
      <w:sz w:val="21"/>
      <w:szCs w:val="22"/>
    </w:rPr>
  </w:style>
  <w:style w:type="paragraph" w:customStyle="1" w:styleId="557">
    <w:name w:val="Char Char1 Char"/>
    <w:basedOn w:val="1"/>
    <w:qFormat/>
    <w:uiPriority w:val="0"/>
    <w:pPr>
      <w:widowControl/>
      <w:spacing w:before="100" w:beforeAutospacing="1" w:after="100" w:afterAutospacing="1" w:line="330" w:lineRule="atLeast"/>
      <w:ind w:left="360" w:firstLine="200" w:firstLineChars="200"/>
      <w:jc w:val="left"/>
    </w:pPr>
    <w:rPr>
      <w:rFonts w:ascii="ˎ̥" w:hAnsi="ˎ̥" w:cs="宋体"/>
      <w:color w:val="51585D"/>
      <w:kern w:val="0"/>
      <w:sz w:val="24"/>
      <w:szCs w:val="18"/>
    </w:rPr>
  </w:style>
  <w:style w:type="paragraph" w:customStyle="1" w:styleId="558">
    <w:name w:val="Char1"/>
    <w:basedOn w:val="1"/>
    <w:qFormat/>
    <w:uiPriority w:val="0"/>
    <w:pPr>
      <w:widowControl/>
      <w:spacing w:before="100" w:beforeAutospacing="1" w:after="100" w:afterAutospacing="1" w:line="330" w:lineRule="atLeast"/>
      <w:ind w:left="360" w:firstLine="200" w:firstLineChars="200"/>
      <w:jc w:val="left"/>
    </w:pPr>
    <w:rPr>
      <w:rFonts w:ascii="ˎ̥" w:hAnsi="ˎ̥" w:cs="宋体"/>
      <w:color w:val="51585D"/>
      <w:kern w:val="0"/>
      <w:sz w:val="28"/>
      <w:szCs w:val="18"/>
    </w:rPr>
  </w:style>
  <w:style w:type="character" w:customStyle="1" w:styleId="559">
    <w:name w:val="Char Char"/>
    <w:qFormat/>
    <w:uiPriority w:val="0"/>
    <w:rPr>
      <w:rFonts w:ascii="Courier New" w:hAnsi="Courier New" w:eastAsia="宋体"/>
      <w:kern w:val="2"/>
      <w:sz w:val="21"/>
      <w:lang w:val="en-US" w:eastAsia="zh-CN" w:bidi="ar-SA"/>
    </w:rPr>
  </w:style>
  <w:style w:type="paragraph" w:customStyle="1" w:styleId="560">
    <w:name w:val="域名"/>
    <w:basedOn w:val="1"/>
    <w:uiPriority w:val="0"/>
    <w:pPr>
      <w:adjustRightInd w:val="0"/>
      <w:spacing w:line="240" w:lineRule="exact"/>
      <w:ind w:firstLine="200" w:firstLineChars="200"/>
      <w:textAlignment w:val="baseline"/>
    </w:pPr>
    <w:rPr>
      <w:rFonts w:ascii="宋体" w:hAnsi="Times New Roman" w:eastAsia="仿宋_GB2312"/>
      <w:b/>
      <w:color w:val="FF0000"/>
      <w:kern w:val="0"/>
      <w:sz w:val="28"/>
      <w:szCs w:val="20"/>
    </w:rPr>
  </w:style>
  <w:style w:type="paragraph" w:customStyle="1" w:styleId="561">
    <w:name w:val="xl22"/>
    <w:basedOn w:val="1"/>
    <w:qFormat/>
    <w:uiPriority w:val="0"/>
    <w:pPr>
      <w:widowControl/>
      <w:spacing w:before="100" w:beforeAutospacing="1" w:after="100" w:afterAutospacing="1" w:line="360" w:lineRule="auto"/>
      <w:ind w:firstLine="200" w:firstLineChars="200"/>
      <w:jc w:val="center"/>
      <w:textAlignment w:val="center"/>
    </w:pPr>
    <w:rPr>
      <w:rFonts w:hint="eastAsia" w:ascii="仿宋_GB2312" w:hAnsi="宋体" w:eastAsia="仿宋_GB2312"/>
      <w:kern w:val="0"/>
      <w:sz w:val="24"/>
      <w:szCs w:val="24"/>
    </w:rPr>
  </w:style>
  <w:style w:type="paragraph" w:customStyle="1" w:styleId="562">
    <w:name w:val="样式2"/>
    <w:basedOn w:val="1"/>
    <w:link w:val="839"/>
    <w:qFormat/>
    <w:uiPriority w:val="0"/>
    <w:pPr>
      <w:spacing w:line="300" w:lineRule="auto"/>
      <w:ind w:firstLine="420" w:firstLineChars="200"/>
    </w:pPr>
    <w:rPr>
      <w:rFonts w:ascii="宋体" w:hAnsi="Tahoma"/>
      <w:spacing w:val="8"/>
      <w:sz w:val="28"/>
      <w:szCs w:val="24"/>
      <w:lang w:val="zh-CN" w:eastAsia="zh-CN"/>
    </w:rPr>
  </w:style>
  <w:style w:type="paragraph" w:customStyle="1" w:styleId="563">
    <w:name w:val="默认段落字体 Para Char Char Char Char Char"/>
    <w:basedOn w:val="1"/>
    <w:qFormat/>
    <w:uiPriority w:val="0"/>
    <w:pPr>
      <w:spacing w:line="360" w:lineRule="auto"/>
      <w:ind w:firstLine="200" w:firstLineChars="200"/>
    </w:pPr>
    <w:rPr>
      <w:rFonts w:ascii="宋体" w:hAnsi="宋体"/>
      <w:b/>
      <w:color w:val="000000"/>
      <w:sz w:val="24"/>
      <w:szCs w:val="24"/>
    </w:rPr>
  </w:style>
  <w:style w:type="paragraph" w:customStyle="1" w:styleId="564">
    <w:name w:val="Jimson Body Text1"/>
    <w:basedOn w:val="1"/>
    <w:link w:val="565"/>
    <w:qFormat/>
    <w:uiPriority w:val="0"/>
    <w:pPr>
      <w:spacing w:line="360" w:lineRule="auto"/>
      <w:ind w:firstLine="200" w:firstLineChars="200"/>
    </w:pPr>
    <w:rPr>
      <w:sz w:val="24"/>
      <w:szCs w:val="24"/>
      <w:lang w:val="zh-CN" w:eastAsia="zh-CN"/>
    </w:rPr>
  </w:style>
  <w:style w:type="character" w:customStyle="1" w:styleId="565">
    <w:name w:val="Jimson Body Text1 Char"/>
    <w:link w:val="564"/>
    <w:qFormat/>
    <w:uiPriority w:val="0"/>
    <w:rPr>
      <w:rFonts w:ascii="Calibri" w:hAnsi="Calibri" w:eastAsia="宋体" w:cs="Times New Roman"/>
      <w:sz w:val="24"/>
      <w:szCs w:val="24"/>
      <w:lang w:val="zh-CN" w:eastAsia="zh-CN"/>
    </w:rPr>
  </w:style>
  <w:style w:type="paragraph" w:customStyle="1" w:styleId="566">
    <w:name w:val="Jimson Body Text1 Black"/>
    <w:basedOn w:val="564"/>
    <w:qFormat/>
    <w:uiPriority w:val="0"/>
    <w:pPr>
      <w:ind w:firstLine="482"/>
    </w:pPr>
    <w:rPr>
      <w:rFonts w:ascii="Times New Roman" w:hAnsi="Times New Roman"/>
      <w:b/>
    </w:rPr>
  </w:style>
  <w:style w:type="character" w:customStyle="1" w:styleId="567">
    <w:name w:val="标准正文 Char1"/>
    <w:link w:val="568"/>
    <w:qFormat/>
    <w:locked/>
    <w:uiPriority w:val="0"/>
    <w:rPr>
      <w:rFonts w:ascii="宋体" w:hAnsi="宋体"/>
      <w:sz w:val="24"/>
    </w:rPr>
  </w:style>
  <w:style w:type="paragraph" w:customStyle="1" w:styleId="568">
    <w:name w:val="标准正文"/>
    <w:basedOn w:val="1"/>
    <w:link w:val="567"/>
    <w:uiPriority w:val="0"/>
    <w:pPr>
      <w:adjustRightInd w:val="0"/>
      <w:spacing w:line="360" w:lineRule="atLeast"/>
      <w:ind w:firstLine="454" w:firstLineChars="200"/>
      <w:jc w:val="left"/>
    </w:pPr>
    <w:rPr>
      <w:rFonts w:ascii="宋体" w:hAnsi="宋体" w:eastAsiaTheme="minorEastAsia" w:cstheme="minorBidi"/>
      <w:sz w:val="24"/>
    </w:rPr>
  </w:style>
  <w:style w:type="paragraph" w:customStyle="1" w:styleId="569">
    <w:name w:val="正文缩进1"/>
    <w:basedOn w:val="1"/>
    <w:qFormat/>
    <w:uiPriority w:val="0"/>
    <w:pPr>
      <w:spacing w:line="300" w:lineRule="auto"/>
      <w:ind w:firstLine="482" w:firstLineChars="200"/>
    </w:pPr>
    <w:rPr>
      <w:rFonts w:ascii="Times New Roman" w:hAnsi="Times New Roman"/>
      <w:sz w:val="24"/>
      <w:szCs w:val="24"/>
    </w:rPr>
  </w:style>
  <w:style w:type="paragraph" w:customStyle="1" w:styleId="570">
    <w:name w:val="项目编号1."/>
    <w:basedOn w:val="124"/>
    <w:qFormat/>
    <w:uiPriority w:val="0"/>
    <w:pPr>
      <w:tabs>
        <w:tab w:val="left" w:pos="240"/>
      </w:tabs>
      <w:spacing w:beforeLines="50" w:line="360" w:lineRule="auto"/>
      <w:ind w:firstLine="0" w:firstLineChars="0"/>
    </w:pPr>
    <w:rPr>
      <w:rFonts w:ascii="Times New Roman" w:hAnsi="Times New Roman"/>
      <w:b/>
      <w:bCs/>
      <w:sz w:val="24"/>
      <w:szCs w:val="24"/>
      <w:lang w:val="zh-CN"/>
    </w:rPr>
  </w:style>
  <w:style w:type="paragraph" w:customStyle="1" w:styleId="571">
    <w:name w:val="项目编号一"/>
    <w:basedOn w:val="1"/>
    <w:qFormat/>
    <w:uiPriority w:val="0"/>
    <w:pPr>
      <w:numPr>
        <w:ilvl w:val="0"/>
        <w:numId w:val="14"/>
      </w:numPr>
      <w:tabs>
        <w:tab w:val="left" w:pos="680"/>
      </w:tabs>
      <w:spacing w:beforeLines="100" w:line="300" w:lineRule="auto"/>
      <w:ind w:firstLine="200" w:firstLineChars="200"/>
    </w:pPr>
    <w:rPr>
      <w:rFonts w:cs="Calibri"/>
      <w:b/>
      <w:bCs/>
      <w:sz w:val="28"/>
      <w:szCs w:val="28"/>
    </w:rPr>
  </w:style>
  <w:style w:type="paragraph" w:customStyle="1" w:styleId="572">
    <w:name w:val="第？条"/>
    <w:basedOn w:val="124"/>
    <w:uiPriority w:val="0"/>
    <w:pPr>
      <w:numPr>
        <w:ilvl w:val="0"/>
        <w:numId w:val="15"/>
      </w:numPr>
      <w:snapToGrid w:val="0"/>
      <w:spacing w:beforeLines="200" w:line="300" w:lineRule="auto"/>
      <w:ind w:firstLine="0" w:firstLineChars="0"/>
    </w:pPr>
    <w:rPr>
      <w:rFonts w:ascii="Cambria" w:hAnsi="Cambria" w:cs="Cambria"/>
      <w:b/>
      <w:bCs/>
      <w:color w:val="000000"/>
      <w:sz w:val="30"/>
      <w:szCs w:val="30"/>
      <w:lang w:val="zh-CN"/>
    </w:rPr>
  </w:style>
  <w:style w:type="paragraph" w:customStyle="1" w:styleId="573">
    <w:name w:val="样式(1)"/>
    <w:basedOn w:val="124"/>
    <w:qFormat/>
    <w:uiPriority w:val="0"/>
    <w:pPr>
      <w:adjustRightInd w:val="0"/>
      <w:spacing w:line="560" w:lineRule="exact"/>
      <w:ind w:firstLine="0" w:firstLineChars="0"/>
    </w:pPr>
    <w:rPr>
      <w:rFonts w:ascii="Times New Roman" w:hAnsi="Times New Roman" w:eastAsia="仿宋_GB2312"/>
      <w:kern w:val="0"/>
      <w:sz w:val="30"/>
      <w:szCs w:val="20"/>
      <w:lang w:val="zh-CN"/>
    </w:rPr>
  </w:style>
  <w:style w:type="paragraph" w:customStyle="1" w:styleId="574">
    <w:name w:val="PARA"/>
    <w:basedOn w:val="1"/>
    <w:qFormat/>
    <w:uiPriority w:val="0"/>
    <w:pPr>
      <w:widowControl/>
      <w:tabs>
        <w:tab w:val="left" w:pos="0"/>
        <w:tab w:val="left" w:pos="2940"/>
        <w:tab w:val="left" w:pos="4860"/>
      </w:tabs>
      <w:spacing w:after="156" w:afterLines="50" w:line="360" w:lineRule="auto"/>
      <w:ind w:firstLine="200" w:firstLineChars="200"/>
    </w:pPr>
    <w:rPr>
      <w:rFonts w:ascii="仿宋_GB2312" w:hAnsi="宋体" w:eastAsia="仿宋_GB2312"/>
      <w:snapToGrid w:val="0"/>
      <w:kern w:val="0"/>
      <w:sz w:val="24"/>
      <w:szCs w:val="20"/>
      <w:lang w:eastAsia="en-US"/>
    </w:rPr>
  </w:style>
  <w:style w:type="paragraph" w:customStyle="1" w:styleId="575">
    <w:name w:val="正式合同封面_内容"/>
    <w:basedOn w:val="1"/>
    <w:qFormat/>
    <w:uiPriority w:val="0"/>
    <w:pPr>
      <w:adjustRightInd w:val="0"/>
      <w:spacing w:line="360" w:lineRule="auto"/>
      <w:ind w:firstLine="200" w:firstLineChars="200"/>
      <w:jc w:val="center"/>
      <w:textAlignment w:val="baseline"/>
    </w:pPr>
    <w:rPr>
      <w:rFonts w:ascii="宋体" w:hAnsi="宋体"/>
      <w:kern w:val="0"/>
      <w:sz w:val="24"/>
      <w:szCs w:val="20"/>
    </w:rPr>
  </w:style>
  <w:style w:type="paragraph" w:customStyle="1" w:styleId="576">
    <w:name w:val="Char Char Char Char2"/>
    <w:basedOn w:val="1"/>
    <w:qFormat/>
    <w:uiPriority w:val="0"/>
    <w:pPr>
      <w:widowControl/>
      <w:spacing w:before="100" w:beforeAutospacing="1" w:after="100" w:afterAutospacing="1" w:line="330" w:lineRule="atLeast"/>
      <w:ind w:left="360" w:firstLine="200" w:firstLineChars="200"/>
      <w:jc w:val="left"/>
    </w:pPr>
    <w:rPr>
      <w:rFonts w:ascii="ˎ̥" w:hAnsi="ˎ̥" w:cs="宋体"/>
      <w:color w:val="51585D"/>
      <w:kern w:val="0"/>
      <w:sz w:val="18"/>
      <w:szCs w:val="18"/>
    </w:rPr>
  </w:style>
  <w:style w:type="paragraph" w:customStyle="1" w:styleId="577">
    <w:name w:val="段标题1"/>
    <w:basedOn w:val="1"/>
    <w:qFormat/>
    <w:uiPriority w:val="0"/>
    <w:pPr>
      <w:tabs>
        <w:tab w:val="left" w:pos="840"/>
      </w:tabs>
      <w:adjustRightInd w:val="0"/>
      <w:spacing w:line="360" w:lineRule="auto"/>
      <w:ind w:firstLine="200" w:firstLineChars="200"/>
      <w:textAlignment w:val="baseline"/>
    </w:pPr>
    <w:rPr>
      <w:rFonts w:ascii="Times New Roman" w:hAnsi="Times New Roman"/>
      <w:kern w:val="0"/>
      <w:sz w:val="28"/>
      <w:szCs w:val="20"/>
    </w:rPr>
  </w:style>
  <w:style w:type="character" w:customStyle="1" w:styleId="578">
    <w:name w:val="Comment Subject Char"/>
    <w:qFormat/>
    <w:locked/>
    <w:uiPriority w:val="0"/>
    <w:rPr>
      <w:b/>
      <w:bCs/>
      <w:kern w:val="2"/>
      <w:sz w:val="24"/>
      <w:szCs w:val="24"/>
    </w:rPr>
  </w:style>
  <w:style w:type="character" w:customStyle="1" w:styleId="579">
    <w:name w:val="Comment Text Char"/>
    <w:qFormat/>
    <w:locked/>
    <w:uiPriority w:val="0"/>
    <w:rPr>
      <w:kern w:val="2"/>
      <w:sz w:val="24"/>
      <w:szCs w:val="24"/>
    </w:rPr>
  </w:style>
  <w:style w:type="character" w:customStyle="1" w:styleId="580">
    <w:name w:val="Char Char10"/>
    <w:qFormat/>
    <w:uiPriority w:val="0"/>
    <w:rPr>
      <w:rFonts w:ascii="宋体" w:hAnsi="Courier New" w:eastAsia="宋体" w:cs="宋体"/>
      <w:kern w:val="2"/>
      <w:sz w:val="24"/>
      <w:szCs w:val="24"/>
      <w:lang w:val="en-US" w:eastAsia="zh-CN"/>
    </w:rPr>
  </w:style>
  <w:style w:type="paragraph" w:customStyle="1" w:styleId="581">
    <w:name w:val="Char Char4 Char Char"/>
    <w:basedOn w:val="1"/>
    <w:autoRedefine/>
    <w:qFormat/>
    <w:uiPriority w:val="0"/>
    <w:pPr>
      <w:spacing w:line="360" w:lineRule="auto"/>
      <w:ind w:firstLine="200" w:firstLineChars="200"/>
    </w:pPr>
    <w:rPr>
      <w:rFonts w:ascii="Tahoma" w:hAnsi="Tahoma"/>
      <w:sz w:val="28"/>
      <w:szCs w:val="20"/>
    </w:rPr>
  </w:style>
  <w:style w:type="paragraph" w:customStyle="1" w:styleId="582">
    <w:name w:val="默认段落字体 Para Char Char Char Char Char Char1 Char"/>
    <w:basedOn w:val="1"/>
    <w:autoRedefine/>
    <w:uiPriority w:val="0"/>
    <w:pPr>
      <w:spacing w:line="360" w:lineRule="auto"/>
      <w:ind w:firstLine="200" w:firstLineChars="200"/>
    </w:pPr>
    <w:rPr>
      <w:rFonts w:ascii="Tahoma" w:hAnsi="Tahoma"/>
      <w:sz w:val="28"/>
      <w:szCs w:val="20"/>
    </w:rPr>
  </w:style>
  <w:style w:type="character" w:customStyle="1" w:styleId="583">
    <w:name w:val="标题 4 Char1"/>
    <w:qFormat/>
    <w:uiPriority w:val="0"/>
    <w:rPr>
      <w:rFonts w:ascii="Cambria" w:hAnsi="Cambria" w:eastAsia="宋体" w:cs="Times New Roman"/>
      <w:b/>
      <w:bCs/>
      <w:sz w:val="28"/>
      <w:szCs w:val="28"/>
    </w:rPr>
  </w:style>
  <w:style w:type="character" w:customStyle="1" w:styleId="584">
    <w:name w:val="标题 5 Char1"/>
    <w:qFormat/>
    <w:uiPriority w:val="0"/>
    <w:rPr>
      <w:rFonts w:eastAsia="仿宋_GB2312"/>
      <w:b/>
      <w:bCs/>
      <w:sz w:val="28"/>
      <w:szCs w:val="28"/>
    </w:rPr>
  </w:style>
  <w:style w:type="character" w:customStyle="1" w:styleId="585">
    <w:name w:val="标题 6 Char1"/>
    <w:semiHidden/>
    <w:uiPriority w:val="0"/>
    <w:rPr>
      <w:rFonts w:ascii="Cambria" w:hAnsi="Cambria" w:eastAsia="宋体" w:cs="Times New Roman"/>
      <w:b/>
      <w:bCs/>
      <w:sz w:val="24"/>
      <w:szCs w:val="24"/>
    </w:rPr>
  </w:style>
  <w:style w:type="character" w:customStyle="1" w:styleId="586">
    <w:name w:val="标题 7 Char1"/>
    <w:semiHidden/>
    <w:qFormat/>
    <w:uiPriority w:val="0"/>
    <w:rPr>
      <w:rFonts w:eastAsia="仿宋_GB2312"/>
      <w:b/>
      <w:bCs/>
      <w:sz w:val="24"/>
      <w:szCs w:val="24"/>
    </w:rPr>
  </w:style>
  <w:style w:type="character" w:customStyle="1" w:styleId="587">
    <w:name w:val="标题 8 Char1"/>
    <w:semiHidden/>
    <w:qFormat/>
    <w:uiPriority w:val="0"/>
    <w:rPr>
      <w:rFonts w:ascii="Cambria" w:hAnsi="Cambria" w:eastAsia="宋体" w:cs="Times New Roman"/>
      <w:sz w:val="24"/>
      <w:szCs w:val="24"/>
    </w:rPr>
  </w:style>
  <w:style w:type="character" w:customStyle="1" w:styleId="588">
    <w:name w:val="标题 9 Char1"/>
    <w:semiHidden/>
    <w:qFormat/>
    <w:uiPriority w:val="0"/>
    <w:rPr>
      <w:rFonts w:ascii="Cambria" w:hAnsi="Cambria" w:eastAsia="宋体" w:cs="Times New Roman"/>
      <w:sz w:val="21"/>
      <w:szCs w:val="21"/>
    </w:rPr>
  </w:style>
  <w:style w:type="paragraph" w:customStyle="1" w:styleId="589">
    <w:name w:val="Char Char Char Char Char Char"/>
    <w:basedOn w:val="1"/>
    <w:qFormat/>
    <w:uiPriority w:val="0"/>
    <w:pPr>
      <w:spacing w:line="360" w:lineRule="auto"/>
      <w:ind w:firstLine="200" w:firstLineChars="200"/>
    </w:pPr>
    <w:rPr>
      <w:rFonts w:ascii="Times New Roman" w:hAnsi="Times New Roman"/>
      <w:sz w:val="28"/>
      <w:szCs w:val="20"/>
    </w:rPr>
  </w:style>
  <w:style w:type="paragraph" w:customStyle="1" w:styleId="590">
    <w:name w:val="Char Char Char Char Char Char Char"/>
    <w:basedOn w:val="22"/>
    <w:autoRedefine/>
    <w:qFormat/>
    <w:uiPriority w:val="0"/>
    <w:pPr>
      <w:shd w:val="clear" w:color="auto" w:fill="000080"/>
      <w:spacing w:line="360" w:lineRule="auto"/>
      <w:ind w:firstLine="200" w:firstLineChars="200"/>
    </w:pPr>
    <w:rPr>
      <w:rFonts w:ascii="Tahoma" w:hAnsi="Tahoma"/>
      <w:sz w:val="24"/>
      <w:szCs w:val="24"/>
      <w:lang w:val="zh-CN" w:eastAsia="zh-CN"/>
    </w:rPr>
  </w:style>
  <w:style w:type="paragraph" w:customStyle="1" w:styleId="591">
    <w:name w:val="CENTER 1"/>
    <w:basedOn w:val="1"/>
    <w:qFormat/>
    <w:uiPriority w:val="0"/>
    <w:pPr>
      <w:keepNext/>
      <w:widowControl/>
      <w:overflowPunct w:val="0"/>
      <w:autoSpaceDE w:val="0"/>
      <w:autoSpaceDN w:val="0"/>
      <w:adjustRightInd w:val="0"/>
      <w:spacing w:after="240" w:line="360" w:lineRule="auto"/>
      <w:ind w:firstLine="200" w:firstLineChars="200"/>
      <w:jc w:val="center"/>
    </w:pPr>
    <w:rPr>
      <w:rFonts w:ascii="Times New Roman" w:hAnsi="Times New Roman"/>
      <w:caps/>
      <w:kern w:val="0"/>
      <w:sz w:val="24"/>
      <w:szCs w:val="24"/>
    </w:rPr>
  </w:style>
  <w:style w:type="paragraph" w:customStyle="1" w:styleId="592">
    <w:name w:val="p"/>
    <w:basedOn w:val="1"/>
    <w:qFormat/>
    <w:uiPriority w:val="0"/>
    <w:pPr>
      <w:widowControl/>
      <w:autoSpaceDE w:val="0"/>
      <w:autoSpaceDN w:val="0"/>
      <w:spacing w:line="360" w:lineRule="auto"/>
      <w:ind w:left="1588" w:hanging="397" w:firstLineChars="200"/>
    </w:pPr>
    <w:rPr>
      <w:rFonts w:ascii="Times New Roman" w:hAnsi="Times New Roman"/>
      <w:color w:val="000000"/>
      <w:sz w:val="26"/>
      <w:szCs w:val="24"/>
    </w:rPr>
  </w:style>
  <w:style w:type="paragraph" w:customStyle="1" w:styleId="593">
    <w:name w:val="p2"/>
    <w:basedOn w:val="1"/>
    <w:qFormat/>
    <w:uiPriority w:val="0"/>
    <w:pPr>
      <w:widowControl/>
      <w:autoSpaceDE w:val="0"/>
      <w:autoSpaceDN w:val="0"/>
      <w:spacing w:line="360" w:lineRule="auto"/>
      <w:ind w:left="2098" w:hanging="510" w:firstLineChars="200"/>
    </w:pPr>
    <w:rPr>
      <w:rFonts w:ascii="Times New Roman" w:hAnsi="Times New Roman"/>
      <w:color w:val="000000"/>
      <w:sz w:val="26"/>
      <w:szCs w:val="24"/>
    </w:rPr>
  </w:style>
  <w:style w:type="paragraph" w:customStyle="1" w:styleId="594">
    <w:name w:val="p1"/>
    <w:basedOn w:val="1"/>
    <w:qFormat/>
    <w:uiPriority w:val="0"/>
    <w:pPr>
      <w:widowControl/>
      <w:autoSpaceDE w:val="0"/>
      <w:autoSpaceDN w:val="0"/>
      <w:spacing w:line="360" w:lineRule="auto"/>
      <w:ind w:left="1191" w:firstLine="200" w:firstLineChars="200"/>
    </w:pPr>
    <w:rPr>
      <w:rFonts w:ascii="Times New Roman" w:hAnsi="Times New Roman"/>
      <w:color w:val="000000"/>
      <w:sz w:val="26"/>
      <w:szCs w:val="24"/>
    </w:rPr>
  </w:style>
  <w:style w:type="paragraph" w:customStyle="1" w:styleId="595">
    <w:name w:val="Style1"/>
    <w:basedOn w:val="1"/>
    <w:qFormat/>
    <w:uiPriority w:val="0"/>
    <w:pPr>
      <w:widowControl/>
      <w:tabs>
        <w:tab w:val="left" w:pos="-720"/>
      </w:tabs>
      <w:spacing w:after="120" w:line="360" w:lineRule="auto"/>
      <w:ind w:firstLine="200" w:firstLineChars="200"/>
    </w:pPr>
    <w:rPr>
      <w:rFonts w:ascii="Times New Roman" w:hAnsi="Times New Roman"/>
      <w:spacing w:val="-3"/>
      <w:kern w:val="0"/>
      <w:sz w:val="24"/>
      <w:szCs w:val="20"/>
      <w:lang w:val="en-AU" w:eastAsia="en-US"/>
    </w:rPr>
  </w:style>
  <w:style w:type="paragraph" w:customStyle="1" w:styleId="596">
    <w:name w:val="表格"/>
    <w:basedOn w:val="1"/>
    <w:link w:val="937"/>
    <w:qFormat/>
    <w:uiPriority w:val="0"/>
    <w:pPr>
      <w:spacing w:before="60" w:after="60" w:line="360" w:lineRule="auto"/>
      <w:ind w:firstLine="200" w:firstLineChars="200"/>
      <w:jc w:val="center"/>
    </w:pPr>
    <w:rPr>
      <w:rFonts w:ascii="Times New Roman" w:hAnsi="Times New Roman"/>
      <w:sz w:val="28"/>
      <w:szCs w:val="24"/>
      <w:lang w:val="zh-CN" w:eastAsia="zh-CN"/>
    </w:rPr>
  </w:style>
  <w:style w:type="paragraph" w:customStyle="1" w:styleId="597">
    <w:name w:val="样式 标题 1 + 宋体 小四 行距: 最小值 12 磅"/>
    <w:basedOn w:val="1"/>
    <w:qFormat/>
    <w:uiPriority w:val="0"/>
    <w:pPr>
      <w:tabs>
        <w:tab w:val="left" w:pos="360"/>
      </w:tabs>
      <w:spacing w:line="360" w:lineRule="auto"/>
      <w:ind w:firstLine="200" w:firstLineChars="200"/>
    </w:pPr>
    <w:rPr>
      <w:rFonts w:ascii="Times New Roman" w:hAnsi="Times New Roman"/>
      <w:sz w:val="28"/>
      <w:szCs w:val="20"/>
    </w:rPr>
  </w:style>
  <w:style w:type="paragraph" w:customStyle="1" w:styleId="598">
    <w:name w:val="样式 纯文本 + 黑色 左侧:  0 厘米 悬挂缩进: 7.2 字符"/>
    <w:basedOn w:val="41"/>
    <w:autoRedefine/>
    <w:qFormat/>
    <w:uiPriority w:val="0"/>
    <w:pPr>
      <w:spacing w:line="360" w:lineRule="auto"/>
      <w:ind w:left="720" w:hanging="720" w:firstLineChars="200"/>
    </w:pPr>
    <w:rPr>
      <w:rFonts w:hint="eastAsia" w:eastAsia="宋体" w:cs="Times New Roman"/>
      <w:color w:val="000000"/>
      <w:kern w:val="0"/>
      <w:szCs w:val="20"/>
      <w:lang w:val="zh-CN" w:eastAsia="zh-CN"/>
    </w:rPr>
  </w:style>
  <w:style w:type="paragraph" w:customStyle="1" w:styleId="599">
    <w:name w:val="样式 标题 4 + 左侧:  0 厘米 悬挂缩进: 8.64 字符 段前: 0 磅 段后: 0 磅 行距: 最小值 12..."/>
    <w:basedOn w:val="5"/>
    <w:autoRedefine/>
    <w:qFormat/>
    <w:uiPriority w:val="0"/>
    <w:pPr>
      <w:spacing w:before="0" w:after="0" w:line="240" w:lineRule="atLeast"/>
      <w:ind w:left="-25"/>
    </w:pPr>
    <w:rPr>
      <w:rFonts w:ascii="Arial" w:hAnsi="Arial"/>
      <w:b w:val="0"/>
      <w:szCs w:val="20"/>
      <w:lang w:val="zh-CN" w:eastAsia="zh-CN"/>
    </w:rPr>
  </w:style>
  <w:style w:type="paragraph" w:customStyle="1" w:styleId="600">
    <w:name w:val="样式 纯文本 + 黑色"/>
    <w:basedOn w:val="41"/>
    <w:autoRedefine/>
    <w:qFormat/>
    <w:uiPriority w:val="0"/>
    <w:pPr>
      <w:spacing w:line="360" w:lineRule="auto"/>
      <w:ind w:left="960" w:leftChars="343" w:firstLine="210" w:firstLineChars="100"/>
    </w:pPr>
    <w:rPr>
      <w:rFonts w:hint="eastAsia" w:eastAsia="宋体" w:cs="Times New Roman"/>
      <w:color w:val="000000"/>
      <w:kern w:val="0"/>
      <w:szCs w:val="20"/>
      <w:lang w:val="zh-CN" w:eastAsia="zh-CN"/>
    </w:rPr>
  </w:style>
  <w:style w:type="paragraph" w:customStyle="1" w:styleId="601">
    <w:name w:val="样式 纯文本 + 左侧:  0 厘米 悬挂缩进: 7.2 字符"/>
    <w:basedOn w:val="41"/>
    <w:qFormat/>
    <w:uiPriority w:val="0"/>
    <w:pPr>
      <w:spacing w:line="360" w:lineRule="auto"/>
      <w:ind w:left="720" w:hanging="720" w:firstLineChars="200"/>
    </w:pPr>
    <w:rPr>
      <w:rFonts w:hint="eastAsia" w:eastAsia="宋体" w:cs="Times New Roman"/>
      <w:kern w:val="0"/>
      <w:szCs w:val="20"/>
      <w:lang w:val="zh-CN" w:eastAsia="zh-CN"/>
    </w:rPr>
  </w:style>
  <w:style w:type="paragraph" w:customStyle="1" w:styleId="602">
    <w:name w:val="纯文本2"/>
    <w:basedOn w:val="1"/>
    <w:qFormat/>
    <w:uiPriority w:val="0"/>
    <w:pPr>
      <w:autoSpaceDE w:val="0"/>
      <w:autoSpaceDN w:val="0"/>
      <w:adjustRightInd w:val="0"/>
      <w:spacing w:line="360" w:lineRule="auto"/>
      <w:ind w:firstLine="200" w:firstLineChars="200"/>
    </w:pPr>
    <w:rPr>
      <w:rFonts w:ascii="宋体" w:hAnsi="Times New Roman"/>
      <w:sz w:val="24"/>
      <w:szCs w:val="20"/>
    </w:rPr>
  </w:style>
  <w:style w:type="paragraph" w:customStyle="1" w:styleId="603">
    <w:name w:val="正文缩进3"/>
    <w:basedOn w:val="1"/>
    <w:next w:val="18"/>
    <w:qFormat/>
    <w:uiPriority w:val="0"/>
    <w:pPr>
      <w:widowControl/>
      <w:numPr>
        <w:ilvl w:val="0"/>
        <w:numId w:val="16"/>
      </w:numPr>
      <w:spacing w:before="120" w:line="360" w:lineRule="auto"/>
      <w:ind w:left="0" w:firstLine="454" w:firstLineChars="200"/>
      <w:jc w:val="left"/>
    </w:pPr>
    <w:rPr>
      <w:rFonts w:ascii="宋体" w:hAnsi="Times New Roman"/>
      <w:b/>
      <w:kern w:val="0"/>
      <w:sz w:val="24"/>
      <w:szCs w:val="20"/>
    </w:rPr>
  </w:style>
  <w:style w:type="paragraph" w:customStyle="1" w:styleId="604">
    <w:name w:val="标题3"/>
    <w:basedOn w:val="4"/>
    <w:autoRedefine/>
    <w:qFormat/>
    <w:uiPriority w:val="0"/>
    <w:pPr>
      <w:keepNext w:val="0"/>
      <w:keepLines w:val="0"/>
      <w:numPr>
        <w:ilvl w:val="0"/>
        <w:numId w:val="0"/>
      </w:numPr>
      <w:tabs>
        <w:tab w:val="left" w:pos="840"/>
      </w:tabs>
      <w:adjustRightInd w:val="0"/>
      <w:snapToGrid w:val="0"/>
      <w:spacing w:before="0" w:after="0" w:line="360" w:lineRule="auto"/>
      <w:ind w:right="240" w:rightChars="100" w:firstLine="720"/>
    </w:pPr>
    <w:rPr>
      <w:rFonts w:ascii="Times New Roman" w:hAnsi="Times New Roman"/>
      <w:b w:val="0"/>
      <w:bCs w:val="0"/>
      <w:spacing w:val="6"/>
      <w:kern w:val="0"/>
      <w:sz w:val="24"/>
      <w:szCs w:val="24"/>
      <w:lang w:val="zh-CN" w:eastAsia="zh-CN"/>
    </w:rPr>
  </w:style>
  <w:style w:type="paragraph" w:customStyle="1" w:styleId="605">
    <w:name w:val="标准段落"/>
    <w:basedOn w:val="1"/>
    <w:qFormat/>
    <w:uiPriority w:val="0"/>
    <w:pPr>
      <w:adjustRightInd w:val="0"/>
      <w:spacing w:line="360" w:lineRule="auto"/>
      <w:ind w:firstLine="480" w:firstLineChars="200"/>
    </w:pPr>
    <w:rPr>
      <w:rFonts w:ascii="Times New Roman" w:hAnsi="Times New Roman"/>
      <w:sz w:val="24"/>
      <w:szCs w:val="20"/>
    </w:rPr>
  </w:style>
  <w:style w:type="paragraph" w:customStyle="1" w:styleId="606">
    <w:name w:val="Standardtext"/>
    <w:qFormat/>
    <w:uiPriority w:val="0"/>
    <w:pPr>
      <w:spacing w:before="72"/>
      <w:ind w:left="1985" w:right="708"/>
      <w:jc w:val="both"/>
    </w:pPr>
    <w:rPr>
      <w:rFonts w:ascii="Univers (WN)" w:hAnsi="Univers (WN)" w:eastAsia="宋体" w:cs="Times New Roman"/>
      <w:kern w:val="0"/>
      <w:sz w:val="20"/>
      <w:szCs w:val="20"/>
      <w:lang w:val="de-DE" w:eastAsia="zh-TW" w:bidi="ar-SA"/>
    </w:rPr>
  </w:style>
  <w:style w:type="paragraph" w:customStyle="1" w:styleId="607">
    <w:name w:val="xl55"/>
    <w:basedOn w:val="1"/>
    <w:qFormat/>
    <w:uiPriority w:val="0"/>
    <w:pPr>
      <w:widowControl/>
      <w:pBdr>
        <w:bottom w:val="single" w:color="auto" w:sz="8" w:space="0"/>
        <w:right w:val="single" w:color="auto" w:sz="4" w:space="0"/>
      </w:pBdr>
      <w:spacing w:before="100" w:beforeAutospacing="1" w:after="100" w:afterAutospacing="1" w:line="360" w:lineRule="auto"/>
      <w:ind w:firstLine="200" w:firstLineChars="200"/>
      <w:jc w:val="center"/>
    </w:pPr>
    <w:rPr>
      <w:rFonts w:ascii="Helv" w:hAnsi="Helv"/>
      <w:b/>
      <w:bCs/>
      <w:kern w:val="0"/>
      <w:sz w:val="28"/>
      <w:szCs w:val="28"/>
    </w:rPr>
  </w:style>
  <w:style w:type="paragraph" w:customStyle="1" w:styleId="608">
    <w:name w:val="xl56"/>
    <w:basedOn w:val="1"/>
    <w:qFormat/>
    <w:uiPriority w:val="0"/>
    <w:pPr>
      <w:widowControl/>
      <w:pBdr>
        <w:left w:val="single" w:color="auto" w:sz="4" w:space="0"/>
        <w:bottom w:val="single" w:color="auto" w:sz="8" w:space="0"/>
        <w:right w:val="single" w:color="auto" w:sz="4" w:space="0"/>
      </w:pBdr>
      <w:spacing w:before="100" w:beforeAutospacing="1" w:after="100" w:afterAutospacing="1" w:line="360" w:lineRule="auto"/>
      <w:ind w:firstLine="200" w:firstLineChars="200"/>
      <w:jc w:val="center"/>
    </w:pPr>
    <w:rPr>
      <w:rFonts w:ascii="Helv" w:hAnsi="Helv"/>
      <w:b/>
      <w:bCs/>
      <w:kern w:val="0"/>
      <w:sz w:val="28"/>
      <w:szCs w:val="28"/>
    </w:rPr>
  </w:style>
  <w:style w:type="paragraph" w:customStyle="1" w:styleId="609">
    <w:name w:val="xl57"/>
    <w:basedOn w:val="1"/>
    <w:qFormat/>
    <w:uiPriority w:val="0"/>
    <w:pPr>
      <w:widowControl/>
      <w:pBdr>
        <w:top w:val="single" w:color="auto" w:sz="4" w:space="0"/>
        <w:left w:val="single" w:color="auto" w:sz="12" w:space="0"/>
        <w:bottom w:val="single" w:color="auto" w:sz="4" w:space="0"/>
      </w:pBdr>
      <w:spacing w:before="100" w:beforeAutospacing="1" w:after="100" w:afterAutospacing="1" w:line="360" w:lineRule="auto"/>
      <w:ind w:firstLine="200" w:firstLineChars="200"/>
      <w:jc w:val="left"/>
    </w:pPr>
    <w:rPr>
      <w:rFonts w:ascii="Helv" w:hAnsi="Helv"/>
      <w:b/>
      <w:bCs/>
      <w:kern w:val="0"/>
      <w:sz w:val="28"/>
      <w:szCs w:val="28"/>
    </w:rPr>
  </w:style>
  <w:style w:type="paragraph" w:customStyle="1" w:styleId="610">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Helv" w:hAnsi="Helv"/>
      <w:b/>
      <w:bCs/>
      <w:kern w:val="0"/>
      <w:sz w:val="28"/>
      <w:szCs w:val="28"/>
    </w:rPr>
  </w:style>
  <w:style w:type="paragraph" w:customStyle="1" w:styleId="611">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Helv" w:hAnsi="Helv"/>
      <w:b/>
      <w:bCs/>
      <w:kern w:val="0"/>
      <w:sz w:val="28"/>
      <w:szCs w:val="28"/>
    </w:rPr>
  </w:style>
  <w:style w:type="paragraph" w:customStyle="1" w:styleId="612">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Helv" w:hAnsi="Helv"/>
      <w:b/>
      <w:bCs/>
      <w:kern w:val="0"/>
      <w:sz w:val="28"/>
      <w:szCs w:val="28"/>
    </w:rPr>
  </w:style>
  <w:style w:type="paragraph" w:customStyle="1" w:styleId="613">
    <w:name w:val="xl61"/>
    <w:basedOn w:val="1"/>
    <w:qFormat/>
    <w:uiPriority w:val="0"/>
    <w:pPr>
      <w:widowControl/>
      <w:pBdr>
        <w:left w:val="single" w:color="auto" w:sz="12" w:space="0"/>
      </w:pBdr>
      <w:spacing w:before="100" w:beforeAutospacing="1" w:after="100" w:afterAutospacing="1" w:line="360" w:lineRule="auto"/>
      <w:ind w:firstLine="200" w:firstLineChars="200"/>
      <w:jc w:val="left"/>
    </w:pPr>
    <w:rPr>
      <w:rFonts w:ascii="Helv" w:hAnsi="Helv"/>
      <w:b/>
      <w:bCs/>
      <w:kern w:val="0"/>
      <w:sz w:val="28"/>
      <w:szCs w:val="28"/>
    </w:rPr>
  </w:style>
  <w:style w:type="paragraph" w:customStyle="1" w:styleId="614">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Helv" w:hAnsi="Helv"/>
      <w:b/>
      <w:bCs/>
      <w:kern w:val="0"/>
      <w:sz w:val="28"/>
      <w:szCs w:val="28"/>
    </w:rPr>
  </w:style>
  <w:style w:type="paragraph" w:customStyle="1" w:styleId="61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Helv" w:hAnsi="Helv"/>
      <w:b/>
      <w:bCs/>
      <w:kern w:val="0"/>
      <w:sz w:val="28"/>
      <w:szCs w:val="28"/>
    </w:rPr>
  </w:style>
  <w:style w:type="paragraph" w:customStyle="1" w:styleId="61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Helv" w:hAnsi="Helv"/>
      <w:b/>
      <w:bCs/>
      <w:kern w:val="0"/>
      <w:sz w:val="28"/>
      <w:szCs w:val="28"/>
    </w:rPr>
  </w:style>
  <w:style w:type="paragraph" w:customStyle="1" w:styleId="617">
    <w:name w:val="日期1"/>
    <w:basedOn w:val="1"/>
    <w:next w:val="1"/>
    <w:qFormat/>
    <w:uiPriority w:val="0"/>
    <w:pPr>
      <w:adjustRightInd w:val="0"/>
      <w:spacing w:line="360" w:lineRule="atLeast"/>
      <w:ind w:firstLine="200" w:firstLineChars="200"/>
    </w:pPr>
    <w:rPr>
      <w:rFonts w:ascii="宋体" w:hAnsi="Times New Roman" w:eastAsia="Wingdings"/>
      <w:kern w:val="0"/>
      <w:sz w:val="24"/>
      <w:szCs w:val="20"/>
    </w:rPr>
  </w:style>
  <w:style w:type="paragraph" w:customStyle="1" w:styleId="618">
    <w:name w:val="非居中表格"/>
    <w:basedOn w:val="596"/>
    <w:qFormat/>
    <w:uiPriority w:val="0"/>
    <w:pPr>
      <w:adjustRightInd w:val="0"/>
    </w:pPr>
    <w:rPr>
      <w:rFonts w:ascii="宋体"/>
      <w:kern w:val="0"/>
      <w:sz w:val="24"/>
      <w:szCs w:val="20"/>
    </w:rPr>
  </w:style>
  <w:style w:type="paragraph" w:customStyle="1" w:styleId="619">
    <w:name w:val="(1)"/>
    <w:basedOn w:val="1"/>
    <w:autoRedefine/>
    <w:qFormat/>
    <w:uiPriority w:val="0"/>
    <w:pPr>
      <w:snapToGrid w:val="0"/>
      <w:spacing w:beforeLines="20" w:afterLines="20" w:line="360" w:lineRule="auto"/>
      <w:ind w:firstLine="200" w:firstLineChars="200"/>
      <w:jc w:val="center"/>
    </w:pPr>
    <w:rPr>
      <w:rFonts w:ascii="Arial" w:hAnsi="Arial" w:eastAsia="华文细黑" w:cs="Arial"/>
      <w:sz w:val="28"/>
      <w:szCs w:val="24"/>
    </w:rPr>
  </w:style>
  <w:style w:type="paragraph" w:customStyle="1" w:styleId="620">
    <w:name w:val="小标"/>
    <w:basedOn w:val="1"/>
    <w:qFormat/>
    <w:uiPriority w:val="0"/>
    <w:pPr>
      <w:spacing w:line="360" w:lineRule="auto"/>
      <w:ind w:firstLine="200" w:firstLineChars="200"/>
    </w:pPr>
    <w:rPr>
      <w:rFonts w:ascii="黑体" w:hAnsi="Times New Roman" w:eastAsia="黑体"/>
      <w:spacing w:val="20"/>
      <w:sz w:val="28"/>
      <w:szCs w:val="20"/>
    </w:rPr>
  </w:style>
  <w:style w:type="paragraph" w:customStyle="1" w:styleId="621">
    <w:name w:val="表格1"/>
    <w:basedOn w:val="1"/>
    <w:qFormat/>
    <w:uiPriority w:val="0"/>
    <w:pPr>
      <w:tabs>
        <w:tab w:val="left" w:pos="0"/>
      </w:tabs>
      <w:adjustRightInd w:val="0"/>
      <w:snapToGrid w:val="0"/>
      <w:spacing w:line="360" w:lineRule="atLeast"/>
      <w:ind w:firstLine="200" w:firstLineChars="200"/>
      <w:jc w:val="center"/>
    </w:pPr>
    <w:rPr>
      <w:rFonts w:ascii="Times New Roman" w:hAnsi="Times New Roman"/>
      <w:kern w:val="0"/>
      <w:sz w:val="28"/>
      <w:szCs w:val="20"/>
    </w:rPr>
  </w:style>
  <w:style w:type="paragraph" w:customStyle="1" w:styleId="622">
    <w:name w:val="样式 标题 1标题2章节标题b1H1章标题 1标题 1 Charb1 Char标题 1 1-*+h11st..."/>
    <w:basedOn w:val="2"/>
    <w:qFormat/>
    <w:uiPriority w:val="0"/>
    <w:pPr>
      <w:keepLines w:val="0"/>
      <w:pageBreakBefore/>
      <w:widowControl/>
      <w:numPr>
        <w:numId w:val="0"/>
      </w:numPr>
      <w:spacing w:before="0" w:after="0" w:line="240" w:lineRule="auto"/>
      <w:ind w:left="771" w:hanging="771" w:hangingChars="321"/>
      <w:jc w:val="left"/>
    </w:pPr>
    <w:rPr>
      <w:rFonts w:ascii="宋体" w:hAnsi="宋体" w:cs="宋体"/>
      <w:b w:val="0"/>
      <w:color w:val="000000"/>
      <w:kern w:val="0"/>
      <w:sz w:val="24"/>
      <w:szCs w:val="20"/>
      <w:lang w:val="zh-CN" w:eastAsia="zh-CN"/>
    </w:rPr>
  </w:style>
  <w:style w:type="paragraph" w:customStyle="1" w:styleId="623">
    <w:name w:val="样式 11 磅 行距: 1.5 倍行距"/>
    <w:basedOn w:val="1"/>
    <w:next w:val="2"/>
    <w:qFormat/>
    <w:uiPriority w:val="0"/>
    <w:pPr>
      <w:spacing w:line="360" w:lineRule="auto"/>
      <w:ind w:firstLine="200" w:firstLineChars="200"/>
    </w:pPr>
    <w:rPr>
      <w:rFonts w:ascii="Times New Roman" w:hAnsi="Times New Roman" w:cs="宋体"/>
      <w:sz w:val="22"/>
      <w:szCs w:val="20"/>
    </w:rPr>
  </w:style>
  <w:style w:type="paragraph" w:customStyle="1" w:styleId="624">
    <w:name w:val="ST20-2"/>
    <w:basedOn w:val="1"/>
    <w:qFormat/>
    <w:uiPriority w:val="0"/>
    <w:pPr>
      <w:numPr>
        <w:ilvl w:val="0"/>
        <w:numId w:val="17"/>
      </w:numPr>
      <w:tabs>
        <w:tab w:val="left" w:pos="567"/>
      </w:tabs>
      <w:adjustRightInd w:val="0"/>
      <w:snapToGrid w:val="0"/>
      <w:spacing w:after="120" w:line="300" w:lineRule="auto"/>
      <w:ind w:left="1247" w:firstLine="200" w:firstLineChars="200"/>
    </w:pPr>
    <w:rPr>
      <w:rFonts w:ascii="宋体" w:hAnsi="Arial"/>
      <w:sz w:val="24"/>
      <w:szCs w:val="24"/>
    </w:rPr>
  </w:style>
  <w:style w:type="paragraph" w:customStyle="1" w:styleId="625">
    <w:name w:val="ST20_1"/>
    <w:basedOn w:val="1"/>
    <w:next w:val="1"/>
    <w:qFormat/>
    <w:uiPriority w:val="0"/>
    <w:pPr>
      <w:keepNext/>
      <w:keepLines/>
      <w:numPr>
        <w:ilvl w:val="0"/>
        <w:numId w:val="18"/>
      </w:numPr>
      <w:tabs>
        <w:tab w:val="right" w:leader="dot" w:pos="8400"/>
      </w:tabs>
      <w:adjustRightInd w:val="0"/>
      <w:snapToGrid w:val="0"/>
      <w:spacing w:before="120" w:after="120" w:line="300" w:lineRule="auto"/>
      <w:ind w:firstLine="200" w:firstLineChars="200"/>
      <w:jc w:val="left"/>
    </w:pPr>
    <w:rPr>
      <w:rFonts w:ascii="Arial" w:hAnsi="Arial"/>
      <w:kern w:val="0"/>
      <w:sz w:val="24"/>
      <w:szCs w:val="24"/>
    </w:rPr>
  </w:style>
  <w:style w:type="paragraph" w:customStyle="1" w:styleId="626">
    <w:name w:val="杠"/>
    <w:basedOn w:val="18"/>
    <w:qFormat/>
    <w:uiPriority w:val="0"/>
    <w:pPr>
      <w:tabs>
        <w:tab w:val="left" w:pos="425"/>
      </w:tabs>
      <w:adjustRightInd w:val="0"/>
      <w:snapToGrid w:val="0"/>
      <w:spacing w:before="120" w:line="300" w:lineRule="auto"/>
      <w:ind w:left="1559" w:hanging="425" w:firstLineChars="0"/>
    </w:pPr>
    <w:rPr>
      <w:rFonts w:ascii="Arial" w:hAnsi="Arial" w:eastAsia="宋体" w:cs="Times New Roman"/>
      <w:sz w:val="24"/>
      <w:szCs w:val="20"/>
      <w:lang w:val="zh-CN" w:eastAsia="zh-CN"/>
    </w:rPr>
  </w:style>
  <w:style w:type="paragraph" w:customStyle="1" w:styleId="627">
    <w:name w:val="A1"/>
    <w:link w:val="1796"/>
    <w:qFormat/>
    <w:uiPriority w:val="0"/>
    <w:pPr>
      <w:spacing w:before="120"/>
      <w:jc w:val="both"/>
    </w:pPr>
    <w:rPr>
      <w:rFonts w:ascii="Arial" w:hAnsi="Arial" w:eastAsia="宋体" w:cs="Times New Roman"/>
      <w:kern w:val="0"/>
      <w:sz w:val="22"/>
      <w:szCs w:val="20"/>
      <w:lang w:val="de-DE" w:eastAsia="de-DE" w:bidi="ar-SA"/>
    </w:rPr>
  </w:style>
  <w:style w:type="paragraph" w:customStyle="1" w:styleId="628">
    <w:name w:val="正表头"/>
    <w:basedOn w:val="308"/>
    <w:qFormat/>
    <w:uiPriority w:val="0"/>
    <w:pPr>
      <w:widowControl/>
      <w:tabs>
        <w:tab w:val="left" w:pos="480"/>
      </w:tabs>
      <w:autoSpaceDE w:val="0"/>
      <w:autoSpaceDN w:val="0"/>
      <w:adjustRightInd w:val="0"/>
      <w:spacing w:line="360" w:lineRule="auto"/>
      <w:ind w:firstLine="200" w:firstLineChars="200"/>
    </w:pPr>
    <w:rPr>
      <w:rFonts w:eastAsia="宋体"/>
      <w:spacing w:val="0"/>
      <w:kern w:val="0"/>
      <w:sz w:val="21"/>
      <w:szCs w:val="20"/>
    </w:rPr>
  </w:style>
  <w:style w:type="paragraph" w:customStyle="1" w:styleId="629">
    <w:name w:val="正表格内容"/>
    <w:basedOn w:val="1"/>
    <w:qFormat/>
    <w:uiPriority w:val="0"/>
    <w:pPr>
      <w:widowControl/>
      <w:tabs>
        <w:tab w:val="left" w:pos="480"/>
      </w:tabs>
      <w:autoSpaceDE w:val="0"/>
      <w:autoSpaceDN w:val="0"/>
      <w:adjustRightInd w:val="0"/>
      <w:spacing w:line="360" w:lineRule="auto"/>
      <w:ind w:firstLine="200" w:firstLineChars="200"/>
      <w:jc w:val="center"/>
    </w:pPr>
    <w:rPr>
      <w:rFonts w:ascii="Times New Roman" w:hAnsi="Times New Roman"/>
      <w:kern w:val="0"/>
      <w:sz w:val="18"/>
      <w:szCs w:val="20"/>
    </w:rPr>
  </w:style>
  <w:style w:type="paragraph" w:customStyle="1" w:styleId="630">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360" w:lineRule="auto"/>
      <w:ind w:firstLine="200" w:firstLineChars="200"/>
      <w:jc w:val="center"/>
    </w:pPr>
    <w:rPr>
      <w:rFonts w:ascii="Times New Roman" w:hAnsi="Times New Roman"/>
      <w:b/>
      <w:kern w:val="0"/>
      <w:sz w:val="22"/>
      <w:szCs w:val="20"/>
      <w:lang w:val="en-GB"/>
    </w:rPr>
  </w:style>
  <w:style w:type="paragraph" w:customStyle="1" w:styleId="631">
    <w:name w:val="TAC"/>
    <w:basedOn w:val="1"/>
    <w:qFormat/>
    <w:uiPriority w:val="0"/>
    <w:pPr>
      <w:keepNext/>
      <w:keepLines/>
      <w:widowControl/>
      <w:spacing w:line="360" w:lineRule="auto"/>
      <w:ind w:firstLine="200" w:firstLineChars="200"/>
      <w:jc w:val="center"/>
    </w:pPr>
    <w:rPr>
      <w:rFonts w:ascii="Arial" w:hAnsi="Arial"/>
      <w:kern w:val="0"/>
      <w:sz w:val="18"/>
      <w:szCs w:val="20"/>
      <w:lang w:val="en-GB"/>
    </w:rPr>
  </w:style>
  <w:style w:type="paragraph" w:customStyle="1" w:styleId="632">
    <w:name w:val="dot"/>
    <w:basedOn w:val="1"/>
    <w:qFormat/>
    <w:uiPriority w:val="0"/>
    <w:pPr>
      <w:numPr>
        <w:ilvl w:val="0"/>
        <w:numId w:val="19"/>
      </w:numPr>
      <w:spacing w:line="400" w:lineRule="exact"/>
      <w:ind w:firstLine="200" w:firstLineChars="200"/>
    </w:pPr>
    <w:rPr>
      <w:rFonts w:ascii="Times New Roman" w:hAnsi="Times New Roman"/>
      <w:sz w:val="24"/>
      <w:szCs w:val="20"/>
    </w:rPr>
  </w:style>
  <w:style w:type="paragraph" w:customStyle="1" w:styleId="633">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ind w:firstLine="200" w:firstLineChars="200"/>
      <w:jc w:val="left"/>
    </w:pPr>
    <w:rPr>
      <w:rFonts w:ascii="Times New Roman" w:hAnsi="Times New Roman"/>
      <w:kern w:val="0"/>
      <w:sz w:val="18"/>
      <w:szCs w:val="20"/>
    </w:rPr>
  </w:style>
  <w:style w:type="paragraph" w:customStyle="1" w:styleId="634">
    <w:name w:val="Table_Legend"/>
    <w:basedOn w:val="1"/>
    <w:next w:val="1"/>
    <w:qFormat/>
    <w:uiPriority w:val="0"/>
    <w:pPr>
      <w:keepNext/>
      <w:tabs>
        <w:tab w:val="left" w:pos="454"/>
      </w:tabs>
      <w:autoSpaceDE w:val="0"/>
      <w:autoSpaceDN w:val="0"/>
      <w:adjustRightInd w:val="0"/>
      <w:spacing w:before="86" w:line="199" w:lineRule="exact"/>
      <w:ind w:firstLine="200" w:firstLineChars="200"/>
    </w:pPr>
    <w:rPr>
      <w:rFonts w:ascii="Times New Roman" w:hAnsi="Times New Roman"/>
      <w:kern w:val="0"/>
      <w:sz w:val="18"/>
      <w:szCs w:val="20"/>
    </w:rPr>
  </w:style>
  <w:style w:type="paragraph" w:customStyle="1" w:styleId="635">
    <w:name w:val="表格文字"/>
    <w:basedOn w:val="1"/>
    <w:autoRedefine/>
    <w:qFormat/>
    <w:uiPriority w:val="0"/>
    <w:pPr>
      <w:widowControl/>
      <w:tabs>
        <w:tab w:val="left" w:pos="480"/>
      </w:tabs>
      <w:autoSpaceDE w:val="0"/>
      <w:autoSpaceDN w:val="0"/>
      <w:adjustRightInd w:val="0"/>
      <w:spacing w:beforeLines="50" w:line="360" w:lineRule="auto"/>
      <w:ind w:firstLine="200" w:firstLineChars="200"/>
    </w:pPr>
    <w:rPr>
      <w:rFonts w:ascii="Times New Roman" w:hAnsi="Times New Roman" w:eastAsia="楷体_GB2312"/>
      <w:kern w:val="0"/>
      <w:sz w:val="24"/>
      <w:szCs w:val="20"/>
    </w:rPr>
  </w:style>
  <w:style w:type="paragraph" w:customStyle="1" w:styleId="636">
    <w:name w:val="表格标题"/>
    <w:basedOn w:val="1"/>
    <w:autoRedefine/>
    <w:qFormat/>
    <w:uiPriority w:val="0"/>
    <w:pPr>
      <w:widowControl/>
      <w:tabs>
        <w:tab w:val="left" w:pos="480"/>
      </w:tabs>
      <w:autoSpaceDE w:val="0"/>
      <w:autoSpaceDN w:val="0"/>
      <w:adjustRightInd w:val="0"/>
      <w:spacing w:beforeLines="50" w:line="360" w:lineRule="auto"/>
      <w:ind w:firstLine="200" w:firstLineChars="200"/>
      <w:jc w:val="center"/>
    </w:pPr>
    <w:rPr>
      <w:rFonts w:ascii="Times New Roman" w:hAnsi="Times New Roman" w:eastAsia="楷体_GB2312"/>
      <w:b/>
      <w:sz w:val="24"/>
      <w:szCs w:val="20"/>
    </w:rPr>
  </w:style>
  <w:style w:type="paragraph" w:customStyle="1" w:styleId="637">
    <w:name w:val="图标题"/>
    <w:basedOn w:val="18"/>
    <w:qFormat/>
    <w:uiPriority w:val="0"/>
    <w:pPr>
      <w:numPr>
        <w:ilvl w:val="8"/>
        <w:numId w:val="20"/>
      </w:numPr>
      <w:tabs>
        <w:tab w:val="left" w:pos="1559"/>
      </w:tabs>
      <w:spacing w:line="360" w:lineRule="auto"/>
      <w:ind w:left="1559" w:hanging="1559" w:firstLineChars="0"/>
      <w:jc w:val="center"/>
    </w:pPr>
    <w:rPr>
      <w:rFonts w:ascii="Times New Roman" w:hAnsi="Times New Roman" w:eastAsia="楷体_GB2312" w:cs="Times New Roman"/>
      <w:b/>
      <w:sz w:val="24"/>
      <w:szCs w:val="20"/>
      <w:lang w:val="zh-CN" w:eastAsia="zh-CN"/>
    </w:rPr>
  </w:style>
  <w:style w:type="paragraph" w:customStyle="1" w:styleId="638">
    <w:name w:val="10"/>
    <w:basedOn w:val="1"/>
    <w:next w:val="47"/>
    <w:qFormat/>
    <w:uiPriority w:val="0"/>
    <w:pPr>
      <w:spacing w:after="120" w:line="360" w:lineRule="auto"/>
      <w:ind w:firstLine="480" w:firstLineChars="200"/>
    </w:pPr>
    <w:rPr>
      <w:rFonts w:ascii="Times New Roman" w:hAnsi="Times New Roman"/>
      <w:sz w:val="24"/>
      <w:szCs w:val="24"/>
    </w:rPr>
  </w:style>
  <w:style w:type="paragraph" w:customStyle="1" w:styleId="639">
    <w:name w:val="五级无标题条"/>
    <w:basedOn w:val="1"/>
    <w:qFormat/>
    <w:uiPriority w:val="0"/>
    <w:pPr>
      <w:tabs>
        <w:tab w:val="left" w:pos="780"/>
      </w:tabs>
      <w:spacing w:line="360" w:lineRule="auto"/>
      <w:ind w:left="780" w:leftChars="200" w:hanging="360" w:firstLineChars="200"/>
    </w:pPr>
    <w:rPr>
      <w:rFonts w:ascii="Times New Roman" w:hAnsi="Times New Roman"/>
      <w:sz w:val="24"/>
      <w:szCs w:val="24"/>
    </w:rPr>
  </w:style>
  <w:style w:type="paragraph" w:customStyle="1" w:styleId="640">
    <w:name w:val="正文图标题"/>
    <w:next w:val="1"/>
    <w:qFormat/>
    <w:uiPriority w:val="0"/>
    <w:pPr>
      <w:tabs>
        <w:tab w:val="left" w:pos="360"/>
        <w:tab w:val="left" w:pos="1200"/>
      </w:tabs>
      <w:ind w:left="1200" w:leftChars="400" w:hanging="360" w:hangingChars="200"/>
      <w:jc w:val="center"/>
    </w:pPr>
    <w:rPr>
      <w:rFonts w:ascii="黑体" w:hAnsi="Times New Roman" w:eastAsia="黑体" w:cs="Times New Roman"/>
      <w:kern w:val="0"/>
      <w:sz w:val="21"/>
      <w:szCs w:val="20"/>
      <w:lang w:val="en-US" w:eastAsia="zh-CN" w:bidi="ar-SA"/>
    </w:rPr>
  </w:style>
  <w:style w:type="paragraph" w:customStyle="1" w:styleId="641">
    <w:name w:val="注×："/>
    <w:qFormat/>
    <w:uiPriority w:val="0"/>
    <w:pPr>
      <w:widowControl w:val="0"/>
      <w:tabs>
        <w:tab w:val="left" w:pos="360"/>
        <w:tab w:val="left" w:pos="630"/>
        <w:tab w:val="left" w:pos="2040"/>
      </w:tabs>
      <w:autoSpaceDE w:val="0"/>
      <w:autoSpaceDN w:val="0"/>
      <w:ind w:left="800" w:leftChars="800" w:hanging="200" w:hangingChars="200"/>
      <w:jc w:val="both"/>
    </w:pPr>
    <w:rPr>
      <w:rFonts w:ascii="宋体" w:hAnsi="Times New Roman" w:eastAsia="宋体" w:cs="Times New Roman"/>
      <w:kern w:val="0"/>
      <w:sz w:val="18"/>
      <w:szCs w:val="20"/>
      <w:lang w:val="en-US" w:eastAsia="zh-CN" w:bidi="ar-SA"/>
    </w:rPr>
  </w:style>
  <w:style w:type="paragraph" w:customStyle="1" w:styleId="642">
    <w:name w:val="封面正文"/>
    <w:qFormat/>
    <w:uiPriority w:val="0"/>
    <w:pPr>
      <w:jc w:val="both"/>
    </w:pPr>
    <w:rPr>
      <w:rFonts w:ascii="Times New Roman" w:hAnsi="Times New Roman" w:eastAsia="宋体" w:cs="Times New Roman"/>
      <w:kern w:val="0"/>
      <w:sz w:val="20"/>
      <w:szCs w:val="20"/>
      <w:lang w:val="en-US" w:eastAsia="zh-CN" w:bidi="ar-SA"/>
    </w:rPr>
  </w:style>
  <w:style w:type="paragraph" w:customStyle="1" w:styleId="643">
    <w:name w:val="缺省文本"/>
    <w:basedOn w:val="1"/>
    <w:qFormat/>
    <w:uiPriority w:val="0"/>
    <w:pPr>
      <w:autoSpaceDE w:val="0"/>
      <w:autoSpaceDN w:val="0"/>
      <w:adjustRightInd w:val="0"/>
      <w:spacing w:line="360" w:lineRule="auto"/>
      <w:ind w:firstLine="200" w:firstLineChars="200"/>
      <w:jc w:val="left"/>
    </w:pPr>
    <w:rPr>
      <w:rFonts w:ascii="Times New Roman" w:hAnsi="Times New Roman"/>
      <w:kern w:val="0"/>
      <w:sz w:val="24"/>
      <w:szCs w:val="24"/>
    </w:rPr>
  </w:style>
  <w:style w:type="paragraph" w:customStyle="1" w:styleId="644">
    <w:name w:val="Figure_#"/>
    <w:basedOn w:val="1"/>
    <w:next w:val="1"/>
    <w:qFormat/>
    <w:uiPriority w:val="0"/>
    <w:pPr>
      <w:keepNext/>
      <w:widowControl/>
      <w:tabs>
        <w:tab w:val="left" w:pos="794"/>
        <w:tab w:val="left" w:pos="1191"/>
        <w:tab w:val="left" w:pos="1588"/>
        <w:tab w:val="left" w:pos="1985"/>
      </w:tabs>
      <w:overflowPunct w:val="0"/>
      <w:autoSpaceDE w:val="0"/>
      <w:autoSpaceDN w:val="0"/>
      <w:adjustRightInd w:val="0"/>
      <w:spacing w:before="480" w:after="120" w:line="360" w:lineRule="auto"/>
      <w:ind w:firstLine="200" w:firstLineChars="200"/>
      <w:jc w:val="center"/>
    </w:pPr>
    <w:rPr>
      <w:rFonts w:ascii="Times New Roman" w:hAnsi="Times New Roman"/>
      <w:kern w:val="0"/>
      <w:sz w:val="24"/>
      <w:szCs w:val="20"/>
      <w:lang w:val="en-GB" w:eastAsia="en-US"/>
    </w:rPr>
  </w:style>
  <w:style w:type="paragraph" w:customStyle="1" w:styleId="645">
    <w:name w:val="标准书眉_奇数页"/>
    <w:next w:val="1"/>
    <w:qFormat/>
    <w:uiPriority w:val="0"/>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646">
    <w:name w:val="标准书脚_偶数页"/>
    <w:qFormat/>
    <w:uiPriority w:val="0"/>
    <w:pPr>
      <w:spacing w:before="120"/>
    </w:pPr>
    <w:rPr>
      <w:rFonts w:ascii="Times New Roman" w:hAnsi="Times New Roman" w:eastAsia="宋体" w:cs="Times New Roman"/>
      <w:kern w:val="0"/>
      <w:sz w:val="18"/>
      <w:szCs w:val="20"/>
      <w:lang w:val="en-US" w:eastAsia="zh-CN" w:bidi="ar-SA"/>
    </w:rPr>
  </w:style>
  <w:style w:type="paragraph" w:customStyle="1" w:styleId="647">
    <w:name w:val="标准书脚_奇数页"/>
    <w:qFormat/>
    <w:uiPriority w:val="0"/>
    <w:pPr>
      <w:spacing w:before="120"/>
      <w:jc w:val="right"/>
    </w:pPr>
    <w:rPr>
      <w:rFonts w:ascii="Times New Roman" w:hAnsi="Times New Roman" w:eastAsia="宋体" w:cs="Times New Roman"/>
      <w:kern w:val="0"/>
      <w:sz w:val="18"/>
      <w:szCs w:val="20"/>
      <w:lang w:val="en-US" w:eastAsia="zh-CN" w:bidi="ar-SA"/>
    </w:rPr>
  </w:style>
  <w:style w:type="paragraph" w:customStyle="1" w:styleId="64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Courier New" w:hAnsi="Courier New" w:cs="Courier New"/>
      <w:b/>
      <w:bCs/>
      <w:kern w:val="0"/>
      <w:sz w:val="24"/>
      <w:szCs w:val="24"/>
      <w:lang w:eastAsia="en-US"/>
    </w:rPr>
  </w:style>
  <w:style w:type="paragraph" w:customStyle="1" w:styleId="649">
    <w:name w:val="列项——"/>
    <w:qFormat/>
    <w:uiPriority w:val="0"/>
    <w:pPr>
      <w:widowControl w:val="0"/>
      <w:tabs>
        <w:tab w:val="left" w:pos="432"/>
        <w:tab w:val="left" w:pos="854"/>
      </w:tabs>
      <w:ind w:left="432" w:leftChars="200" w:hanging="432" w:hangingChars="200"/>
      <w:jc w:val="both"/>
    </w:pPr>
    <w:rPr>
      <w:rFonts w:ascii="宋体" w:hAnsi="Times New Roman" w:eastAsia="宋体" w:cs="Times New Roman"/>
      <w:kern w:val="0"/>
      <w:sz w:val="21"/>
      <w:szCs w:val="20"/>
      <w:lang w:val="en-US" w:eastAsia="zh-CN" w:bidi="ar-SA"/>
    </w:rPr>
  </w:style>
  <w:style w:type="paragraph" w:customStyle="1" w:styleId="650">
    <w:name w:val="字母编号列项（一级）"/>
    <w:qFormat/>
    <w:uiPriority w:val="0"/>
    <w:pPr>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651">
    <w:name w:val="四级条标题"/>
    <w:basedOn w:val="1"/>
    <w:next w:val="179"/>
    <w:qFormat/>
    <w:uiPriority w:val="0"/>
    <w:pPr>
      <w:widowControl/>
      <w:tabs>
        <w:tab w:val="left" w:pos="2940"/>
      </w:tabs>
      <w:spacing w:line="360" w:lineRule="auto"/>
      <w:ind w:left="2940" w:hanging="420" w:firstLineChars="200"/>
      <w:outlineLvl w:val="5"/>
    </w:pPr>
    <w:rPr>
      <w:rFonts w:ascii="黑体" w:hAnsi="Times New Roman" w:eastAsia="黑体"/>
      <w:kern w:val="0"/>
      <w:sz w:val="28"/>
      <w:szCs w:val="20"/>
    </w:rPr>
  </w:style>
  <w:style w:type="paragraph" w:customStyle="1" w:styleId="652">
    <w:name w:val="l18"/>
    <w:basedOn w:val="1"/>
    <w:qFormat/>
    <w:uiPriority w:val="0"/>
    <w:pPr>
      <w:widowControl/>
      <w:spacing w:before="100" w:beforeAutospacing="1" w:after="100" w:afterAutospacing="1" w:line="408" w:lineRule="auto"/>
      <w:ind w:firstLine="400" w:firstLineChars="200"/>
      <w:jc w:val="left"/>
    </w:pPr>
    <w:rPr>
      <w:rFonts w:ascii="宋体" w:hAnsi="宋体"/>
      <w:color w:val="000000"/>
      <w:kern w:val="0"/>
      <w:sz w:val="22"/>
    </w:rPr>
  </w:style>
  <w:style w:type="paragraph" w:customStyle="1" w:styleId="653">
    <w:name w:val="二级无标题条"/>
    <w:basedOn w:val="1"/>
    <w:qFormat/>
    <w:uiPriority w:val="0"/>
    <w:pPr>
      <w:spacing w:line="360" w:lineRule="auto"/>
      <w:ind w:firstLine="200" w:firstLineChars="200"/>
    </w:pPr>
    <w:rPr>
      <w:rFonts w:ascii="Times New Roman" w:hAnsi="Times New Roman"/>
      <w:sz w:val="28"/>
      <w:szCs w:val="24"/>
    </w:rPr>
  </w:style>
  <w:style w:type="paragraph" w:customStyle="1" w:styleId="654">
    <w:name w:val="附录标题1"/>
    <w:basedOn w:val="1"/>
    <w:next w:val="1"/>
    <w:autoRedefine/>
    <w:qFormat/>
    <w:uiPriority w:val="0"/>
    <w:pPr>
      <w:adjustRightInd w:val="0"/>
      <w:spacing w:line="360" w:lineRule="atLeast"/>
      <w:ind w:left="432" w:hanging="144" w:firstLineChars="200"/>
      <w:jc w:val="center"/>
    </w:pPr>
    <w:rPr>
      <w:rFonts w:ascii="Times New Roman" w:hAnsi="Times New Roman"/>
      <w:b/>
      <w:kern w:val="0"/>
      <w:sz w:val="28"/>
      <w:szCs w:val="20"/>
    </w:rPr>
  </w:style>
  <w:style w:type="paragraph" w:customStyle="1" w:styleId="655">
    <w:name w:val="三级无标题条"/>
    <w:basedOn w:val="1"/>
    <w:qFormat/>
    <w:uiPriority w:val="0"/>
    <w:pPr>
      <w:tabs>
        <w:tab w:val="left" w:pos="1008"/>
      </w:tabs>
      <w:spacing w:line="360" w:lineRule="auto"/>
      <w:ind w:left="1008" w:hanging="1008" w:firstLineChars="200"/>
    </w:pPr>
    <w:rPr>
      <w:rFonts w:ascii="Times New Roman" w:hAnsi="Times New Roman"/>
      <w:sz w:val="28"/>
      <w:szCs w:val="24"/>
    </w:rPr>
  </w:style>
  <w:style w:type="paragraph" w:customStyle="1" w:styleId="656">
    <w:name w:val="章标题"/>
    <w:next w:val="179"/>
    <w:uiPriority w:val="0"/>
    <w:pPr>
      <w:tabs>
        <w:tab w:val="left" w:pos="1260"/>
      </w:tabs>
      <w:spacing w:before="50" w:after="50"/>
      <w:ind w:left="1260" w:hanging="420"/>
      <w:jc w:val="both"/>
      <w:outlineLvl w:val="1"/>
    </w:pPr>
    <w:rPr>
      <w:rFonts w:ascii="黑体" w:hAnsi="Times New Roman" w:eastAsia="黑体" w:cs="Times New Roman"/>
      <w:kern w:val="0"/>
      <w:sz w:val="21"/>
      <w:szCs w:val="20"/>
      <w:lang w:val="en-US" w:eastAsia="zh-CN" w:bidi="ar-SA"/>
    </w:rPr>
  </w:style>
  <w:style w:type="paragraph" w:customStyle="1" w:styleId="657">
    <w:name w:val="注："/>
    <w:next w:val="179"/>
    <w:qFormat/>
    <w:uiPriority w:val="0"/>
    <w:pPr>
      <w:widowControl w:val="0"/>
      <w:tabs>
        <w:tab w:val="left" w:pos="432"/>
      </w:tabs>
      <w:autoSpaceDE w:val="0"/>
      <w:autoSpaceDN w:val="0"/>
      <w:ind w:left="432" w:hanging="432"/>
      <w:jc w:val="both"/>
    </w:pPr>
    <w:rPr>
      <w:rFonts w:ascii="宋体" w:hAnsi="Times New Roman" w:eastAsia="宋体" w:cs="Times New Roman"/>
      <w:kern w:val="0"/>
      <w:sz w:val="18"/>
      <w:szCs w:val="20"/>
      <w:lang w:val="en-US" w:eastAsia="zh-CN" w:bidi="ar-SA"/>
    </w:rPr>
  </w:style>
  <w:style w:type="paragraph" w:customStyle="1" w:styleId="658">
    <w:name w:val="数字编号列项（二级）"/>
    <w:qFormat/>
    <w:uiPriority w:val="0"/>
    <w:pPr>
      <w:ind w:left="1260" w:leftChars="400" w:hanging="420" w:hangingChars="200"/>
      <w:jc w:val="both"/>
    </w:pPr>
    <w:rPr>
      <w:rFonts w:ascii="宋体" w:hAnsi="Times New Roman" w:eastAsia="宋体" w:cs="Times New Roman"/>
      <w:kern w:val="0"/>
      <w:sz w:val="21"/>
      <w:szCs w:val="20"/>
      <w:lang w:val="en-US" w:eastAsia="zh-CN" w:bidi="ar-SA"/>
    </w:rPr>
  </w:style>
  <w:style w:type="paragraph" w:customStyle="1" w:styleId="659">
    <w:name w:val="标题2.2"/>
    <w:basedOn w:val="3"/>
    <w:qFormat/>
    <w:uiPriority w:val="0"/>
    <w:pPr>
      <w:widowControl/>
      <w:numPr>
        <w:ilvl w:val="0"/>
        <w:numId w:val="0"/>
      </w:numPr>
      <w:tabs>
        <w:tab w:val="left" w:pos="425"/>
      </w:tabs>
      <w:autoSpaceDE w:val="0"/>
      <w:autoSpaceDN w:val="0"/>
      <w:adjustRightInd w:val="0"/>
      <w:spacing w:before="0" w:after="120" w:line="240" w:lineRule="auto"/>
      <w:ind w:left="425" w:hanging="425"/>
    </w:pPr>
    <w:rPr>
      <w:rFonts w:ascii="Arial" w:hAnsi="Arial" w:eastAsiaTheme="minorEastAsia"/>
      <w:bCs w:val="0"/>
      <w:color w:val="0000FF"/>
      <w:kern w:val="0"/>
      <w:sz w:val="30"/>
      <w:szCs w:val="20"/>
      <w:lang w:val="zh-CN"/>
    </w:rPr>
  </w:style>
  <w:style w:type="paragraph" w:customStyle="1" w:styleId="660">
    <w:name w:val="123"/>
    <w:basedOn w:val="74"/>
    <w:qFormat/>
    <w:uiPriority w:val="0"/>
    <w:pPr>
      <w:widowControl/>
      <w:spacing w:line="600" w:lineRule="auto"/>
      <w:ind w:firstLine="200" w:firstLineChars="200"/>
      <w:jc w:val="left"/>
    </w:pPr>
    <w:rPr>
      <w:rFonts w:ascii="宋体" w:hAnsi="宋体" w:cs="Arial"/>
      <w:kern w:val="0"/>
      <w:lang w:val="en-GB" w:eastAsia="zh-CN"/>
    </w:rPr>
  </w:style>
  <w:style w:type="paragraph" w:customStyle="1" w:styleId="661">
    <w:name w:val="目次、索引正文"/>
    <w:qFormat/>
    <w:uiPriority w:val="0"/>
    <w:pPr>
      <w:spacing w:line="320" w:lineRule="exact"/>
      <w:jc w:val="both"/>
    </w:pPr>
    <w:rPr>
      <w:rFonts w:ascii="宋体" w:hAnsi="Times New Roman" w:eastAsia="宋体" w:cs="Times New Roman"/>
      <w:kern w:val="0"/>
      <w:sz w:val="21"/>
      <w:szCs w:val="20"/>
      <w:lang w:val="en-US" w:eastAsia="zh-CN" w:bidi="ar-SA"/>
    </w:rPr>
  </w:style>
  <w:style w:type="paragraph" w:customStyle="1" w:styleId="662">
    <w:name w:val="样式 标题 2 + 黑体 小四"/>
    <w:basedOn w:val="3"/>
    <w:qFormat/>
    <w:uiPriority w:val="0"/>
    <w:pPr>
      <w:numPr>
        <w:ilvl w:val="0"/>
        <w:numId w:val="0"/>
      </w:numPr>
      <w:autoSpaceDE w:val="0"/>
      <w:autoSpaceDN w:val="0"/>
      <w:adjustRightInd w:val="0"/>
      <w:spacing w:before="60" w:after="60" w:line="360" w:lineRule="auto"/>
      <w:jc w:val="left"/>
    </w:pPr>
    <w:rPr>
      <w:rFonts w:ascii="黑体" w:hAnsi="黑体" w:eastAsia="黑体" w:cs="Arial"/>
      <w:kern w:val="0"/>
      <w:sz w:val="24"/>
      <w:szCs w:val="30"/>
      <w:lang w:val="zh-CN"/>
    </w:rPr>
  </w:style>
  <w:style w:type="paragraph" w:customStyle="1" w:styleId="663">
    <w:name w:val="样式 标题 3 + 小四"/>
    <w:basedOn w:val="4"/>
    <w:qFormat/>
    <w:uiPriority w:val="0"/>
    <w:pPr>
      <w:numPr>
        <w:ilvl w:val="0"/>
        <w:numId w:val="0"/>
      </w:numPr>
      <w:autoSpaceDE w:val="0"/>
      <w:autoSpaceDN w:val="0"/>
      <w:adjustRightInd w:val="0"/>
      <w:spacing w:before="20" w:after="20" w:line="360" w:lineRule="auto"/>
      <w:jc w:val="left"/>
    </w:pPr>
    <w:rPr>
      <w:rFonts w:ascii="宋体" w:hAnsi="Times New Roman" w:cs="宋体"/>
      <w:kern w:val="0"/>
      <w:sz w:val="24"/>
      <w:lang w:val="zh-CN" w:eastAsia="zh-CN"/>
    </w:rPr>
  </w:style>
  <w:style w:type="paragraph" w:customStyle="1" w:styleId="664">
    <w:name w:val="样式 标题 2 + 小四"/>
    <w:basedOn w:val="3"/>
    <w:qFormat/>
    <w:uiPriority w:val="0"/>
    <w:pPr>
      <w:numPr>
        <w:ilvl w:val="0"/>
        <w:numId w:val="0"/>
      </w:numPr>
      <w:autoSpaceDE w:val="0"/>
      <w:autoSpaceDN w:val="0"/>
      <w:adjustRightInd w:val="0"/>
      <w:spacing w:before="40" w:after="0" w:afterLines="200" w:line="360" w:lineRule="auto"/>
      <w:jc w:val="left"/>
    </w:pPr>
    <w:rPr>
      <w:rFonts w:ascii="Arial" w:hAnsi="Arial" w:eastAsiaTheme="minorEastAsia"/>
      <w:bCs w:val="0"/>
      <w:iCs/>
      <w:kern w:val="0"/>
      <w:sz w:val="24"/>
      <w:szCs w:val="24"/>
      <w:lang w:val="zh-CN"/>
    </w:rPr>
  </w:style>
  <w:style w:type="paragraph" w:customStyle="1" w:styleId="665">
    <w:name w:val="样式 样式 标题 2 + 小四 + 段后: 2 行"/>
    <w:basedOn w:val="664"/>
    <w:qFormat/>
    <w:uiPriority w:val="0"/>
    <w:pPr>
      <w:spacing w:before="100" w:after="100" w:afterLines="0" w:line="480" w:lineRule="auto"/>
    </w:pPr>
    <w:rPr>
      <w:rFonts w:cs="宋体"/>
      <w:szCs w:val="20"/>
    </w:rPr>
  </w:style>
  <w:style w:type="paragraph" w:customStyle="1" w:styleId="666">
    <w:name w:val="WW-正文（首行缩进两字）"/>
    <w:basedOn w:val="1"/>
    <w:qFormat/>
    <w:uiPriority w:val="0"/>
    <w:pPr>
      <w:widowControl/>
      <w:suppressAutoHyphens/>
      <w:spacing w:line="360" w:lineRule="auto"/>
      <w:ind w:firstLine="420" w:firstLineChars="200"/>
      <w:jc w:val="left"/>
    </w:pPr>
    <w:rPr>
      <w:rFonts w:ascii="Times New Roman" w:hAnsi="Times New Roman"/>
      <w:sz w:val="20"/>
      <w:szCs w:val="20"/>
    </w:rPr>
  </w:style>
  <w:style w:type="paragraph" w:customStyle="1" w:styleId="667">
    <w:name w:val="font0"/>
    <w:basedOn w:val="1"/>
    <w:qFormat/>
    <w:uiPriority w:val="0"/>
    <w:pPr>
      <w:widowControl/>
      <w:spacing w:before="100" w:beforeAutospacing="1" w:after="100" w:afterAutospacing="1" w:line="360" w:lineRule="auto"/>
      <w:ind w:firstLine="200" w:firstLineChars="200"/>
      <w:jc w:val="left"/>
    </w:pPr>
    <w:rPr>
      <w:rFonts w:ascii="Times New Roman" w:hAnsi="Times New Roman"/>
      <w:kern w:val="0"/>
      <w:sz w:val="24"/>
      <w:szCs w:val="24"/>
    </w:rPr>
  </w:style>
  <w:style w:type="paragraph" w:customStyle="1" w:styleId="668">
    <w:name w:val="font1"/>
    <w:basedOn w:val="1"/>
    <w:uiPriority w:val="0"/>
    <w:pPr>
      <w:widowControl/>
      <w:spacing w:before="100" w:beforeAutospacing="1" w:after="100" w:afterAutospacing="1" w:line="360" w:lineRule="auto"/>
      <w:ind w:firstLine="200" w:firstLineChars="200"/>
      <w:jc w:val="left"/>
    </w:pPr>
    <w:rPr>
      <w:rFonts w:ascii="Times New Roman" w:hAnsi="Times New Roman"/>
      <w:b/>
      <w:bCs/>
      <w:kern w:val="0"/>
      <w:sz w:val="24"/>
      <w:szCs w:val="24"/>
    </w:rPr>
  </w:style>
  <w:style w:type="paragraph" w:customStyle="1" w:styleId="669">
    <w:name w:val="Char Char Char1 Char Char Char Char Char Char Char Char Char Char"/>
    <w:basedOn w:val="1"/>
    <w:uiPriority w:val="0"/>
    <w:pPr>
      <w:spacing w:line="360" w:lineRule="auto"/>
      <w:ind w:firstLine="200" w:firstLineChars="200"/>
    </w:pPr>
    <w:rPr>
      <w:rFonts w:ascii="Times New Roman" w:hAnsi="Times New Roman"/>
      <w:sz w:val="24"/>
      <w:szCs w:val="24"/>
    </w:rPr>
  </w:style>
  <w:style w:type="paragraph" w:customStyle="1" w:styleId="670">
    <w:name w:val="zi"/>
    <w:basedOn w:val="1"/>
    <w:uiPriority w:val="0"/>
    <w:pPr>
      <w:widowControl/>
      <w:spacing w:before="100" w:beforeAutospacing="1" w:after="100" w:afterAutospacing="1" w:line="336" w:lineRule="atLeast"/>
      <w:ind w:firstLine="200" w:firstLineChars="200"/>
      <w:jc w:val="left"/>
    </w:pPr>
    <w:rPr>
      <w:rFonts w:ascii="ˎ̥" w:hAnsi="ˎ̥" w:cs="宋体"/>
      <w:color w:val="000000"/>
      <w:kern w:val="0"/>
      <w:sz w:val="22"/>
    </w:rPr>
  </w:style>
  <w:style w:type="paragraph" w:customStyle="1" w:styleId="671">
    <w:name w:val="表项"/>
    <w:next w:val="1"/>
    <w:uiPriority w:val="0"/>
    <w:pPr>
      <w:keepNext/>
      <w:spacing w:line="300" w:lineRule="auto"/>
      <w:jc w:val="center"/>
    </w:pPr>
    <w:rPr>
      <w:rFonts w:ascii="Arial" w:hAnsi="Arial" w:eastAsia="黑体" w:cs="Times New Roman"/>
      <w:kern w:val="0"/>
      <w:sz w:val="21"/>
      <w:szCs w:val="20"/>
      <w:lang w:val="en-US" w:eastAsia="zh-CN" w:bidi="ar-SA"/>
    </w:rPr>
  </w:style>
  <w:style w:type="paragraph" w:customStyle="1" w:styleId="672">
    <w:name w:val="正文 1"/>
    <w:basedOn w:val="1"/>
    <w:uiPriority w:val="0"/>
    <w:pPr>
      <w:widowControl/>
      <w:adjustRightInd w:val="0"/>
      <w:snapToGrid w:val="0"/>
      <w:spacing w:before="40" w:after="40" w:line="360" w:lineRule="auto"/>
      <w:ind w:left="1134" w:firstLine="200" w:firstLineChars="200"/>
      <w:jc w:val="left"/>
    </w:pPr>
    <w:rPr>
      <w:rFonts w:ascii="Times New Roman" w:hAnsi="Times New Roman"/>
      <w:sz w:val="28"/>
      <w:szCs w:val="20"/>
    </w:rPr>
  </w:style>
  <w:style w:type="paragraph" w:customStyle="1" w:styleId="673">
    <w:name w:val="表身（左）"/>
    <w:uiPriority w:val="0"/>
    <w:pPr>
      <w:adjustRightInd w:val="0"/>
      <w:snapToGrid w:val="0"/>
      <w:spacing w:line="300" w:lineRule="auto"/>
    </w:pPr>
    <w:rPr>
      <w:rFonts w:ascii="Times New Roman" w:hAnsi="Times New Roman" w:eastAsia="宋体" w:cs="Times New Roman"/>
      <w:kern w:val="0"/>
      <w:sz w:val="18"/>
      <w:szCs w:val="20"/>
      <w:lang w:val="en-US" w:eastAsia="zh-CN" w:bidi="ar-SA"/>
    </w:rPr>
  </w:style>
  <w:style w:type="paragraph" w:customStyle="1" w:styleId="674">
    <w:name w:val="正文文本 31"/>
    <w:basedOn w:val="1"/>
    <w:uiPriority w:val="0"/>
    <w:pPr>
      <w:adjustRightInd w:val="0"/>
      <w:spacing w:line="360" w:lineRule="auto"/>
      <w:ind w:firstLine="200" w:firstLineChars="200"/>
      <w:jc w:val="center"/>
    </w:pPr>
    <w:rPr>
      <w:rFonts w:ascii="宋体" w:hAnsi="Times New Roman"/>
      <w:b/>
      <w:color w:val="FF0000"/>
      <w:kern w:val="0"/>
      <w:sz w:val="24"/>
      <w:szCs w:val="20"/>
      <w:u w:val="single"/>
      <w:lang w:val="zh-CN" w:eastAsia="zh-CN"/>
    </w:rPr>
  </w:style>
  <w:style w:type="paragraph" w:customStyle="1" w:styleId="675">
    <w:name w:val="默认段落字体 Para Char Char Char Char Char Char Char"/>
    <w:basedOn w:val="1"/>
    <w:uiPriority w:val="0"/>
    <w:pPr>
      <w:spacing w:line="360" w:lineRule="auto"/>
      <w:ind w:firstLine="200" w:firstLineChars="200"/>
    </w:pPr>
    <w:rPr>
      <w:rFonts w:ascii="Tahoma" w:hAnsi="Tahoma"/>
      <w:sz w:val="24"/>
      <w:szCs w:val="20"/>
    </w:rPr>
  </w:style>
  <w:style w:type="paragraph" w:customStyle="1" w:styleId="676">
    <w:name w:val="样式 首行缩进:  0.74 厘米 行距: 1.5 倍行距"/>
    <w:basedOn w:val="1"/>
    <w:uiPriority w:val="0"/>
    <w:pPr>
      <w:spacing w:line="360" w:lineRule="auto"/>
      <w:ind w:firstLine="420" w:firstLineChars="200"/>
    </w:pPr>
    <w:rPr>
      <w:rFonts w:cs="宋体"/>
      <w:sz w:val="24"/>
      <w:szCs w:val="20"/>
    </w:rPr>
  </w:style>
  <w:style w:type="paragraph" w:customStyle="1" w:styleId="677">
    <w:name w:val="样式 行距: 1.5 倍行距"/>
    <w:basedOn w:val="1"/>
    <w:uiPriority w:val="0"/>
    <w:pPr>
      <w:spacing w:line="360" w:lineRule="auto"/>
      <w:ind w:firstLine="420" w:firstLineChars="200"/>
    </w:pPr>
    <w:rPr>
      <w:rFonts w:cs="宋体"/>
      <w:sz w:val="24"/>
      <w:szCs w:val="20"/>
    </w:rPr>
  </w:style>
  <w:style w:type="paragraph" w:customStyle="1" w:styleId="678">
    <w:name w:val="样式 行距: 1.5 倍行距1"/>
    <w:basedOn w:val="1"/>
    <w:autoRedefine/>
    <w:uiPriority w:val="0"/>
    <w:pPr>
      <w:spacing w:line="360" w:lineRule="auto"/>
      <w:ind w:firstLine="200" w:firstLineChars="200"/>
    </w:pPr>
    <w:rPr>
      <w:rFonts w:cs="宋体"/>
      <w:sz w:val="24"/>
      <w:szCs w:val="20"/>
    </w:rPr>
  </w:style>
  <w:style w:type="paragraph" w:customStyle="1" w:styleId="679">
    <w:name w:val="签名页文字"/>
    <w:basedOn w:val="1"/>
    <w:uiPriority w:val="0"/>
    <w:pPr>
      <w:spacing w:line="600" w:lineRule="exact"/>
      <w:ind w:left="1100" w:leftChars="1100" w:firstLine="200" w:firstLineChars="200"/>
    </w:pPr>
    <w:rPr>
      <w:rFonts w:ascii="Times New Roman" w:hAnsi="Times New Roman"/>
      <w:sz w:val="32"/>
      <w:szCs w:val="32"/>
    </w:rPr>
  </w:style>
  <w:style w:type="paragraph" w:customStyle="1" w:styleId="680">
    <w:name w:val="TableText1"/>
    <w:basedOn w:val="149"/>
    <w:next w:val="149"/>
    <w:uiPriority w:val="0"/>
    <w:pPr>
      <w:spacing w:before="40" w:after="20"/>
    </w:pPr>
    <w:rPr>
      <w:rFonts w:ascii="Arial,Bold" w:hAnsi="Arial,Bold" w:eastAsia="宋体" w:cs="Times New Roman"/>
      <w:color w:val="auto"/>
      <w:sz w:val="20"/>
    </w:rPr>
  </w:style>
  <w:style w:type="paragraph" w:customStyle="1" w:styleId="681">
    <w:name w:val="正文文本 21"/>
    <w:basedOn w:val="1"/>
    <w:uiPriority w:val="0"/>
    <w:pPr>
      <w:widowControl/>
      <w:tabs>
        <w:tab w:val="left" w:pos="360"/>
      </w:tabs>
      <w:spacing w:line="360" w:lineRule="auto"/>
      <w:ind w:firstLine="200" w:firstLineChars="200"/>
    </w:pPr>
    <w:rPr>
      <w:rFonts w:ascii="Times New Roman" w:hAnsi="Times New Roman"/>
      <w:kern w:val="0"/>
      <w:sz w:val="24"/>
      <w:szCs w:val="20"/>
      <w:lang w:val="en-GB"/>
    </w:rPr>
  </w:style>
  <w:style w:type="paragraph" w:customStyle="1" w:styleId="682">
    <w:name w:val="c_"/>
    <w:uiPriority w:val="0"/>
    <w:pPr>
      <w:widowControl w:val="0"/>
      <w:autoSpaceDE w:val="0"/>
      <w:autoSpaceDN w:val="0"/>
      <w:adjustRightInd w:val="0"/>
      <w:jc w:val="both"/>
    </w:pPr>
    <w:rPr>
      <w:rFonts w:ascii="五" w:hAnsi="Times New Roman" w:eastAsia="五" w:cs="Times New Roman"/>
      <w:kern w:val="0"/>
      <w:sz w:val="24"/>
      <w:szCs w:val="20"/>
      <w:lang w:val="en-US" w:eastAsia="zh-CN" w:bidi="ar-SA"/>
    </w:rPr>
  </w:style>
  <w:style w:type="paragraph" w:customStyle="1" w:styleId="683">
    <w:name w:val="Char Char Char Char Char Char Char Char Char Char Char Char Char Char Char Char Char1 Char Char Char Char"/>
    <w:basedOn w:val="1"/>
    <w:uiPriority w:val="0"/>
    <w:pPr>
      <w:spacing w:line="360" w:lineRule="auto"/>
      <w:ind w:firstLine="200" w:firstLineChars="200"/>
    </w:pPr>
    <w:rPr>
      <w:rFonts w:ascii="Times New Roman" w:hAnsi="Times New Roman"/>
      <w:sz w:val="24"/>
      <w:szCs w:val="24"/>
    </w:rPr>
  </w:style>
  <w:style w:type="paragraph" w:customStyle="1" w:styleId="684">
    <w:name w:val="默认段落字体 Para Char"/>
    <w:basedOn w:val="1"/>
    <w:uiPriority w:val="0"/>
    <w:pPr>
      <w:adjustRightInd w:val="0"/>
      <w:spacing w:line="312" w:lineRule="atLeast"/>
      <w:ind w:firstLine="200" w:firstLineChars="200"/>
    </w:pPr>
    <w:rPr>
      <w:rFonts w:ascii="Times New Roman" w:hAnsi="Times New Roman"/>
      <w:kern w:val="0"/>
      <w:sz w:val="28"/>
      <w:szCs w:val="20"/>
    </w:rPr>
  </w:style>
  <w:style w:type="paragraph" w:customStyle="1" w:styleId="685">
    <w:name w:val="Char Char Char Char Char Char Char Char Char"/>
    <w:basedOn w:val="1"/>
    <w:uiPriority w:val="0"/>
    <w:pPr>
      <w:spacing w:line="360" w:lineRule="auto"/>
      <w:ind w:firstLine="200" w:firstLineChars="200"/>
    </w:pPr>
    <w:rPr>
      <w:rFonts w:ascii="Times New Roman" w:hAnsi="Times New Roman"/>
      <w:sz w:val="24"/>
      <w:szCs w:val="24"/>
    </w:rPr>
  </w:style>
  <w:style w:type="paragraph" w:customStyle="1" w:styleId="686">
    <w:name w:val="Char Char Char Char Char Char Char Char"/>
    <w:basedOn w:val="1"/>
    <w:uiPriority w:val="0"/>
    <w:pPr>
      <w:spacing w:line="360" w:lineRule="auto"/>
      <w:ind w:firstLine="200" w:firstLineChars="200"/>
    </w:pPr>
    <w:rPr>
      <w:rFonts w:ascii="Times New Roman" w:hAnsi="Times New Roman"/>
      <w:sz w:val="24"/>
      <w:szCs w:val="24"/>
    </w:rPr>
  </w:style>
  <w:style w:type="paragraph" w:customStyle="1" w:styleId="687">
    <w:name w:val="Char Char Char Char Char"/>
    <w:basedOn w:val="1"/>
    <w:uiPriority w:val="0"/>
    <w:pPr>
      <w:spacing w:line="360" w:lineRule="auto"/>
      <w:ind w:firstLine="200" w:firstLineChars="200"/>
    </w:pPr>
    <w:rPr>
      <w:rFonts w:ascii="Times New Roman" w:hAnsi="Times New Roman"/>
      <w:sz w:val="24"/>
      <w:szCs w:val="24"/>
    </w:rPr>
  </w:style>
  <w:style w:type="paragraph" w:customStyle="1" w:styleId="688">
    <w:name w:val="Char Char Char Char Char Char Char Char Char Char Char Char Char Char Char Char Char"/>
    <w:basedOn w:val="1"/>
    <w:uiPriority w:val="0"/>
    <w:pPr>
      <w:spacing w:line="360" w:lineRule="auto"/>
      <w:ind w:firstLine="200" w:firstLineChars="200"/>
    </w:pPr>
    <w:rPr>
      <w:rFonts w:ascii="Times New Roman" w:hAnsi="Times New Roman"/>
      <w:sz w:val="24"/>
      <w:szCs w:val="24"/>
    </w:rPr>
  </w:style>
  <w:style w:type="paragraph" w:customStyle="1" w:styleId="689">
    <w:name w:val="Char Char Char Char Char Char Char Char Char Char Char Char Char Char"/>
    <w:basedOn w:val="1"/>
    <w:uiPriority w:val="0"/>
    <w:pPr>
      <w:spacing w:line="360" w:lineRule="auto"/>
      <w:ind w:firstLine="200" w:firstLineChars="200"/>
    </w:pPr>
    <w:rPr>
      <w:rFonts w:ascii="Times New Roman" w:hAnsi="Times New Roman"/>
      <w:sz w:val="24"/>
      <w:szCs w:val="24"/>
    </w:rPr>
  </w:style>
  <w:style w:type="paragraph" w:customStyle="1" w:styleId="690">
    <w:name w:val="Char Char Char Char Char Char Char Char Char Char Char Char Char Char Char"/>
    <w:basedOn w:val="1"/>
    <w:uiPriority w:val="0"/>
    <w:pPr>
      <w:spacing w:line="360" w:lineRule="auto"/>
      <w:ind w:firstLine="200" w:firstLineChars="200"/>
    </w:pPr>
    <w:rPr>
      <w:rFonts w:ascii="Times New Roman" w:hAnsi="Times New Roman"/>
      <w:sz w:val="24"/>
      <w:szCs w:val="24"/>
    </w:rPr>
  </w:style>
  <w:style w:type="paragraph" w:customStyle="1" w:styleId="691">
    <w:name w:val="Char Char Char Char Char Char Char Char Char Char Char Char Char Char Char Char Char1 Char Char Char Char Char Char"/>
    <w:basedOn w:val="1"/>
    <w:uiPriority w:val="0"/>
    <w:pPr>
      <w:spacing w:line="360" w:lineRule="auto"/>
      <w:ind w:firstLine="200" w:firstLineChars="200"/>
    </w:pPr>
    <w:rPr>
      <w:rFonts w:ascii="Times New Roman" w:hAnsi="Times New Roman"/>
      <w:sz w:val="24"/>
      <w:szCs w:val="24"/>
    </w:rPr>
  </w:style>
  <w:style w:type="paragraph" w:customStyle="1" w:styleId="692">
    <w:name w:val="Char Char Char Char Char Char Char Char Char Char Char Char Char Char Char Char Char1"/>
    <w:basedOn w:val="1"/>
    <w:qFormat/>
    <w:uiPriority w:val="0"/>
    <w:pPr>
      <w:spacing w:line="360" w:lineRule="auto"/>
      <w:ind w:firstLine="200" w:firstLineChars="200"/>
    </w:pPr>
    <w:rPr>
      <w:rFonts w:ascii="Times New Roman" w:hAnsi="Times New Roman"/>
      <w:sz w:val="24"/>
      <w:szCs w:val="24"/>
    </w:rPr>
  </w:style>
  <w:style w:type="paragraph" w:customStyle="1" w:styleId="693">
    <w:name w:val="Char Char Char Char Char Char Char Char Char Char Char Char Char Char Char Char Char1 Char Char Char"/>
    <w:basedOn w:val="1"/>
    <w:uiPriority w:val="0"/>
    <w:pPr>
      <w:spacing w:line="360" w:lineRule="auto"/>
      <w:ind w:firstLine="200" w:firstLineChars="200"/>
    </w:pPr>
    <w:rPr>
      <w:rFonts w:ascii="Times New Roman" w:hAnsi="Times New Roman"/>
      <w:sz w:val="24"/>
      <w:szCs w:val="24"/>
    </w:rPr>
  </w:style>
  <w:style w:type="paragraph" w:customStyle="1" w:styleId="694">
    <w:name w:val="Char Char Char Char Char Char Char Char Char Char Char Char"/>
    <w:basedOn w:val="1"/>
    <w:uiPriority w:val="0"/>
    <w:pPr>
      <w:spacing w:line="360" w:lineRule="auto"/>
      <w:ind w:firstLine="200" w:firstLineChars="200"/>
    </w:pPr>
    <w:rPr>
      <w:rFonts w:ascii="Times New Roman" w:hAnsi="Times New Roman"/>
      <w:sz w:val="24"/>
      <w:szCs w:val="24"/>
    </w:rPr>
  </w:style>
  <w:style w:type="paragraph" w:customStyle="1" w:styleId="695">
    <w:name w:val="Char Char Char Char Char Char Char Char Char Char Char Char Char Char1 Char"/>
    <w:basedOn w:val="1"/>
    <w:uiPriority w:val="0"/>
    <w:pPr>
      <w:spacing w:line="360" w:lineRule="auto"/>
      <w:ind w:firstLine="200" w:firstLineChars="200"/>
    </w:pPr>
    <w:rPr>
      <w:rFonts w:ascii="Times New Roman" w:hAnsi="Times New Roman"/>
      <w:sz w:val="24"/>
      <w:szCs w:val="24"/>
    </w:rPr>
  </w:style>
  <w:style w:type="paragraph" w:customStyle="1" w:styleId="696">
    <w:name w:val="Char Char Char Char Char Char Char Char Char Char Char Char Char Char Char Char Char1 Char Char Char Char Char Char Char Char Char Char Char Char"/>
    <w:basedOn w:val="1"/>
    <w:uiPriority w:val="0"/>
    <w:pPr>
      <w:spacing w:line="360" w:lineRule="auto"/>
      <w:ind w:firstLine="200" w:firstLineChars="200"/>
    </w:pPr>
    <w:rPr>
      <w:rFonts w:ascii="Times New Roman" w:hAnsi="Times New Roman"/>
      <w:sz w:val="24"/>
      <w:szCs w:val="24"/>
    </w:rPr>
  </w:style>
  <w:style w:type="paragraph" w:customStyle="1" w:styleId="697">
    <w:name w:val="Char Char Char Char Char Char Char Char Char Char Char Char Char Char Char Char Char1 Char Char Char Char Char Char Char Char Char"/>
    <w:basedOn w:val="1"/>
    <w:qFormat/>
    <w:uiPriority w:val="0"/>
    <w:pPr>
      <w:spacing w:line="360" w:lineRule="auto"/>
      <w:ind w:firstLine="200" w:firstLineChars="200"/>
    </w:pPr>
    <w:rPr>
      <w:rFonts w:ascii="Times New Roman" w:hAnsi="Times New Roman"/>
      <w:sz w:val="24"/>
      <w:szCs w:val="24"/>
    </w:rPr>
  </w:style>
  <w:style w:type="paragraph" w:customStyle="1" w:styleId="698">
    <w:name w:val="Char Char Char1 Char Char Char Char Char Char Char Char Char"/>
    <w:basedOn w:val="1"/>
    <w:qFormat/>
    <w:uiPriority w:val="0"/>
    <w:pPr>
      <w:adjustRightInd w:val="0"/>
      <w:spacing w:line="312" w:lineRule="atLeast"/>
      <w:ind w:firstLine="200" w:firstLineChars="200"/>
    </w:pPr>
    <w:rPr>
      <w:rFonts w:ascii="Times New Roman" w:hAnsi="Times New Roman"/>
      <w:kern w:val="0"/>
      <w:sz w:val="28"/>
      <w:szCs w:val="20"/>
    </w:rPr>
  </w:style>
  <w:style w:type="paragraph" w:customStyle="1" w:styleId="699">
    <w:name w:val="样式 宋体 首行缩进:  0.83 厘米 段前: 6 磅 段后: 6 磅 行距: 单倍行距"/>
    <w:basedOn w:val="1"/>
    <w:autoRedefine/>
    <w:qFormat/>
    <w:uiPriority w:val="0"/>
    <w:pPr>
      <w:spacing w:line="360" w:lineRule="auto"/>
      <w:ind w:firstLine="471" w:firstLineChars="200"/>
    </w:pPr>
    <w:rPr>
      <w:rFonts w:ascii="宋体" w:hAnsi="宋体" w:eastAsia="楷体_GB2312" w:cs="宋体"/>
      <w:sz w:val="28"/>
      <w:szCs w:val="32"/>
    </w:rPr>
  </w:style>
  <w:style w:type="paragraph" w:customStyle="1" w:styleId="700">
    <w:name w:val="样式 四号 行距: 最小值 24 磅"/>
    <w:basedOn w:val="1"/>
    <w:next w:val="1"/>
    <w:qFormat/>
    <w:uiPriority w:val="0"/>
    <w:pPr>
      <w:adjustRightInd w:val="0"/>
      <w:spacing w:line="360" w:lineRule="auto"/>
      <w:ind w:firstLine="568" w:firstLineChars="200"/>
    </w:pPr>
    <w:rPr>
      <w:rFonts w:ascii="Times New Roman" w:hAnsi="Times New Roman" w:cs="宋体"/>
      <w:spacing w:val="2"/>
      <w:kern w:val="0"/>
      <w:sz w:val="28"/>
      <w:szCs w:val="20"/>
    </w:rPr>
  </w:style>
  <w:style w:type="paragraph" w:customStyle="1" w:styleId="701">
    <w:name w:val="TitlePage_Header"/>
    <w:basedOn w:val="1"/>
    <w:qFormat/>
    <w:uiPriority w:val="0"/>
    <w:pPr>
      <w:widowControl/>
      <w:spacing w:before="240" w:after="240" w:line="360" w:lineRule="auto"/>
      <w:ind w:left="3240" w:firstLine="200" w:firstLineChars="200"/>
      <w:jc w:val="left"/>
    </w:pPr>
    <w:rPr>
      <w:rFonts w:ascii="Arial" w:hAnsi="Arial"/>
      <w:b/>
      <w:kern w:val="0"/>
      <w:sz w:val="32"/>
      <w:szCs w:val="20"/>
      <w:lang w:val="en-GB" w:eastAsia="en-US"/>
    </w:rPr>
  </w:style>
  <w:style w:type="paragraph" w:customStyle="1" w:styleId="702">
    <w:name w:val="小点"/>
    <w:basedOn w:val="1"/>
    <w:qFormat/>
    <w:uiPriority w:val="0"/>
    <w:pPr>
      <w:numPr>
        <w:ilvl w:val="0"/>
        <w:numId w:val="21"/>
      </w:numPr>
      <w:topLinePunct/>
      <w:autoSpaceDE w:val="0"/>
      <w:autoSpaceDN w:val="0"/>
      <w:adjustRightInd w:val="0"/>
      <w:snapToGrid w:val="0"/>
      <w:spacing w:line="300" w:lineRule="auto"/>
      <w:ind w:firstLine="200" w:firstLineChars="200"/>
      <w:jc w:val="left"/>
    </w:pPr>
    <w:rPr>
      <w:rFonts w:ascii="Arial" w:hAnsi="Arial"/>
      <w:color w:val="000000"/>
      <w:kern w:val="0"/>
      <w:sz w:val="24"/>
      <w:szCs w:val="20"/>
    </w:rPr>
  </w:style>
  <w:style w:type="paragraph" w:customStyle="1" w:styleId="703">
    <w:name w:val="宋体 四号"/>
    <w:basedOn w:val="1"/>
    <w:autoRedefine/>
    <w:qFormat/>
    <w:uiPriority w:val="0"/>
    <w:pPr>
      <w:snapToGrid w:val="0"/>
      <w:spacing w:line="480" w:lineRule="atLeast"/>
      <w:ind w:firstLine="525" w:firstLineChars="200"/>
    </w:pPr>
    <w:rPr>
      <w:rFonts w:ascii="Times New Roman" w:hAnsi="Times New Roman"/>
      <w:color w:val="000000"/>
      <w:sz w:val="24"/>
      <w:szCs w:val="24"/>
    </w:rPr>
  </w:style>
  <w:style w:type="paragraph" w:customStyle="1" w:styleId="704">
    <w:name w:val="图注"/>
    <w:next w:val="1"/>
    <w:link w:val="1794"/>
    <w:qFormat/>
    <w:uiPriority w:val="0"/>
    <w:pPr>
      <w:numPr>
        <w:ilvl w:val="0"/>
        <w:numId w:val="22"/>
      </w:numPr>
      <w:spacing w:after="50"/>
      <w:jc w:val="center"/>
    </w:pPr>
    <w:rPr>
      <w:rFonts w:ascii="Arial" w:hAnsi="Arial" w:eastAsia="宋体" w:cs="Times New Roman"/>
      <w:color w:val="000000"/>
      <w:kern w:val="0"/>
      <w:sz w:val="24"/>
      <w:szCs w:val="20"/>
      <w:lang w:val="en-US" w:eastAsia="zh-CN" w:bidi="ar-SA"/>
    </w:rPr>
  </w:style>
  <w:style w:type="paragraph" w:customStyle="1" w:styleId="705">
    <w:name w:val="样式 正文首行缩进 + 小四"/>
    <w:basedOn w:val="57"/>
    <w:qFormat/>
    <w:uiPriority w:val="0"/>
    <w:pPr>
      <w:suppressAutoHyphens w:val="0"/>
      <w:autoSpaceDN/>
      <w:spacing w:after="120" w:line="240" w:lineRule="auto"/>
      <w:ind w:firstLine="600" w:firstLineChars="250"/>
      <w:jc w:val="both"/>
      <w:textAlignment w:val="auto"/>
    </w:pPr>
    <w:rPr>
      <w:rFonts w:ascii="Times New Roman" w:hAnsi="Times New Roman" w:eastAsia="宋体" w:cs="宋体"/>
      <w:szCs w:val="20"/>
      <w:lang w:val="zh-CN" w:eastAsia="zh-CN"/>
    </w:rPr>
  </w:style>
  <w:style w:type="paragraph" w:customStyle="1" w:styleId="706">
    <w:name w:val="样式 正文首行缩进 + 小四 段后: 0 磅 行距: 固定值 24 磅"/>
    <w:basedOn w:val="57"/>
    <w:qFormat/>
    <w:uiPriority w:val="0"/>
    <w:pPr>
      <w:suppressAutoHyphens w:val="0"/>
      <w:autoSpaceDN/>
      <w:ind w:firstLine="100" w:firstLineChars="100"/>
      <w:jc w:val="both"/>
      <w:textAlignment w:val="auto"/>
    </w:pPr>
    <w:rPr>
      <w:rFonts w:ascii="Times New Roman" w:hAnsi="Times New Roman" w:eastAsia="宋体" w:cs="宋体"/>
      <w:szCs w:val="20"/>
      <w:lang w:val="zh-CN" w:eastAsia="zh-CN"/>
    </w:rPr>
  </w:style>
  <w:style w:type="paragraph" w:customStyle="1" w:styleId="707">
    <w:name w:val="样式 左侧:  0 厘米 悬挂缩进: 2 字符 行距: 1.5 倍行距"/>
    <w:basedOn w:val="1"/>
    <w:autoRedefine/>
    <w:qFormat/>
    <w:uiPriority w:val="0"/>
    <w:pPr>
      <w:spacing w:line="360" w:lineRule="auto"/>
      <w:ind w:left="420" w:hanging="420" w:hangingChars="200"/>
    </w:pPr>
    <w:rPr>
      <w:rFonts w:cs="宋体"/>
      <w:sz w:val="24"/>
      <w:szCs w:val="20"/>
    </w:rPr>
  </w:style>
  <w:style w:type="paragraph" w:customStyle="1" w:styleId="708">
    <w:name w:val="附录标识"/>
    <w:basedOn w:val="1"/>
    <w:next w:val="1"/>
    <w:autoRedefine/>
    <w:qFormat/>
    <w:uiPriority w:val="0"/>
    <w:pPr>
      <w:widowControl/>
      <w:shd w:val="clear" w:color="auto" w:fill="FFFFFF"/>
      <w:spacing w:before="640" w:after="200" w:line="360" w:lineRule="auto"/>
      <w:ind w:left="-540" w:firstLine="200" w:firstLineChars="200"/>
      <w:jc w:val="center"/>
      <w:outlineLvl w:val="0"/>
    </w:pPr>
    <w:rPr>
      <w:rFonts w:ascii="黑体" w:hAnsi="Times New Roman" w:eastAsia="黑体"/>
      <w:b/>
      <w:kern w:val="0"/>
      <w:sz w:val="28"/>
      <w:szCs w:val="20"/>
    </w:rPr>
  </w:style>
  <w:style w:type="paragraph" w:customStyle="1" w:styleId="709">
    <w:name w:val="附录章标题"/>
    <w:next w:val="1"/>
    <w:link w:val="933"/>
    <w:autoRedefine/>
    <w:qFormat/>
    <w:uiPriority w:val="0"/>
    <w:pPr>
      <w:numPr>
        <w:ilvl w:val="1"/>
        <w:numId w:val="23"/>
      </w:numPr>
      <w:wordWrap w:val="0"/>
      <w:overflowPunct w:val="0"/>
      <w:autoSpaceDE w:val="0"/>
      <w:spacing w:beforeLines="50" w:afterLines="50"/>
      <w:ind w:left="4680"/>
      <w:jc w:val="both"/>
      <w:outlineLvl w:val="1"/>
    </w:pPr>
    <w:rPr>
      <w:rFonts w:ascii="黑体" w:hAnsi="Times New Roman" w:eastAsia="黑体" w:cs="Times New Roman"/>
      <w:b/>
      <w:kern w:val="21"/>
      <w:sz w:val="21"/>
      <w:szCs w:val="20"/>
      <w:lang w:val="en-US" w:eastAsia="zh-CN" w:bidi="ar-SA"/>
    </w:rPr>
  </w:style>
  <w:style w:type="paragraph" w:customStyle="1" w:styleId="710">
    <w:name w:val="附录一级条标题"/>
    <w:basedOn w:val="709"/>
    <w:next w:val="1"/>
    <w:autoRedefine/>
    <w:qFormat/>
    <w:uiPriority w:val="0"/>
    <w:pPr>
      <w:numPr>
        <w:ilvl w:val="2"/>
      </w:numPr>
      <w:autoSpaceDN w:val="0"/>
      <w:spacing w:beforeLines="0" w:afterLines="0"/>
      <w:ind w:left="1820" w:hanging="420"/>
      <w:outlineLvl w:val="2"/>
    </w:pPr>
  </w:style>
  <w:style w:type="paragraph" w:customStyle="1" w:styleId="711">
    <w:name w:val="附录二级条标题"/>
    <w:basedOn w:val="710"/>
    <w:next w:val="1"/>
    <w:autoRedefine/>
    <w:qFormat/>
    <w:uiPriority w:val="0"/>
    <w:pPr>
      <w:numPr>
        <w:ilvl w:val="3"/>
      </w:numPr>
      <w:ind w:left="2240" w:hanging="420"/>
      <w:outlineLvl w:val="3"/>
    </w:pPr>
  </w:style>
  <w:style w:type="paragraph" w:customStyle="1" w:styleId="712">
    <w:name w:val="附录三级条标题"/>
    <w:basedOn w:val="711"/>
    <w:next w:val="1"/>
    <w:autoRedefine/>
    <w:qFormat/>
    <w:uiPriority w:val="0"/>
    <w:pPr>
      <w:numPr>
        <w:ilvl w:val="4"/>
      </w:numPr>
      <w:ind w:left="2660" w:hanging="420"/>
      <w:outlineLvl w:val="4"/>
    </w:pPr>
  </w:style>
  <w:style w:type="paragraph" w:customStyle="1" w:styleId="713">
    <w:name w:val="附录四级条标题"/>
    <w:basedOn w:val="712"/>
    <w:next w:val="1"/>
    <w:autoRedefine/>
    <w:qFormat/>
    <w:uiPriority w:val="0"/>
    <w:pPr>
      <w:numPr>
        <w:ilvl w:val="5"/>
      </w:numPr>
      <w:ind w:left="3080" w:hanging="420"/>
      <w:outlineLvl w:val="5"/>
    </w:pPr>
  </w:style>
  <w:style w:type="paragraph" w:customStyle="1" w:styleId="714">
    <w:name w:val="附录五级条标题"/>
    <w:basedOn w:val="713"/>
    <w:next w:val="1"/>
    <w:autoRedefine/>
    <w:qFormat/>
    <w:uiPriority w:val="0"/>
    <w:pPr>
      <w:numPr>
        <w:ilvl w:val="6"/>
      </w:numPr>
      <w:ind w:left="3500" w:hanging="420"/>
      <w:outlineLvl w:val="6"/>
    </w:pPr>
  </w:style>
  <w:style w:type="paragraph" w:customStyle="1" w:styleId="715">
    <w:name w:val="封面文档编号"/>
    <w:basedOn w:val="1"/>
    <w:qFormat/>
    <w:uiPriority w:val="0"/>
    <w:pPr>
      <w:spacing w:line="640" w:lineRule="exact"/>
      <w:ind w:firstLine="200" w:firstLineChars="200"/>
      <w:jc w:val="center"/>
    </w:pPr>
    <w:rPr>
      <w:rFonts w:ascii="黑体" w:hAnsi="Times New Roman" w:eastAsia="黑体"/>
      <w:b/>
      <w:sz w:val="32"/>
      <w:szCs w:val="32"/>
    </w:rPr>
  </w:style>
  <w:style w:type="paragraph" w:customStyle="1" w:styleId="716">
    <w:name w:val="È±Ê¡ÎÄ±¾"/>
    <w:basedOn w:val="1"/>
    <w:qFormat/>
    <w:uiPriority w:val="0"/>
    <w:pPr>
      <w:widowControl/>
      <w:overflowPunct w:val="0"/>
      <w:autoSpaceDE w:val="0"/>
      <w:autoSpaceDN w:val="0"/>
      <w:adjustRightInd w:val="0"/>
      <w:spacing w:line="360" w:lineRule="auto"/>
      <w:ind w:firstLine="200" w:firstLineChars="200"/>
      <w:jc w:val="left"/>
    </w:pPr>
    <w:rPr>
      <w:rFonts w:ascii="Times New Roman" w:hAnsi="Times New Roman"/>
      <w:kern w:val="0"/>
      <w:sz w:val="24"/>
      <w:szCs w:val="20"/>
    </w:rPr>
  </w:style>
  <w:style w:type="paragraph" w:customStyle="1" w:styleId="717">
    <w:name w:val="表身"/>
    <w:qFormat/>
    <w:uiPriority w:val="0"/>
    <w:pPr>
      <w:keepNext/>
      <w:spacing w:before="60" w:after="60" w:line="300" w:lineRule="auto"/>
      <w:jc w:val="both"/>
    </w:pPr>
    <w:rPr>
      <w:rFonts w:ascii="Times New Roman" w:hAnsi="Times New Roman" w:eastAsia="宋体" w:cs="Times New Roman"/>
      <w:kern w:val="0"/>
      <w:sz w:val="18"/>
      <w:szCs w:val="20"/>
      <w:lang w:val="en-US" w:eastAsia="zh-CN" w:bidi="ar-SA"/>
    </w:rPr>
  </w:style>
  <w:style w:type="paragraph" w:customStyle="1" w:styleId="718">
    <w:name w:val="*Body Text"/>
    <w:qFormat/>
    <w:uiPriority w:val="0"/>
    <w:pPr>
      <w:spacing w:after="120"/>
    </w:pPr>
    <w:rPr>
      <w:rFonts w:ascii="Arial" w:hAnsi="Arial" w:eastAsia="宋体" w:cs="Times New Roman"/>
      <w:color w:val="000000"/>
      <w:kern w:val="0"/>
      <w:sz w:val="22"/>
      <w:szCs w:val="20"/>
      <w:lang w:val="en-US" w:eastAsia="en-US" w:bidi="ar-SA"/>
    </w:rPr>
  </w:style>
  <w:style w:type="paragraph" w:customStyle="1" w:styleId="719">
    <w:name w:val="项目符号"/>
    <w:basedOn w:val="1"/>
    <w:qFormat/>
    <w:uiPriority w:val="0"/>
    <w:pPr>
      <w:tabs>
        <w:tab w:val="left" w:pos="600"/>
      </w:tabs>
      <w:spacing w:line="480" w:lineRule="atLeast"/>
      <w:ind w:left="600" w:hanging="600" w:firstLineChars="200"/>
    </w:pPr>
    <w:rPr>
      <w:rFonts w:ascii="Times New Roman" w:hAnsi="Times New Roman"/>
      <w:sz w:val="24"/>
      <w:szCs w:val="24"/>
    </w:rPr>
  </w:style>
  <w:style w:type="paragraph" w:customStyle="1" w:styleId="720">
    <w:name w:val="封面二级标题文字"/>
    <w:basedOn w:val="1"/>
    <w:qFormat/>
    <w:uiPriority w:val="0"/>
    <w:pPr>
      <w:spacing w:line="480" w:lineRule="atLeast"/>
      <w:ind w:firstLine="200" w:firstLineChars="200"/>
      <w:jc w:val="center"/>
    </w:pPr>
    <w:rPr>
      <w:rFonts w:ascii="黑体" w:hAnsi="Times New Roman" w:eastAsia="黑体"/>
      <w:b/>
      <w:sz w:val="44"/>
      <w:szCs w:val="44"/>
    </w:rPr>
  </w:style>
  <w:style w:type="character" w:customStyle="1" w:styleId="721">
    <w:name w:val="封面“EPC联合体”中文文字 Char Char"/>
    <w:link w:val="722"/>
    <w:qFormat/>
    <w:locked/>
    <w:uiPriority w:val="0"/>
    <w:rPr>
      <w:rFonts w:ascii="宋体" w:hAnsi="宋体"/>
      <w:b/>
      <w:sz w:val="32"/>
      <w:szCs w:val="32"/>
    </w:rPr>
  </w:style>
  <w:style w:type="paragraph" w:customStyle="1" w:styleId="722">
    <w:name w:val="封面“EPC联合体”中文文字"/>
    <w:basedOn w:val="1"/>
    <w:link w:val="721"/>
    <w:qFormat/>
    <w:uiPriority w:val="0"/>
    <w:pPr>
      <w:spacing w:line="480" w:lineRule="atLeast"/>
      <w:ind w:firstLine="200" w:firstLineChars="200"/>
      <w:jc w:val="center"/>
    </w:pPr>
    <w:rPr>
      <w:rFonts w:ascii="宋体" w:hAnsi="宋体" w:eastAsiaTheme="minorEastAsia" w:cstheme="minorBidi"/>
      <w:b/>
      <w:sz w:val="32"/>
      <w:szCs w:val="32"/>
    </w:rPr>
  </w:style>
  <w:style w:type="paragraph" w:customStyle="1" w:styleId="723">
    <w:name w:val="封面日期地点文字"/>
    <w:basedOn w:val="1"/>
    <w:qFormat/>
    <w:uiPriority w:val="0"/>
    <w:pPr>
      <w:spacing w:line="360" w:lineRule="exact"/>
      <w:ind w:firstLine="200" w:firstLineChars="200"/>
      <w:jc w:val="center"/>
    </w:pPr>
    <w:rPr>
      <w:rFonts w:ascii="Times New Roman" w:hAnsi="Times New Roman"/>
      <w:sz w:val="32"/>
      <w:szCs w:val="32"/>
    </w:rPr>
  </w:style>
  <w:style w:type="character" w:customStyle="1" w:styleId="724">
    <w:name w:val="封面“EPC联合体”西文文字 Char Char"/>
    <w:link w:val="725"/>
    <w:semiHidden/>
    <w:qFormat/>
    <w:locked/>
    <w:uiPriority w:val="0"/>
    <w:rPr>
      <w:rFonts w:ascii="宋体" w:hAnsi="宋体"/>
      <w:b/>
      <w:sz w:val="32"/>
      <w:szCs w:val="32"/>
    </w:rPr>
  </w:style>
  <w:style w:type="paragraph" w:customStyle="1" w:styleId="725">
    <w:name w:val="封面“EPC联合体”西文文字"/>
    <w:basedOn w:val="722"/>
    <w:link w:val="724"/>
    <w:semiHidden/>
    <w:qFormat/>
    <w:uiPriority w:val="0"/>
  </w:style>
  <w:style w:type="paragraph" w:customStyle="1" w:styleId="726">
    <w:name w:val="版本记录标题文字"/>
    <w:basedOn w:val="1"/>
    <w:semiHidden/>
    <w:qFormat/>
    <w:uiPriority w:val="0"/>
    <w:pPr>
      <w:spacing w:line="480" w:lineRule="atLeast"/>
      <w:ind w:firstLine="200" w:firstLineChars="200"/>
    </w:pPr>
    <w:rPr>
      <w:rFonts w:ascii="Times New Roman" w:hAnsi="Times New Roman"/>
      <w:sz w:val="24"/>
      <w:szCs w:val="24"/>
    </w:rPr>
  </w:style>
  <w:style w:type="paragraph" w:customStyle="1" w:styleId="727">
    <w:name w:val="版本记录表格内文字"/>
    <w:basedOn w:val="1"/>
    <w:semiHidden/>
    <w:qFormat/>
    <w:uiPriority w:val="0"/>
    <w:pPr>
      <w:spacing w:line="360" w:lineRule="auto"/>
      <w:ind w:firstLine="200" w:firstLineChars="200"/>
      <w:jc w:val="center"/>
    </w:pPr>
    <w:rPr>
      <w:rFonts w:ascii="Times New Roman" w:hAnsi="Times New Roman"/>
      <w:sz w:val="24"/>
      <w:szCs w:val="24"/>
    </w:rPr>
  </w:style>
  <w:style w:type="paragraph" w:customStyle="1" w:styleId="728">
    <w:name w:val="“目录”"/>
    <w:basedOn w:val="1"/>
    <w:qFormat/>
    <w:uiPriority w:val="0"/>
    <w:pPr>
      <w:spacing w:line="480" w:lineRule="atLeast"/>
      <w:ind w:firstLine="200" w:firstLineChars="200"/>
      <w:jc w:val="center"/>
    </w:pPr>
    <w:rPr>
      <w:rFonts w:ascii="Times New Roman" w:hAnsi="Times New Roman"/>
      <w:b/>
      <w:sz w:val="44"/>
      <w:szCs w:val="24"/>
    </w:rPr>
  </w:style>
  <w:style w:type="paragraph" w:customStyle="1" w:styleId="729">
    <w:name w:val="1级列项"/>
    <w:basedOn w:val="1"/>
    <w:qFormat/>
    <w:uiPriority w:val="0"/>
    <w:pPr>
      <w:tabs>
        <w:tab w:val="left" w:pos="1125"/>
      </w:tabs>
      <w:spacing w:line="480" w:lineRule="atLeast"/>
      <w:ind w:left="1125" w:hanging="480" w:firstLineChars="200"/>
    </w:pPr>
    <w:rPr>
      <w:rFonts w:ascii="Times New Roman" w:hAnsi="Times New Roman"/>
      <w:sz w:val="24"/>
      <w:szCs w:val="24"/>
    </w:rPr>
  </w:style>
  <w:style w:type="paragraph" w:customStyle="1" w:styleId="730">
    <w:name w:val="2级列项"/>
    <w:basedOn w:val="729"/>
    <w:qFormat/>
    <w:uiPriority w:val="0"/>
    <w:pPr>
      <w:numPr>
        <w:ilvl w:val="1"/>
        <w:numId w:val="24"/>
      </w:numPr>
      <w:tabs>
        <w:tab w:val="left" w:pos="839"/>
        <w:tab w:val="clear" w:pos="845"/>
      </w:tabs>
      <w:ind w:left="0" w:firstLine="420"/>
    </w:pPr>
  </w:style>
  <w:style w:type="paragraph" w:customStyle="1" w:styleId="731">
    <w:name w:val="图名/表名/表头样式"/>
    <w:basedOn w:val="1"/>
    <w:qFormat/>
    <w:uiPriority w:val="0"/>
    <w:pPr>
      <w:spacing w:line="480" w:lineRule="atLeast"/>
      <w:ind w:firstLine="200" w:firstLineChars="200"/>
      <w:jc w:val="center"/>
    </w:pPr>
    <w:rPr>
      <w:rFonts w:ascii="Times New Roman" w:hAnsi="Times New Roman"/>
      <w:b/>
      <w:sz w:val="28"/>
      <w:szCs w:val="21"/>
    </w:rPr>
  </w:style>
  <w:style w:type="paragraph" w:customStyle="1" w:styleId="732">
    <w:name w:val="表格文字样式"/>
    <w:basedOn w:val="1"/>
    <w:qFormat/>
    <w:uiPriority w:val="0"/>
    <w:pPr>
      <w:spacing w:line="480" w:lineRule="atLeast"/>
      <w:ind w:firstLine="200" w:firstLineChars="200"/>
    </w:pPr>
    <w:rPr>
      <w:rFonts w:ascii="Times New Roman" w:hAnsi="Times New Roman"/>
      <w:sz w:val="28"/>
      <w:szCs w:val="21"/>
    </w:rPr>
  </w:style>
  <w:style w:type="paragraph" w:customStyle="1" w:styleId="733">
    <w:name w:val="附图标题"/>
    <w:basedOn w:val="1"/>
    <w:next w:val="1"/>
    <w:qFormat/>
    <w:uiPriority w:val="0"/>
    <w:pPr>
      <w:tabs>
        <w:tab w:val="left" w:pos="900"/>
        <w:tab w:val="left" w:pos="975"/>
      </w:tabs>
      <w:spacing w:afterLines="100" w:line="360" w:lineRule="auto"/>
      <w:ind w:left="900" w:hanging="330" w:firstLineChars="200"/>
      <w:jc w:val="center"/>
    </w:pPr>
    <w:rPr>
      <w:rFonts w:ascii="Arial" w:hAnsi="Arial" w:eastAsia="黑体"/>
      <w:b/>
      <w:sz w:val="18"/>
      <w:szCs w:val="24"/>
    </w:rPr>
  </w:style>
  <w:style w:type="paragraph" w:customStyle="1" w:styleId="734">
    <w:name w:val="封面"/>
    <w:basedOn w:val="1"/>
    <w:semiHidden/>
    <w:qFormat/>
    <w:uiPriority w:val="0"/>
    <w:pPr>
      <w:widowControl/>
      <w:spacing w:line="360" w:lineRule="auto"/>
      <w:ind w:firstLine="200" w:firstLineChars="200"/>
      <w:jc w:val="center"/>
    </w:pPr>
    <w:rPr>
      <w:rFonts w:ascii="华文中宋" w:hAnsi="华文中宋" w:eastAsia="华文中宋"/>
      <w:b/>
      <w:bCs/>
      <w:kern w:val="0"/>
      <w:sz w:val="44"/>
      <w:szCs w:val="20"/>
    </w:rPr>
  </w:style>
  <w:style w:type="paragraph" w:customStyle="1" w:styleId="735">
    <w:name w:val="目录标题"/>
    <w:next w:val="52"/>
    <w:link w:val="1810"/>
    <w:qFormat/>
    <w:uiPriority w:val="0"/>
    <w:pPr>
      <w:jc w:val="center"/>
    </w:pPr>
    <w:rPr>
      <w:rFonts w:ascii="Times New Roman" w:hAnsi="Times New Roman" w:eastAsia="宋体" w:cs="Times New Roman"/>
      <w:b/>
      <w:spacing w:val="60"/>
      <w:kern w:val="0"/>
      <w:sz w:val="28"/>
      <w:szCs w:val="20"/>
      <w:lang w:val="en-US" w:eastAsia="zh-CN" w:bidi="ar-SA"/>
    </w:rPr>
  </w:style>
  <w:style w:type="paragraph" w:customStyle="1" w:styleId="736">
    <w:name w:val="概述"/>
    <w:basedOn w:val="1"/>
    <w:qFormat/>
    <w:uiPriority w:val="0"/>
    <w:pPr>
      <w:widowControl/>
      <w:spacing w:line="360" w:lineRule="auto"/>
      <w:ind w:firstLine="420" w:firstLineChars="200"/>
      <w:jc w:val="left"/>
    </w:pPr>
    <w:rPr>
      <w:rFonts w:ascii="Arial" w:hAnsi="Arial"/>
      <w:kern w:val="0"/>
      <w:sz w:val="28"/>
      <w:szCs w:val="20"/>
    </w:rPr>
  </w:style>
  <w:style w:type="character" w:customStyle="1" w:styleId="737">
    <w:name w:val="正文首行缩进2字符 Char"/>
    <w:link w:val="738"/>
    <w:qFormat/>
    <w:locked/>
    <w:uiPriority w:val="0"/>
    <w:rPr>
      <w:rFonts w:ascii="Segoe UI" w:hAnsi="宋体" w:cs="宋体"/>
      <w:sz w:val="24"/>
    </w:rPr>
  </w:style>
  <w:style w:type="paragraph" w:customStyle="1" w:styleId="738">
    <w:name w:val="正文首行缩进2字符"/>
    <w:basedOn w:val="1"/>
    <w:link w:val="737"/>
    <w:qFormat/>
    <w:uiPriority w:val="0"/>
    <w:pPr>
      <w:spacing w:beforeLines="50" w:afterLines="50" w:line="360" w:lineRule="auto"/>
      <w:ind w:firstLine="480" w:firstLineChars="200"/>
    </w:pPr>
    <w:rPr>
      <w:rFonts w:ascii="Segoe UI" w:hAnsi="宋体" w:cs="宋体" w:eastAsiaTheme="minorEastAsia"/>
      <w:sz w:val="24"/>
    </w:rPr>
  </w:style>
  <w:style w:type="paragraph" w:customStyle="1" w:styleId="739">
    <w:name w:val="Char Char Char Char Char Char Char Char Char Char Char Char Char Char Char Char"/>
    <w:basedOn w:val="1"/>
    <w:autoRedefine/>
    <w:qFormat/>
    <w:uiPriority w:val="0"/>
    <w:pPr>
      <w:tabs>
        <w:tab w:val="left" w:pos="360"/>
      </w:tabs>
      <w:adjustRightInd w:val="0"/>
      <w:spacing w:line="360" w:lineRule="auto"/>
      <w:ind w:left="482" w:firstLine="200" w:firstLineChars="200"/>
    </w:pPr>
    <w:rPr>
      <w:rFonts w:ascii="宋体" w:hAnsi="Times New Roman"/>
      <w:kern w:val="0"/>
      <w:sz w:val="24"/>
      <w:szCs w:val="20"/>
    </w:rPr>
  </w:style>
  <w:style w:type="character" w:customStyle="1" w:styleId="740">
    <w:name w:val="Body Indent 1st Char"/>
    <w:link w:val="741"/>
    <w:qFormat/>
    <w:locked/>
    <w:uiPriority w:val="0"/>
    <w:rPr>
      <w:rFonts w:ascii="Book Antiqua" w:hAnsi="Book Antiqua"/>
      <w:sz w:val="24"/>
    </w:rPr>
  </w:style>
  <w:style w:type="paragraph" w:customStyle="1" w:styleId="741">
    <w:name w:val="Body Indent 1st"/>
    <w:basedOn w:val="1"/>
    <w:link w:val="740"/>
    <w:qFormat/>
    <w:uiPriority w:val="0"/>
    <w:pPr>
      <w:widowControl/>
      <w:spacing w:before="180" w:after="60" w:line="360" w:lineRule="auto"/>
      <w:ind w:firstLine="476" w:firstLineChars="200"/>
    </w:pPr>
    <w:rPr>
      <w:rFonts w:ascii="Book Antiqua" w:hAnsi="Book Antiqua" w:eastAsiaTheme="minorEastAsia" w:cstheme="minorBidi"/>
      <w:sz w:val="24"/>
    </w:rPr>
  </w:style>
  <w:style w:type="character" w:customStyle="1" w:styleId="742">
    <w:name w:val="一级正文 Char"/>
    <w:link w:val="743"/>
    <w:qFormat/>
    <w:locked/>
    <w:uiPriority w:val="0"/>
    <w:rPr>
      <w:sz w:val="24"/>
      <w:szCs w:val="24"/>
      <w:lang w:val="zh-CN" w:eastAsia="zh-CN"/>
    </w:rPr>
  </w:style>
  <w:style w:type="paragraph" w:customStyle="1" w:styleId="743">
    <w:name w:val="一级正文"/>
    <w:basedOn w:val="1"/>
    <w:link w:val="742"/>
    <w:qFormat/>
    <w:uiPriority w:val="0"/>
    <w:pPr>
      <w:spacing w:line="360" w:lineRule="auto"/>
      <w:ind w:firstLine="480" w:firstLineChars="200"/>
    </w:pPr>
    <w:rPr>
      <w:rFonts w:asciiTheme="minorHAnsi" w:hAnsiTheme="minorHAnsi" w:eastAsiaTheme="minorEastAsia" w:cstheme="minorBidi"/>
      <w:sz w:val="24"/>
      <w:szCs w:val="24"/>
      <w:lang w:val="zh-CN" w:eastAsia="zh-CN"/>
    </w:rPr>
  </w:style>
  <w:style w:type="character" w:customStyle="1" w:styleId="744">
    <w:name w:val="正文无缩进 Char"/>
    <w:link w:val="745"/>
    <w:qFormat/>
    <w:locked/>
    <w:uiPriority w:val="0"/>
    <w:rPr>
      <w:rFonts w:ascii="宋体" w:hAnsi="宋体" w:cs="宋体"/>
    </w:rPr>
  </w:style>
  <w:style w:type="paragraph" w:customStyle="1" w:styleId="745">
    <w:name w:val="正文无缩进"/>
    <w:basedOn w:val="30"/>
    <w:link w:val="744"/>
    <w:qFormat/>
    <w:uiPriority w:val="0"/>
    <w:pPr>
      <w:widowControl w:val="0"/>
      <w:overflowPunct/>
      <w:autoSpaceDE/>
      <w:autoSpaceDN/>
      <w:adjustRightInd/>
      <w:spacing w:before="0" w:beforeLines="50" w:after="0" w:afterLines="50" w:line="360" w:lineRule="auto"/>
      <w:ind w:left="0" w:firstLine="200" w:firstLineChars="200"/>
      <w:jc w:val="both"/>
      <w:textAlignment w:val="auto"/>
    </w:pPr>
    <w:rPr>
      <w:rFonts w:ascii="宋体" w:hAnsi="宋体" w:cs="宋体" w:eastAsiaTheme="minorEastAsia"/>
      <w:kern w:val="2"/>
      <w:sz w:val="21"/>
      <w:szCs w:val="22"/>
    </w:rPr>
  </w:style>
  <w:style w:type="paragraph" w:customStyle="1" w:styleId="746">
    <w:name w:val="封面副标题"/>
    <w:qFormat/>
    <w:uiPriority w:val="0"/>
    <w:pPr>
      <w:tabs>
        <w:tab w:val="left" w:pos="1365"/>
      </w:tabs>
      <w:spacing w:line="360" w:lineRule="auto"/>
      <w:jc w:val="center"/>
    </w:pPr>
    <w:rPr>
      <w:rFonts w:ascii="Arial" w:hAnsi="Arial" w:eastAsia="黑体" w:cs="Times New Roman"/>
      <w:kern w:val="0"/>
      <w:sz w:val="32"/>
      <w:szCs w:val="24"/>
      <w:lang w:val="en-US" w:eastAsia="zh-CN" w:bidi="ar-SA"/>
    </w:rPr>
  </w:style>
  <w:style w:type="paragraph" w:customStyle="1" w:styleId="747">
    <w:name w:val="p15"/>
    <w:basedOn w:val="1"/>
    <w:qFormat/>
    <w:uiPriority w:val="99"/>
    <w:pPr>
      <w:widowControl/>
      <w:snapToGrid w:val="0"/>
      <w:spacing w:line="400" w:lineRule="atLeast"/>
      <w:ind w:firstLine="200" w:firstLineChars="200"/>
    </w:pPr>
    <w:rPr>
      <w:rFonts w:ascii="Times New Roman" w:hAnsi="Times New Roman"/>
      <w:kern w:val="0"/>
      <w:sz w:val="24"/>
      <w:szCs w:val="24"/>
    </w:rPr>
  </w:style>
  <w:style w:type="paragraph" w:customStyle="1" w:styleId="748">
    <w:name w:val="四级无标题条"/>
    <w:basedOn w:val="1"/>
    <w:autoRedefine/>
    <w:qFormat/>
    <w:uiPriority w:val="0"/>
    <w:pPr>
      <w:spacing w:line="360" w:lineRule="auto"/>
      <w:ind w:firstLine="200" w:firstLineChars="200"/>
    </w:pPr>
    <w:rPr>
      <w:rFonts w:ascii="Times New Roman" w:hAnsi="Times New Roman" w:eastAsia="黑体"/>
      <w:b/>
      <w:sz w:val="28"/>
      <w:szCs w:val="24"/>
    </w:rPr>
  </w:style>
  <w:style w:type="paragraph" w:customStyle="1" w:styleId="749">
    <w:name w:val="五级条标题"/>
    <w:basedOn w:val="651"/>
    <w:next w:val="179"/>
    <w:qFormat/>
    <w:uiPriority w:val="0"/>
    <w:pPr>
      <w:tabs>
        <w:tab w:val="left" w:pos="1407"/>
        <w:tab w:val="left" w:pos="1440"/>
        <w:tab w:val="clear" w:pos="2940"/>
      </w:tabs>
      <w:ind w:left="0" w:firstLine="0"/>
      <w:outlineLvl w:val="6"/>
    </w:pPr>
    <w:rPr>
      <w:b/>
    </w:rPr>
  </w:style>
  <w:style w:type="paragraph" w:customStyle="1" w:styleId="750">
    <w:name w:val="一级无标题条"/>
    <w:basedOn w:val="1"/>
    <w:qFormat/>
    <w:uiPriority w:val="0"/>
    <w:pPr>
      <w:tabs>
        <w:tab w:val="left" w:pos="420"/>
        <w:tab w:val="left" w:pos="450"/>
      </w:tabs>
      <w:spacing w:line="360" w:lineRule="auto"/>
      <w:ind w:left="450" w:hanging="450" w:firstLineChars="200"/>
    </w:pPr>
    <w:rPr>
      <w:rFonts w:ascii="Times New Roman" w:hAnsi="Times New Roman"/>
      <w:b/>
      <w:sz w:val="28"/>
      <w:szCs w:val="24"/>
    </w:rPr>
  </w:style>
  <w:style w:type="paragraph" w:customStyle="1" w:styleId="751">
    <w:name w:val="前言、引言标题"/>
    <w:next w:val="1"/>
    <w:qFormat/>
    <w:uiPriority w:val="0"/>
    <w:pPr>
      <w:shd w:val="clear" w:color="auto" w:fill="FFFFFF"/>
      <w:spacing w:before="640" w:after="560"/>
      <w:jc w:val="center"/>
      <w:outlineLvl w:val="0"/>
    </w:pPr>
    <w:rPr>
      <w:rFonts w:ascii="黑体" w:hAnsi="Times New Roman" w:eastAsia="黑体" w:cs="Times New Roman"/>
      <w:b/>
      <w:kern w:val="0"/>
      <w:sz w:val="32"/>
      <w:szCs w:val="20"/>
      <w:lang w:val="en-US" w:eastAsia="zh-CN" w:bidi="ar-SA"/>
    </w:rPr>
  </w:style>
  <w:style w:type="paragraph" w:customStyle="1" w:styleId="752">
    <w:name w:val="font24"/>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2"/>
    </w:rPr>
  </w:style>
  <w:style w:type="paragraph" w:customStyle="1" w:styleId="753">
    <w:name w:val="样式 标题 4h4H4PIM 44sect 1.2.3.4Ref Heading 1rh1sect 1.2.3...."/>
    <w:basedOn w:val="5"/>
    <w:next w:val="1"/>
    <w:autoRedefine/>
    <w:qFormat/>
    <w:uiPriority w:val="0"/>
    <w:pPr>
      <w:numPr>
        <w:ilvl w:val="3"/>
        <w:numId w:val="25"/>
      </w:numPr>
      <w:adjustRightInd w:val="0"/>
      <w:spacing w:before="120" w:after="120" w:line="280" w:lineRule="atLeast"/>
      <w:ind w:hanging="1610"/>
    </w:pPr>
    <w:rPr>
      <w:rFonts w:ascii="Arial" w:hAnsi="Arial" w:cs="宋体"/>
      <w:kern w:val="0"/>
      <w:sz w:val="24"/>
      <w:szCs w:val="20"/>
      <w:lang w:val="zh-CN" w:eastAsia="zh-CN"/>
    </w:rPr>
  </w:style>
  <w:style w:type="paragraph" w:customStyle="1" w:styleId="754">
    <w:name w:val="样式 标题 1h1H1Title1Normal + Font: HelveticaBoldSpace Before ...1"/>
    <w:basedOn w:val="2"/>
    <w:autoRedefine/>
    <w:qFormat/>
    <w:uiPriority w:val="0"/>
    <w:pPr>
      <w:keepNext w:val="0"/>
      <w:keepLines w:val="0"/>
      <w:pageBreakBefore/>
      <w:numPr>
        <w:numId w:val="25"/>
      </w:numPr>
      <w:tabs>
        <w:tab w:val="left" w:pos="960"/>
      </w:tabs>
      <w:spacing w:before="0" w:beforeLines="50" w:after="0" w:afterLines="50" w:line="360" w:lineRule="auto"/>
      <w:ind w:left="2936"/>
    </w:pPr>
    <w:rPr>
      <w:rFonts w:ascii="Arial" w:hAnsi="Arial" w:eastAsia="黑体"/>
      <w:b w:val="0"/>
      <w:bCs w:val="0"/>
      <w:kern w:val="2"/>
      <w:sz w:val="32"/>
      <w:szCs w:val="20"/>
      <w:lang w:val="zh-CN" w:eastAsia="zh-CN"/>
    </w:rPr>
  </w:style>
  <w:style w:type="paragraph" w:customStyle="1" w:styleId="755">
    <w:name w:val="样式 标题 2Title2h2Heading 2 HiddenHeading 2 CCBSheading 2第一章 ..."/>
    <w:basedOn w:val="3"/>
    <w:autoRedefine/>
    <w:qFormat/>
    <w:uiPriority w:val="0"/>
    <w:pPr>
      <w:numPr>
        <w:numId w:val="25"/>
      </w:numPr>
      <w:tabs>
        <w:tab w:val="left" w:pos="1440"/>
      </w:tabs>
      <w:snapToGrid w:val="0"/>
      <w:spacing w:before="0" w:beforeLines="50" w:after="0" w:line="360" w:lineRule="auto"/>
      <w:ind w:left="3704"/>
      <w:jc w:val="left"/>
    </w:pPr>
    <w:rPr>
      <w:rFonts w:ascii="Arial" w:hAnsi="Arial" w:cs="宋体" w:eastAsiaTheme="minorEastAsia"/>
      <w:sz w:val="28"/>
      <w:szCs w:val="20"/>
      <w:lang w:val="zh-CN"/>
    </w:rPr>
  </w:style>
  <w:style w:type="paragraph" w:customStyle="1" w:styleId="756">
    <w:name w:val="样式 标题 3h3Heading 3 - oldLevel 3 HeadH3level_3PIM 3sect1.2..."/>
    <w:basedOn w:val="4"/>
    <w:autoRedefine/>
    <w:qFormat/>
    <w:uiPriority w:val="0"/>
    <w:pPr>
      <w:numPr>
        <w:numId w:val="25"/>
      </w:numPr>
      <w:tabs>
        <w:tab w:val="left" w:pos="2160"/>
      </w:tabs>
      <w:adjustRightInd w:val="0"/>
      <w:spacing w:before="120" w:after="120" w:line="360" w:lineRule="auto"/>
      <w:ind w:hanging="1548"/>
    </w:pPr>
    <w:rPr>
      <w:rFonts w:ascii="宋体" w:hAnsi="宋体" w:cs="宋体"/>
      <w:b w:val="0"/>
      <w:sz w:val="24"/>
      <w:szCs w:val="24"/>
      <w:lang w:val="zh-CN" w:eastAsia="zh-CN"/>
    </w:rPr>
  </w:style>
  <w:style w:type="paragraph" w:customStyle="1" w:styleId="757">
    <w:name w:val="1.1"/>
    <w:basedOn w:val="1"/>
    <w:link w:val="1025"/>
    <w:qFormat/>
    <w:uiPriority w:val="0"/>
    <w:pPr>
      <w:spacing w:line="360" w:lineRule="auto"/>
      <w:ind w:firstLine="580" w:firstLineChars="200"/>
    </w:pPr>
    <w:rPr>
      <w:rFonts w:ascii="Times New Roman" w:hAnsi="Times New Roman" w:eastAsia="仿宋_GB2312"/>
      <w:color w:val="000000"/>
      <w:sz w:val="30"/>
      <w:szCs w:val="30"/>
      <w:lang w:val="zh-CN" w:eastAsia="zh-CN"/>
    </w:rPr>
  </w:style>
  <w:style w:type="character" w:customStyle="1" w:styleId="758">
    <w:name w:val="样式 标准正文 + 宋体 小四 Char"/>
    <w:link w:val="759"/>
    <w:qFormat/>
    <w:locked/>
    <w:uiPriority w:val="0"/>
    <w:rPr>
      <w:rFonts w:ascii="宋体" w:hAnsi="宋体"/>
      <w:sz w:val="24"/>
      <w:lang w:val="zh-CN" w:eastAsia="zh-CN"/>
    </w:rPr>
  </w:style>
  <w:style w:type="paragraph" w:customStyle="1" w:styleId="759">
    <w:name w:val="样式 标准正文 + 宋体 小四"/>
    <w:basedOn w:val="1"/>
    <w:link w:val="758"/>
    <w:qFormat/>
    <w:uiPriority w:val="0"/>
    <w:pPr>
      <w:spacing w:line="360" w:lineRule="auto"/>
      <w:ind w:firstLine="200" w:firstLineChars="200"/>
    </w:pPr>
    <w:rPr>
      <w:rFonts w:ascii="宋体" w:hAnsi="宋体" w:eastAsiaTheme="minorEastAsia" w:cstheme="minorBidi"/>
      <w:sz w:val="24"/>
      <w:lang w:val="zh-CN" w:eastAsia="zh-CN"/>
    </w:rPr>
  </w:style>
  <w:style w:type="paragraph" w:customStyle="1" w:styleId="760">
    <w:name w:val="font25"/>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761">
    <w:name w:val="font26"/>
    <w:basedOn w:val="1"/>
    <w:qFormat/>
    <w:uiPriority w:val="0"/>
    <w:pPr>
      <w:widowControl/>
      <w:spacing w:before="100" w:beforeAutospacing="1" w:after="100" w:afterAutospacing="1" w:line="360" w:lineRule="auto"/>
      <w:ind w:firstLine="200" w:firstLineChars="200"/>
      <w:jc w:val="left"/>
    </w:pPr>
    <w:rPr>
      <w:rFonts w:ascii="宋体" w:hAnsi="宋体" w:cs="宋体"/>
      <w:color w:val="000000"/>
      <w:kern w:val="0"/>
      <w:sz w:val="18"/>
      <w:szCs w:val="18"/>
    </w:rPr>
  </w:style>
  <w:style w:type="paragraph" w:customStyle="1" w:styleId="762">
    <w:name w:val="font27"/>
    <w:basedOn w:val="1"/>
    <w:qFormat/>
    <w:uiPriority w:val="0"/>
    <w:pPr>
      <w:widowControl/>
      <w:spacing w:before="100" w:beforeAutospacing="1" w:after="100" w:afterAutospacing="1" w:line="360" w:lineRule="auto"/>
      <w:ind w:firstLine="200" w:firstLineChars="200"/>
      <w:jc w:val="left"/>
    </w:pPr>
    <w:rPr>
      <w:rFonts w:ascii="Times New Roman" w:hAnsi="Times New Roman"/>
      <w:color w:val="000000"/>
      <w:kern w:val="0"/>
      <w:sz w:val="18"/>
      <w:szCs w:val="18"/>
    </w:rPr>
  </w:style>
  <w:style w:type="paragraph" w:customStyle="1" w:styleId="763">
    <w:name w:val="font28"/>
    <w:basedOn w:val="1"/>
    <w:qFormat/>
    <w:uiPriority w:val="0"/>
    <w:pPr>
      <w:widowControl/>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764">
    <w:name w:val="font29"/>
    <w:basedOn w:val="1"/>
    <w:qFormat/>
    <w:uiPriority w:val="0"/>
    <w:pPr>
      <w:widowControl/>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765">
    <w:name w:val="font30"/>
    <w:basedOn w:val="1"/>
    <w:qFormat/>
    <w:uiPriority w:val="0"/>
    <w:pPr>
      <w:widowControl/>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766">
    <w:name w:val="font31"/>
    <w:basedOn w:val="1"/>
    <w:qFormat/>
    <w:uiPriority w:val="0"/>
    <w:pPr>
      <w:widowControl/>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767">
    <w:name w:val="font32"/>
    <w:basedOn w:val="1"/>
    <w:qFormat/>
    <w:uiPriority w:val="0"/>
    <w:pPr>
      <w:widowControl/>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768">
    <w:name w:val="font33"/>
    <w:basedOn w:val="1"/>
    <w:qFormat/>
    <w:uiPriority w:val="0"/>
    <w:pPr>
      <w:widowControl/>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769">
    <w:name w:val="font34"/>
    <w:basedOn w:val="1"/>
    <w:qFormat/>
    <w:uiPriority w:val="0"/>
    <w:pPr>
      <w:widowControl/>
      <w:spacing w:before="100" w:beforeAutospacing="1" w:after="100" w:afterAutospacing="1" w:line="360" w:lineRule="auto"/>
      <w:ind w:firstLine="200" w:firstLineChars="200"/>
      <w:jc w:val="left"/>
    </w:pPr>
    <w:rPr>
      <w:rFonts w:ascii="宋体" w:hAnsi="宋体" w:cs="宋体"/>
      <w:color w:val="000000"/>
      <w:kern w:val="0"/>
      <w:sz w:val="28"/>
      <w:szCs w:val="21"/>
    </w:rPr>
  </w:style>
  <w:style w:type="paragraph" w:customStyle="1" w:styleId="770">
    <w:name w:val="font35"/>
    <w:basedOn w:val="1"/>
    <w:qFormat/>
    <w:uiPriority w:val="0"/>
    <w:pPr>
      <w:widowControl/>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771">
    <w:name w:val="正文21"/>
    <w:qFormat/>
    <w:uiPriority w:val="0"/>
    <w:pPr>
      <w:tabs>
        <w:tab w:val="left" w:pos="425"/>
        <w:tab w:val="right" w:pos="1474"/>
      </w:tabs>
      <w:spacing w:line="360" w:lineRule="auto"/>
      <w:ind w:left="425" w:hanging="425"/>
    </w:pPr>
    <w:rPr>
      <w:rFonts w:ascii="Times New Roman" w:hAnsi="Times New Roman" w:eastAsia="宋体" w:cs="Times New Roman"/>
      <w:kern w:val="0"/>
      <w:sz w:val="24"/>
      <w:szCs w:val="20"/>
      <w:lang w:val="en-US" w:eastAsia="zh-CN" w:bidi="ar-SA"/>
    </w:rPr>
  </w:style>
  <w:style w:type="character" w:customStyle="1" w:styleId="772">
    <w:name w:val="标题 3 + 四号 非加粗 Char Char"/>
    <w:qFormat/>
    <w:uiPriority w:val="0"/>
    <w:rPr>
      <w:rFonts w:hint="eastAsia" w:ascii="宋体" w:hAnsi="宋体" w:eastAsia="宋体"/>
      <w:b/>
      <w:kern w:val="2"/>
      <w:sz w:val="24"/>
      <w:lang w:val="en-US" w:eastAsia="zh-CN" w:bidi="ar-SA"/>
    </w:rPr>
  </w:style>
  <w:style w:type="character" w:customStyle="1" w:styleId="773">
    <w:name w:val="标题 21"/>
    <w:qFormat/>
    <w:uiPriority w:val="0"/>
    <w:rPr>
      <w:rFonts w:hint="default" w:ascii="Arial" w:hAnsi="Arial" w:eastAsia="宋体" w:cs="Arial"/>
      <w:b/>
      <w:iCs/>
      <w:sz w:val="28"/>
      <w:lang w:val="en-US" w:eastAsia="zh-CN" w:bidi="ar-SA"/>
    </w:rPr>
  </w:style>
  <w:style w:type="character" w:customStyle="1" w:styleId="774">
    <w:name w:val="样式 标题 2 + 黑体 小四 Char"/>
    <w:qFormat/>
    <w:uiPriority w:val="0"/>
    <w:rPr>
      <w:rFonts w:hint="eastAsia" w:ascii="黑体" w:hAnsi="黑体" w:eastAsia="黑体" w:cs="Arial"/>
      <w:b/>
      <w:bCs/>
      <w:iCs/>
      <w:sz w:val="24"/>
      <w:szCs w:val="32"/>
      <w:lang w:val="en-US" w:eastAsia="zh-CN" w:bidi="ar-SA"/>
    </w:rPr>
  </w:style>
  <w:style w:type="character" w:customStyle="1" w:styleId="775">
    <w:name w:val="样式 标题 2 + 小四 Char"/>
    <w:qFormat/>
    <w:uiPriority w:val="0"/>
    <w:rPr>
      <w:rFonts w:hint="default" w:ascii="Arial" w:hAnsi="Arial" w:eastAsia="宋体" w:cs="Arial"/>
      <w:b/>
      <w:iCs/>
      <w:sz w:val="24"/>
      <w:szCs w:val="24"/>
      <w:lang w:val="en-US" w:eastAsia="zh-CN" w:bidi="ar-SA"/>
    </w:rPr>
  </w:style>
  <w:style w:type="character" w:customStyle="1" w:styleId="776">
    <w:name w:val="Char Char1"/>
    <w:qFormat/>
    <w:uiPriority w:val="0"/>
    <w:rPr>
      <w:rFonts w:hint="eastAsia" w:ascii="宋体" w:hAnsi="宋体" w:eastAsia="宋体"/>
      <w:kern w:val="2"/>
      <w:sz w:val="28"/>
      <w:lang w:val="en-US" w:eastAsia="zh-CN" w:bidi="ar-SA"/>
    </w:rPr>
  </w:style>
  <w:style w:type="character" w:customStyle="1" w:styleId="777">
    <w:name w:val="Char Char4"/>
    <w:qFormat/>
    <w:uiPriority w:val="0"/>
    <w:rPr>
      <w:rFonts w:hint="eastAsia" w:ascii="宋体" w:hAnsi="宋体" w:eastAsia="宋体"/>
      <w:b/>
      <w:sz w:val="28"/>
      <w:lang w:val="en-US" w:eastAsia="zh-CN" w:bidi="ar-SA"/>
    </w:rPr>
  </w:style>
  <w:style w:type="character" w:customStyle="1" w:styleId="778">
    <w:name w:val="样式 正文首行缩进 + 小四1 Char"/>
    <w:qFormat/>
    <w:uiPriority w:val="0"/>
    <w:rPr>
      <w:rFonts w:hint="eastAsia" w:ascii="宋体" w:hAnsi="宋体" w:eastAsia="宋体"/>
      <w:kern w:val="2"/>
      <w:sz w:val="24"/>
      <w:szCs w:val="24"/>
      <w:lang w:val="en-US" w:eastAsia="zh-CN" w:bidi="ar-SA"/>
    </w:rPr>
  </w:style>
  <w:style w:type="character" w:customStyle="1" w:styleId="779">
    <w:name w:val="zi1"/>
    <w:qFormat/>
    <w:uiPriority w:val="0"/>
    <w:rPr>
      <w:rFonts w:hint="default" w:ascii="ˎ̥" w:hAnsi="ˎ̥"/>
      <w:color w:val="000000"/>
      <w:sz w:val="22"/>
      <w:szCs w:val="22"/>
      <w:u w:val="none"/>
    </w:rPr>
  </w:style>
  <w:style w:type="character" w:customStyle="1" w:styleId="780">
    <w:name w:val="“上标”样式"/>
    <w:qFormat/>
    <w:uiPriority w:val="0"/>
    <w:rPr>
      <w:rFonts w:hint="default" w:ascii="Times New Roman" w:hAnsi="Times New Roman" w:eastAsia="宋体" w:cs="Times New Roman"/>
      <w:sz w:val="24"/>
      <w:vertAlign w:val="superscript"/>
    </w:rPr>
  </w:style>
  <w:style w:type="character" w:customStyle="1" w:styleId="781">
    <w:name w:val="“下标”样式"/>
    <w:qFormat/>
    <w:uiPriority w:val="0"/>
    <w:rPr>
      <w:vertAlign w:val="subscript"/>
    </w:rPr>
  </w:style>
  <w:style w:type="character" w:customStyle="1" w:styleId="782">
    <w:name w:val="articlebody3"/>
    <w:qFormat/>
    <w:uiPriority w:val="0"/>
    <w:rPr>
      <w:sz w:val="21"/>
      <w:szCs w:val="21"/>
    </w:rPr>
  </w:style>
  <w:style w:type="character" w:customStyle="1" w:styleId="783">
    <w:name w:val="正文文本 Char Char"/>
    <w:qFormat/>
    <w:uiPriority w:val="0"/>
    <w:rPr>
      <w:rFonts w:hint="default" w:ascii="Times New Roman" w:hAnsi="Times New Roman" w:eastAsia="宋体" w:cs="Times New Roman"/>
      <w:sz w:val="26"/>
      <w:szCs w:val="20"/>
    </w:rPr>
  </w:style>
  <w:style w:type="character" w:customStyle="1" w:styleId="784">
    <w:name w:val="Char Char Char"/>
    <w:qFormat/>
    <w:uiPriority w:val="0"/>
    <w:rPr>
      <w:rFonts w:hint="eastAsia" w:ascii="宋体" w:hAnsi="Courier New" w:eastAsia="宋体"/>
      <w:kern w:val="2"/>
      <w:sz w:val="21"/>
      <w:lang w:val="en-US" w:eastAsia="zh-CN" w:bidi="ar-SA"/>
    </w:rPr>
  </w:style>
  <w:style w:type="character" w:customStyle="1" w:styleId="785">
    <w:name w:val="样式1 Char Char"/>
    <w:qFormat/>
    <w:uiPriority w:val="0"/>
    <w:rPr>
      <w:rFonts w:hint="default" w:ascii="Arial" w:hAnsi="Arial" w:cs="Arial"/>
      <w:b/>
      <w:sz w:val="24"/>
      <w:lang w:val="zh-CN" w:eastAsia="zh-CN"/>
    </w:rPr>
  </w:style>
  <w:style w:type="character" w:customStyle="1" w:styleId="786">
    <w:name w:val="样式 标题 2 + 小四 Char Char"/>
    <w:qFormat/>
    <w:uiPriority w:val="0"/>
    <w:rPr>
      <w:rFonts w:hint="default" w:ascii="Arial" w:hAnsi="Arial" w:eastAsia="宋体" w:cs="Arial"/>
      <w:b/>
      <w:iCs/>
      <w:sz w:val="24"/>
      <w:szCs w:val="24"/>
      <w:lang w:val="en-US" w:eastAsia="zh-CN" w:bidi="ar-SA"/>
    </w:rPr>
  </w:style>
  <w:style w:type="character" w:customStyle="1" w:styleId="787">
    <w:name w:val="样式 标题 2 + 黑体 小四 Char Char"/>
    <w:qFormat/>
    <w:uiPriority w:val="0"/>
    <w:rPr>
      <w:rFonts w:hint="eastAsia" w:ascii="黑体" w:hAnsi="黑体" w:eastAsia="黑体" w:cs="Arial"/>
      <w:b/>
      <w:bCs/>
      <w:iCs/>
      <w:sz w:val="24"/>
      <w:szCs w:val="32"/>
      <w:lang w:val="en-US" w:eastAsia="zh-CN" w:bidi="ar-SA"/>
    </w:rPr>
  </w:style>
  <w:style w:type="paragraph" w:customStyle="1" w:styleId="788">
    <w:name w:val="标准书眉_偶数页"/>
    <w:basedOn w:val="645"/>
    <w:next w:val="1"/>
    <w:qFormat/>
    <w:uiPriority w:val="0"/>
    <w:pPr>
      <w:jc w:val="left"/>
    </w:pPr>
  </w:style>
  <w:style w:type="paragraph" w:customStyle="1" w:styleId="789">
    <w:name w:val="一级条标题"/>
    <w:basedOn w:val="656"/>
    <w:next w:val="179"/>
    <w:link w:val="959"/>
    <w:qFormat/>
    <w:uiPriority w:val="0"/>
    <w:pPr>
      <w:tabs>
        <w:tab w:val="left" w:pos="1680"/>
        <w:tab w:val="clear" w:pos="1260"/>
      </w:tabs>
      <w:spacing w:before="0" w:after="0"/>
      <w:ind w:left="1680"/>
      <w:outlineLvl w:val="2"/>
    </w:pPr>
    <w:rPr>
      <w:lang w:val="zh-CN" w:eastAsia="zh-CN"/>
    </w:rPr>
  </w:style>
  <w:style w:type="paragraph" w:customStyle="1" w:styleId="790">
    <w:name w:val="二级条标题"/>
    <w:basedOn w:val="789"/>
    <w:next w:val="179"/>
    <w:link w:val="896"/>
    <w:qFormat/>
    <w:uiPriority w:val="0"/>
    <w:pPr>
      <w:tabs>
        <w:tab w:val="left" w:pos="2100"/>
        <w:tab w:val="clear" w:pos="1680"/>
      </w:tabs>
      <w:ind w:left="2100"/>
      <w:outlineLvl w:val="3"/>
    </w:pPr>
  </w:style>
  <w:style w:type="paragraph" w:customStyle="1" w:styleId="791">
    <w:name w:val="三级条标题"/>
    <w:basedOn w:val="790"/>
    <w:next w:val="179"/>
    <w:qFormat/>
    <w:uiPriority w:val="0"/>
    <w:pPr>
      <w:tabs>
        <w:tab w:val="left" w:pos="2520"/>
        <w:tab w:val="clear" w:pos="2100"/>
      </w:tabs>
      <w:ind w:left="2520"/>
      <w:outlineLvl w:val="4"/>
    </w:pPr>
  </w:style>
  <w:style w:type="paragraph" w:customStyle="1" w:styleId="792">
    <w:name w:val="样式 样式 样式 标题 2 + 段前: 0.5 行 段后: 0.5 行 + 段前: 0.5 行 段后: 0.5 行 + (西文)..."/>
    <w:basedOn w:val="1"/>
    <w:link w:val="793"/>
    <w:qFormat/>
    <w:uiPriority w:val="0"/>
    <w:pPr>
      <w:keepNext/>
      <w:keepLines/>
      <w:tabs>
        <w:tab w:val="left" w:pos="0"/>
      </w:tabs>
      <w:spacing w:beforeLines="50" w:afterLines="50" w:line="360" w:lineRule="auto"/>
      <w:ind w:firstLine="200" w:firstLineChars="200"/>
      <w:jc w:val="left"/>
      <w:outlineLvl w:val="1"/>
    </w:pPr>
    <w:rPr>
      <w:rFonts w:ascii="宋体" w:hAnsi="宋体"/>
      <w:b/>
      <w:bCs/>
      <w:sz w:val="28"/>
      <w:szCs w:val="20"/>
      <w:lang w:val="zh-CN" w:eastAsia="zh-CN"/>
    </w:rPr>
  </w:style>
  <w:style w:type="character" w:customStyle="1" w:styleId="793">
    <w:name w:val="样式 样式 样式 标题 2 + 段前: 0.5 行 段后: 0.5 行 + 段前: 0.5 行 段后: 0.5 行 + (西文)... Char"/>
    <w:link w:val="792"/>
    <w:qFormat/>
    <w:uiPriority w:val="0"/>
    <w:rPr>
      <w:rFonts w:ascii="宋体" w:hAnsi="宋体" w:eastAsia="宋体" w:cs="Times New Roman"/>
      <w:b/>
      <w:bCs/>
      <w:sz w:val="28"/>
      <w:szCs w:val="20"/>
      <w:lang w:val="zh-CN" w:eastAsia="zh-CN"/>
    </w:rPr>
  </w:style>
  <w:style w:type="paragraph" w:customStyle="1" w:styleId="794">
    <w:name w:val="样式 样式 标题 4 + Times New Roman + 段前: 0.5 行 段后: 0.5 行1"/>
    <w:basedOn w:val="1"/>
    <w:qFormat/>
    <w:uiPriority w:val="0"/>
    <w:pPr>
      <w:keepNext/>
      <w:keepLines/>
      <w:tabs>
        <w:tab w:val="left" w:pos="0"/>
      </w:tabs>
      <w:spacing w:beforeLines="50" w:afterLines="50" w:line="480" w:lineRule="exact"/>
      <w:ind w:firstLine="200" w:firstLineChars="200"/>
      <w:outlineLvl w:val="3"/>
    </w:pPr>
    <w:rPr>
      <w:rFonts w:ascii="Times New Roman" w:hAnsi="Times New Roman" w:cs="宋体"/>
      <w:b/>
      <w:bCs/>
      <w:sz w:val="24"/>
      <w:szCs w:val="20"/>
    </w:rPr>
  </w:style>
  <w:style w:type="paragraph" w:customStyle="1" w:styleId="795">
    <w:name w:val="样式 标题 3 + 段前: 0.5 行 段后: 0.5 行2"/>
    <w:basedOn w:val="4"/>
    <w:qFormat/>
    <w:uiPriority w:val="0"/>
    <w:pPr>
      <w:numPr>
        <w:ilvl w:val="0"/>
        <w:numId w:val="0"/>
      </w:numPr>
      <w:tabs>
        <w:tab w:val="left" w:pos="0"/>
      </w:tabs>
      <w:spacing w:before="0" w:beforeLines="50" w:after="0" w:afterLines="50" w:line="480" w:lineRule="exact"/>
    </w:pPr>
    <w:rPr>
      <w:rFonts w:ascii="Times New Roman" w:hAnsi="Times New Roman" w:cs="宋体"/>
      <w:sz w:val="28"/>
      <w:szCs w:val="20"/>
      <w:lang w:val="zh-CN" w:eastAsia="zh-CN"/>
    </w:rPr>
  </w:style>
  <w:style w:type="paragraph" w:customStyle="1" w:styleId="796">
    <w:name w:val="样式 正文首行缩进 + 段前: 0.5 行 段后: 0.5 行"/>
    <w:basedOn w:val="57"/>
    <w:link w:val="842"/>
    <w:qFormat/>
    <w:uiPriority w:val="0"/>
    <w:pPr>
      <w:suppressAutoHyphens w:val="0"/>
      <w:autoSpaceDN/>
      <w:spacing w:beforeLines="50" w:after="120" w:afterLines="50" w:line="480" w:lineRule="exact"/>
      <w:ind w:firstLine="0" w:firstLineChars="0"/>
      <w:jc w:val="both"/>
      <w:textAlignment w:val="auto"/>
    </w:pPr>
    <w:rPr>
      <w:rFonts w:ascii="Times New Roman" w:hAnsi="Times New Roman" w:eastAsia="宋体" w:cs="Times New Roman"/>
      <w:szCs w:val="20"/>
      <w:lang w:val="zh-CN" w:eastAsia="zh-CN"/>
    </w:rPr>
  </w:style>
  <w:style w:type="paragraph" w:customStyle="1" w:styleId="797">
    <w:name w:val="KD_BodyText"/>
    <w:basedOn w:val="1"/>
    <w:qFormat/>
    <w:uiPriority w:val="0"/>
    <w:pPr>
      <w:spacing w:line="360" w:lineRule="auto"/>
      <w:ind w:firstLine="200" w:firstLineChars="200"/>
    </w:pPr>
    <w:rPr>
      <w:sz w:val="24"/>
      <w:szCs w:val="24"/>
    </w:rPr>
  </w:style>
  <w:style w:type="paragraph" w:customStyle="1" w:styleId="798">
    <w:name w:val="0"/>
    <w:basedOn w:val="1"/>
    <w:qFormat/>
    <w:uiPriority w:val="0"/>
    <w:pPr>
      <w:widowControl/>
      <w:spacing w:line="360" w:lineRule="auto"/>
      <w:ind w:firstLine="200" w:firstLineChars="200"/>
    </w:pPr>
    <w:rPr>
      <w:rFonts w:ascii="Times New Roman" w:hAnsi="Times New Roman"/>
      <w:kern w:val="0"/>
      <w:sz w:val="28"/>
      <w:szCs w:val="21"/>
    </w:rPr>
  </w:style>
  <w:style w:type="paragraph" w:customStyle="1" w:styleId="799">
    <w:name w:val="科东_正文"/>
    <w:basedOn w:val="1"/>
    <w:link w:val="800"/>
    <w:qFormat/>
    <w:uiPriority w:val="0"/>
    <w:pPr>
      <w:spacing w:line="360" w:lineRule="auto"/>
      <w:ind w:firstLine="200" w:firstLineChars="200"/>
    </w:pPr>
    <w:rPr>
      <w:rFonts w:ascii="Times New Roman" w:hAnsi="Times New Roman"/>
      <w:sz w:val="24"/>
      <w:szCs w:val="20"/>
      <w:lang w:val="zh-CN" w:eastAsia="zh-CN"/>
    </w:rPr>
  </w:style>
  <w:style w:type="character" w:customStyle="1" w:styleId="800">
    <w:name w:val="科东_正文 Char"/>
    <w:link w:val="799"/>
    <w:qFormat/>
    <w:uiPriority w:val="0"/>
    <w:rPr>
      <w:rFonts w:ascii="Times New Roman" w:hAnsi="Times New Roman" w:eastAsia="宋体" w:cs="Times New Roman"/>
      <w:sz w:val="24"/>
      <w:szCs w:val="20"/>
      <w:lang w:val="zh-CN" w:eastAsia="zh-CN"/>
    </w:rPr>
  </w:style>
  <w:style w:type="paragraph" w:customStyle="1" w:styleId="801">
    <w:name w:val="Tabletext"/>
    <w:basedOn w:val="1"/>
    <w:qFormat/>
    <w:uiPriority w:val="0"/>
    <w:pPr>
      <w:keepLines/>
      <w:spacing w:after="120" w:line="240" w:lineRule="atLeast"/>
      <w:ind w:firstLine="200" w:firstLineChars="200"/>
      <w:jc w:val="left"/>
    </w:pPr>
    <w:rPr>
      <w:rFonts w:ascii="宋体" w:hAnsi="Times New Roman"/>
      <w:kern w:val="0"/>
      <w:sz w:val="20"/>
      <w:szCs w:val="20"/>
    </w:rPr>
  </w:style>
  <w:style w:type="paragraph" w:customStyle="1" w:styleId="802">
    <w:name w:val="KD_PlainTxt"/>
    <w:basedOn w:val="1"/>
    <w:qFormat/>
    <w:uiPriority w:val="0"/>
    <w:pPr>
      <w:spacing w:line="360" w:lineRule="auto"/>
      <w:ind w:firstLine="200" w:firstLineChars="200"/>
    </w:pPr>
    <w:rPr>
      <w:sz w:val="24"/>
      <w:szCs w:val="24"/>
    </w:rPr>
  </w:style>
  <w:style w:type="paragraph" w:customStyle="1" w:styleId="803">
    <w:name w:val="KD_TabContent"/>
    <w:basedOn w:val="1"/>
    <w:next w:val="1"/>
    <w:qFormat/>
    <w:uiPriority w:val="0"/>
    <w:pPr>
      <w:spacing w:line="360" w:lineRule="auto"/>
      <w:ind w:firstLine="200" w:firstLineChars="200"/>
    </w:pPr>
    <w:rPr>
      <w:sz w:val="28"/>
      <w:szCs w:val="24"/>
    </w:rPr>
  </w:style>
  <w:style w:type="paragraph" w:customStyle="1" w:styleId="804">
    <w:name w:val="KD_TabNote"/>
    <w:basedOn w:val="1"/>
    <w:qFormat/>
    <w:uiPriority w:val="0"/>
    <w:pPr>
      <w:keepNext/>
      <w:spacing w:afterLines="50" w:line="360" w:lineRule="auto"/>
      <w:ind w:firstLine="200" w:firstLineChars="200"/>
      <w:jc w:val="center"/>
    </w:pPr>
    <w:rPr>
      <w:sz w:val="28"/>
      <w:szCs w:val="24"/>
    </w:rPr>
  </w:style>
  <w:style w:type="paragraph" w:customStyle="1" w:styleId="805">
    <w:name w:val="BodyText"/>
    <w:basedOn w:val="1"/>
    <w:qFormat/>
    <w:uiPriority w:val="0"/>
    <w:pPr>
      <w:adjustRightInd w:val="0"/>
      <w:snapToGrid w:val="0"/>
      <w:spacing w:before="120" w:line="360" w:lineRule="auto"/>
      <w:ind w:firstLine="200" w:firstLineChars="200"/>
      <w:jc w:val="left"/>
      <w:textAlignment w:val="baseline"/>
    </w:pPr>
    <w:rPr>
      <w:rFonts w:ascii="宋体" w:hAnsi="宋体"/>
      <w:color w:val="000000"/>
      <w:kern w:val="0"/>
      <w:sz w:val="28"/>
      <w:szCs w:val="20"/>
    </w:rPr>
  </w:style>
  <w:style w:type="paragraph" w:customStyle="1" w:styleId="806">
    <w:name w:val="Char Char Char Char Char Char Char Char Char1 Char Char Char"/>
    <w:basedOn w:val="1"/>
    <w:qFormat/>
    <w:uiPriority w:val="0"/>
    <w:pPr>
      <w:spacing w:line="360" w:lineRule="auto"/>
      <w:ind w:firstLine="200" w:firstLineChars="200"/>
    </w:pPr>
    <w:rPr>
      <w:rFonts w:ascii="Times New Roman" w:hAnsi="Times New Roman" w:eastAsia="仿宋_GB2312"/>
      <w:sz w:val="32"/>
      <w:szCs w:val="20"/>
    </w:rPr>
  </w:style>
  <w:style w:type="paragraph" w:customStyle="1" w:styleId="807">
    <w:name w:val="dhcc"/>
    <w:basedOn w:val="1"/>
    <w:qFormat/>
    <w:uiPriority w:val="0"/>
    <w:pPr>
      <w:spacing w:line="360" w:lineRule="auto"/>
      <w:ind w:firstLine="480" w:firstLineChars="200"/>
    </w:pPr>
    <w:rPr>
      <w:rFonts w:ascii="Times New Roman" w:hAnsi="Times New Roman"/>
      <w:sz w:val="24"/>
      <w:szCs w:val="20"/>
    </w:rPr>
  </w:style>
  <w:style w:type="paragraph" w:customStyle="1" w:styleId="808">
    <w:name w:val="样式 (符号) 宋体 黑色 两端对齐 段前: 6 磅 行距: 1.5 倍行距1"/>
    <w:basedOn w:val="1"/>
    <w:autoRedefine/>
    <w:qFormat/>
    <w:uiPriority w:val="0"/>
    <w:pPr>
      <w:autoSpaceDE w:val="0"/>
      <w:autoSpaceDN w:val="0"/>
      <w:adjustRightInd w:val="0"/>
      <w:spacing w:before="120" w:line="360" w:lineRule="auto"/>
      <w:ind w:firstLine="480" w:firstLineChars="200"/>
      <w:textAlignment w:val="bottom"/>
    </w:pPr>
    <w:rPr>
      <w:rFonts w:ascii="宋体" w:hAnsi="宋体" w:cs="宋体"/>
      <w:color w:val="000000"/>
      <w:kern w:val="0"/>
      <w:sz w:val="24"/>
      <w:szCs w:val="20"/>
    </w:rPr>
  </w:style>
  <w:style w:type="paragraph" w:customStyle="1" w:styleId="809">
    <w:name w:val="_"/>
    <w:basedOn w:val="1"/>
    <w:qFormat/>
    <w:uiPriority w:val="0"/>
    <w:pPr>
      <w:adjustRightInd w:val="0"/>
      <w:spacing w:line="360" w:lineRule="auto"/>
      <w:ind w:left="480" w:firstLine="200" w:firstLineChars="200"/>
      <w:textAlignment w:val="baseline"/>
    </w:pPr>
    <w:rPr>
      <w:rFonts w:ascii="Times New Roman" w:hAnsi="Times New Roman"/>
      <w:kern w:val="0"/>
      <w:sz w:val="24"/>
      <w:szCs w:val="20"/>
    </w:rPr>
  </w:style>
  <w:style w:type="paragraph" w:customStyle="1" w:styleId="810">
    <w:name w:val="1 Char Char Char Char"/>
    <w:basedOn w:val="1"/>
    <w:qFormat/>
    <w:uiPriority w:val="0"/>
    <w:pPr>
      <w:spacing w:line="360" w:lineRule="auto"/>
      <w:ind w:firstLine="200" w:firstLineChars="200"/>
    </w:pPr>
    <w:rPr>
      <w:rFonts w:ascii="Times New Roman" w:hAnsi="Times New Roman"/>
      <w:sz w:val="28"/>
      <w:szCs w:val="24"/>
    </w:rPr>
  </w:style>
  <w:style w:type="paragraph" w:customStyle="1" w:styleId="811">
    <w:name w:val="Char Char Char Char Char Char Char1"/>
    <w:basedOn w:val="1"/>
    <w:autoRedefine/>
    <w:qFormat/>
    <w:uiPriority w:val="0"/>
    <w:pPr>
      <w:widowControl/>
      <w:spacing w:after="160" w:line="240" w:lineRule="exact"/>
      <w:ind w:firstLine="200" w:firstLineChars="200"/>
      <w:jc w:val="left"/>
    </w:pPr>
    <w:rPr>
      <w:rFonts w:ascii="Verdana" w:hAnsi="Verdana" w:eastAsia="仿宋_GB2312"/>
      <w:kern w:val="0"/>
      <w:sz w:val="30"/>
      <w:szCs w:val="30"/>
      <w:lang w:eastAsia="en-US"/>
    </w:rPr>
  </w:style>
  <w:style w:type="paragraph" w:customStyle="1" w:styleId="812">
    <w:name w:val="a"/>
    <w:basedOn w:val="1"/>
    <w:qFormat/>
    <w:uiPriority w:val="0"/>
    <w:pPr>
      <w:widowControl/>
      <w:spacing w:line="360" w:lineRule="atLeast"/>
      <w:ind w:firstLine="420" w:firstLineChars="200"/>
      <w:jc w:val="left"/>
    </w:pPr>
    <w:rPr>
      <w:rFonts w:ascii="Times New Roman" w:hAnsi="Times New Roman"/>
      <w:kern w:val="0"/>
      <w:sz w:val="28"/>
      <w:szCs w:val="21"/>
    </w:rPr>
  </w:style>
  <w:style w:type="paragraph" w:customStyle="1" w:styleId="813">
    <w:name w:val="KD_BulList1"/>
    <w:basedOn w:val="1"/>
    <w:qFormat/>
    <w:uiPriority w:val="0"/>
    <w:pPr>
      <w:numPr>
        <w:ilvl w:val="0"/>
        <w:numId w:val="26"/>
      </w:numPr>
      <w:spacing w:line="360" w:lineRule="auto"/>
      <w:ind w:firstLine="200" w:firstLineChars="200"/>
    </w:pPr>
    <w:rPr>
      <w:sz w:val="24"/>
      <w:szCs w:val="24"/>
    </w:rPr>
  </w:style>
  <w:style w:type="paragraph" w:customStyle="1" w:styleId="814">
    <w:name w:val="样式 标题 1章标题 1Section Headh1l1&amp;31st levelList level 1H11..."/>
    <w:basedOn w:val="2"/>
    <w:autoRedefine/>
    <w:qFormat/>
    <w:uiPriority w:val="0"/>
    <w:pPr>
      <w:pageBreakBefore/>
      <w:numPr>
        <w:numId w:val="27"/>
      </w:numPr>
      <w:tabs>
        <w:tab w:val="left" w:pos="425"/>
      </w:tabs>
      <w:spacing w:before="120" w:after="120" w:line="360" w:lineRule="auto"/>
    </w:pPr>
    <w:rPr>
      <w:rFonts w:ascii="黑体" w:hAnsi="黑体" w:eastAsia="黑体" w:cs="宋体"/>
      <w:sz w:val="21"/>
      <w:szCs w:val="28"/>
      <w:lang w:val="zh-CN" w:eastAsia="zh-CN"/>
    </w:rPr>
  </w:style>
  <w:style w:type="character" w:customStyle="1" w:styleId="815">
    <w:name w:val="apple-style-span"/>
    <w:basedOn w:val="86"/>
    <w:qFormat/>
    <w:uiPriority w:val="0"/>
  </w:style>
  <w:style w:type="paragraph" w:customStyle="1" w:styleId="81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kern w:val="0"/>
      <w:sz w:val="52"/>
      <w:szCs w:val="20"/>
      <w:lang w:val="en-US" w:eastAsia="zh-CN" w:bidi="ar-SA"/>
    </w:rPr>
  </w:style>
  <w:style w:type="paragraph" w:customStyle="1" w:styleId="817">
    <w:name w:val="样式1正文（首行缩进两字） Char"/>
    <w:basedOn w:val="1"/>
    <w:next w:val="1"/>
    <w:link w:val="818"/>
    <w:autoRedefine/>
    <w:qFormat/>
    <w:uiPriority w:val="0"/>
    <w:pPr>
      <w:spacing w:line="276" w:lineRule="auto"/>
      <w:ind w:firstLine="420" w:firstLineChars="200"/>
      <w:jc w:val="left"/>
    </w:pPr>
    <w:rPr>
      <w:rFonts w:ascii="Times New Roman" w:hAnsi="Times New Roman"/>
      <w:sz w:val="28"/>
      <w:szCs w:val="21"/>
      <w:lang w:val="zh-CN" w:eastAsia="zh-CN"/>
    </w:rPr>
  </w:style>
  <w:style w:type="character" w:customStyle="1" w:styleId="818">
    <w:name w:val="样式1正文（首行缩进两字） Char Char"/>
    <w:link w:val="817"/>
    <w:qFormat/>
    <w:locked/>
    <w:uiPriority w:val="0"/>
    <w:rPr>
      <w:rFonts w:ascii="Times New Roman" w:hAnsi="Times New Roman" w:eastAsia="宋体" w:cs="Times New Roman"/>
      <w:sz w:val="28"/>
      <w:szCs w:val="21"/>
      <w:lang w:val="zh-CN" w:eastAsia="zh-CN"/>
    </w:rPr>
  </w:style>
  <w:style w:type="paragraph" w:customStyle="1" w:styleId="819">
    <w:name w:val="标准附录"/>
    <w:basedOn w:val="1"/>
    <w:autoRedefine/>
    <w:qFormat/>
    <w:uiPriority w:val="0"/>
    <w:pPr>
      <w:spacing w:line="360" w:lineRule="auto"/>
      <w:ind w:firstLine="200" w:firstLineChars="200"/>
      <w:jc w:val="center"/>
    </w:pPr>
    <w:rPr>
      <w:rFonts w:ascii="Times New Roman" w:hAnsi="Times New Roman" w:eastAsia="黑体"/>
      <w:b/>
      <w:sz w:val="28"/>
      <w:szCs w:val="21"/>
    </w:rPr>
  </w:style>
  <w:style w:type="paragraph" w:customStyle="1" w:styleId="820">
    <w:name w:val="样式 目录 3 + 左侧:  2 字符"/>
    <w:basedOn w:val="40"/>
    <w:autoRedefine/>
    <w:qFormat/>
    <w:uiPriority w:val="0"/>
    <w:pPr>
      <w:tabs>
        <w:tab w:val="left" w:pos="1260"/>
        <w:tab w:val="right" w:leader="dot" w:pos="8296"/>
      </w:tabs>
      <w:ind w:left="200" w:leftChars="200" w:firstLine="146" w:firstLineChars="73"/>
    </w:pPr>
    <w:rPr>
      <w:rFonts w:ascii="Times New Roman" w:hAnsi="Times New Roman" w:cs="宋体"/>
      <w:iCs w:val="0"/>
      <w:sz w:val="21"/>
    </w:rPr>
  </w:style>
  <w:style w:type="paragraph" w:customStyle="1" w:styleId="821">
    <w:name w:val="00 正文"/>
    <w:basedOn w:val="35"/>
    <w:qFormat/>
    <w:uiPriority w:val="0"/>
    <w:pPr>
      <w:widowControl/>
      <w:snapToGrid w:val="0"/>
      <w:spacing w:before="120"/>
      <w:ind w:left="108" w:right="28" w:firstLine="357"/>
    </w:pPr>
    <w:rPr>
      <w:rFonts w:cs="宋体"/>
      <w:color w:val="auto"/>
      <w:kern w:val="0"/>
      <w:sz w:val="21"/>
      <w:szCs w:val="20"/>
      <w:lang w:eastAsia="en-US"/>
    </w:rPr>
  </w:style>
  <w:style w:type="paragraph" w:customStyle="1" w:styleId="822">
    <w:name w:val="00 正文 Bullet"/>
    <w:basedOn w:val="35"/>
    <w:next w:val="31"/>
    <w:qFormat/>
    <w:uiPriority w:val="0"/>
    <w:pPr>
      <w:widowControl/>
      <w:numPr>
        <w:ilvl w:val="0"/>
        <w:numId w:val="28"/>
      </w:numPr>
      <w:tabs>
        <w:tab w:val="clear" w:pos="1701"/>
      </w:tabs>
      <w:ind w:left="0" w:right="28" w:hanging="420"/>
    </w:pPr>
    <w:rPr>
      <w:rFonts w:cs="宋体"/>
      <w:color w:val="auto"/>
      <w:kern w:val="0"/>
      <w:sz w:val="21"/>
      <w:szCs w:val="20"/>
    </w:rPr>
  </w:style>
  <w:style w:type="paragraph" w:customStyle="1" w:styleId="823">
    <w:name w:val="Char Char2 Char Char"/>
    <w:basedOn w:val="1"/>
    <w:qFormat/>
    <w:uiPriority w:val="0"/>
    <w:pPr>
      <w:spacing w:line="360" w:lineRule="auto"/>
      <w:ind w:firstLine="357" w:firstLineChars="170"/>
    </w:pPr>
    <w:rPr>
      <w:rFonts w:ascii="Tahoma" w:hAnsi="Tahoma"/>
      <w:sz w:val="28"/>
      <w:szCs w:val="20"/>
    </w:rPr>
  </w:style>
  <w:style w:type="paragraph" w:customStyle="1" w:styleId="824">
    <w:name w:val="KD_NumList2"/>
    <w:basedOn w:val="1"/>
    <w:qFormat/>
    <w:uiPriority w:val="0"/>
    <w:pPr>
      <w:numPr>
        <w:ilvl w:val="1"/>
        <w:numId w:val="29"/>
      </w:numPr>
      <w:spacing w:line="360" w:lineRule="auto"/>
      <w:ind w:firstLine="200" w:firstLineChars="200"/>
    </w:pPr>
    <w:rPr>
      <w:sz w:val="24"/>
      <w:szCs w:val="24"/>
    </w:rPr>
  </w:style>
  <w:style w:type="paragraph" w:customStyle="1" w:styleId="825">
    <w:name w:val="KD_BulList2"/>
    <w:basedOn w:val="1"/>
    <w:qFormat/>
    <w:uiPriority w:val="0"/>
    <w:pPr>
      <w:numPr>
        <w:ilvl w:val="1"/>
        <w:numId w:val="30"/>
      </w:numPr>
      <w:spacing w:line="360" w:lineRule="auto"/>
      <w:ind w:firstLine="200" w:firstLineChars="200"/>
    </w:pPr>
    <w:rPr>
      <w:rFonts w:eastAsia="仿宋_GB2312"/>
      <w:sz w:val="24"/>
      <w:szCs w:val="24"/>
    </w:rPr>
  </w:style>
  <w:style w:type="paragraph" w:customStyle="1" w:styleId="826">
    <w:name w:val="样式 正文文字缩进 + 首行缩进:  2 字符"/>
    <w:basedOn w:val="31"/>
    <w:qFormat/>
    <w:uiPriority w:val="0"/>
    <w:pPr>
      <w:widowControl/>
      <w:spacing w:after="0" w:line="360" w:lineRule="auto"/>
      <w:ind w:left="0" w:leftChars="0" w:firstLine="480" w:firstLineChars="200"/>
    </w:pPr>
    <w:rPr>
      <w:rFonts w:ascii="宋体" w:hAnsi="Times New Roman" w:eastAsia="宋体" w:cs="宋体"/>
      <w:kern w:val="0"/>
      <w:sz w:val="24"/>
      <w:szCs w:val="20"/>
      <w:lang w:val="zh-CN" w:eastAsia="zh-CN"/>
    </w:rPr>
  </w:style>
  <w:style w:type="paragraph" w:customStyle="1" w:styleId="827">
    <w:name w:val="SG186表格正文居中"/>
    <w:basedOn w:val="828"/>
    <w:qFormat/>
    <w:uiPriority w:val="0"/>
    <w:pPr>
      <w:jc w:val="center"/>
      <w:textAlignment w:val="center"/>
    </w:pPr>
  </w:style>
  <w:style w:type="paragraph" w:customStyle="1" w:styleId="828">
    <w:name w:val="SG186表格正文"/>
    <w:basedOn w:val="1"/>
    <w:qFormat/>
    <w:uiPriority w:val="0"/>
    <w:pPr>
      <w:spacing w:line="360" w:lineRule="auto"/>
      <w:ind w:firstLine="200" w:firstLineChars="200"/>
      <w:jc w:val="left"/>
    </w:pPr>
    <w:rPr>
      <w:rFonts w:hint="eastAsia" w:ascii="宋体" w:hAnsi="Times New Roman"/>
      <w:sz w:val="28"/>
      <w:szCs w:val="20"/>
    </w:rPr>
  </w:style>
  <w:style w:type="paragraph" w:customStyle="1" w:styleId="829">
    <w:name w:val="SG186_正文加粗"/>
    <w:basedOn w:val="1"/>
    <w:qFormat/>
    <w:uiPriority w:val="0"/>
    <w:pPr>
      <w:spacing w:beforeLines="50" w:afterLines="50" w:line="360" w:lineRule="auto"/>
      <w:ind w:firstLine="200" w:firstLineChars="200"/>
    </w:pPr>
    <w:rPr>
      <w:rFonts w:hint="eastAsia" w:ascii="Times New Roman" w:hAnsi="Times New Roman"/>
      <w:b/>
      <w:sz w:val="28"/>
      <w:szCs w:val="20"/>
    </w:rPr>
  </w:style>
  <w:style w:type="paragraph" w:customStyle="1" w:styleId="830">
    <w:name w:val="SG186表格正文_表头"/>
    <w:basedOn w:val="828"/>
    <w:qFormat/>
    <w:uiPriority w:val="0"/>
    <w:pPr>
      <w:jc w:val="center"/>
    </w:pPr>
    <w:rPr>
      <w:rFonts w:ascii="Times New Roman"/>
      <w:b/>
    </w:rPr>
  </w:style>
  <w:style w:type="character" w:customStyle="1" w:styleId="831">
    <w:name w:val="Char Char5"/>
    <w:qFormat/>
    <w:locked/>
    <w:uiPriority w:val="0"/>
    <w:rPr>
      <w:rFonts w:ascii="宋体" w:hAnsi="Courier New" w:eastAsia="宋体" w:cs="Courier New"/>
      <w:kern w:val="2"/>
      <w:sz w:val="21"/>
      <w:szCs w:val="21"/>
      <w:lang w:val="en-US" w:eastAsia="zh-CN" w:bidi="ar-SA"/>
    </w:rPr>
  </w:style>
  <w:style w:type="paragraph" w:customStyle="1" w:styleId="832">
    <w:name w:val="Char Char1 Char1"/>
    <w:basedOn w:val="22"/>
    <w:qFormat/>
    <w:uiPriority w:val="0"/>
    <w:pPr>
      <w:shd w:val="clear" w:color="auto" w:fill="000080"/>
      <w:spacing w:line="360" w:lineRule="auto"/>
      <w:ind w:firstLine="200" w:firstLineChars="200"/>
    </w:pPr>
    <w:rPr>
      <w:rFonts w:ascii="Times New Roman" w:hAnsi="Times New Roman"/>
      <w:sz w:val="21"/>
      <w:szCs w:val="20"/>
    </w:rPr>
  </w:style>
  <w:style w:type="paragraph" w:customStyle="1" w:styleId="833">
    <w:name w:val="正文－恩普"/>
    <w:basedOn w:val="18"/>
    <w:autoRedefine/>
    <w:qFormat/>
    <w:uiPriority w:val="0"/>
    <w:pPr>
      <w:framePr w:wrap="around" w:vAnchor="text" w:hAnchor="text" w:y="1"/>
      <w:spacing w:line="360" w:lineRule="auto"/>
      <w:ind w:firstLine="200"/>
    </w:pPr>
    <w:rPr>
      <w:rFonts w:ascii="Times New Roman" w:hAnsi="Times New Roman" w:eastAsia="宋体" w:cs="Times New Roman"/>
      <w:sz w:val="24"/>
      <w:lang w:val="zh-CN" w:eastAsia="zh-CN"/>
    </w:rPr>
  </w:style>
  <w:style w:type="paragraph" w:customStyle="1" w:styleId="834">
    <w:name w:val="Char Char1 Char Char Char Char Char Char Char Char Char Char Char Char"/>
    <w:basedOn w:val="1"/>
    <w:autoRedefine/>
    <w:qFormat/>
    <w:uiPriority w:val="0"/>
    <w:pPr>
      <w:widowControl/>
      <w:spacing w:after="160" w:line="240" w:lineRule="exact"/>
      <w:ind w:firstLine="200" w:firstLineChars="200"/>
      <w:jc w:val="left"/>
    </w:pPr>
    <w:rPr>
      <w:rFonts w:ascii="Verdana" w:hAnsi="Verdana" w:eastAsia="仿宋_GB2312"/>
      <w:kern w:val="0"/>
      <w:sz w:val="30"/>
      <w:szCs w:val="30"/>
      <w:lang w:eastAsia="en-US"/>
    </w:rPr>
  </w:style>
  <w:style w:type="character" w:customStyle="1" w:styleId="835">
    <w:name w:val="Char Char41"/>
    <w:qFormat/>
    <w:uiPriority w:val="0"/>
    <w:rPr>
      <w:rFonts w:eastAsia="宋体"/>
      <w:b/>
      <w:bCs/>
      <w:kern w:val="2"/>
      <w:sz w:val="32"/>
      <w:szCs w:val="32"/>
      <w:lang w:val="en-US" w:eastAsia="zh-CN" w:bidi="ar-SA"/>
    </w:rPr>
  </w:style>
  <w:style w:type="paragraph" w:customStyle="1" w:styleId="836">
    <w:name w:val="测试样式"/>
    <w:basedOn w:val="2"/>
    <w:qFormat/>
    <w:uiPriority w:val="0"/>
    <w:pPr>
      <w:pageBreakBefore/>
      <w:numPr>
        <w:numId w:val="0"/>
      </w:numPr>
      <w:tabs>
        <w:tab w:val="left" w:pos="425"/>
      </w:tabs>
      <w:spacing w:before="120" w:after="120" w:line="360" w:lineRule="auto"/>
      <w:ind w:left="425" w:hanging="425"/>
    </w:pPr>
    <w:rPr>
      <w:rFonts w:ascii="黑体" w:hAnsi="黑体" w:eastAsia="黑体"/>
      <w:bCs w:val="0"/>
      <w:sz w:val="28"/>
      <w:szCs w:val="28"/>
      <w:lang w:val="zh-CN" w:eastAsia="zh-CN"/>
    </w:rPr>
  </w:style>
  <w:style w:type="paragraph" w:customStyle="1" w:styleId="837">
    <w:name w:val="SG186_正文缩进"/>
    <w:basedOn w:val="1"/>
    <w:qFormat/>
    <w:uiPriority w:val="0"/>
    <w:pPr>
      <w:spacing w:line="360" w:lineRule="auto"/>
      <w:ind w:firstLine="200" w:firstLineChars="200"/>
    </w:pPr>
    <w:rPr>
      <w:rFonts w:hint="eastAsia" w:ascii="Times New Roman" w:hAnsi="Times New Roman"/>
      <w:sz w:val="24"/>
      <w:szCs w:val="20"/>
    </w:rPr>
  </w:style>
  <w:style w:type="character" w:customStyle="1" w:styleId="838">
    <w:name w:val="Char Char2"/>
    <w:qFormat/>
    <w:uiPriority w:val="0"/>
    <w:rPr>
      <w:kern w:val="2"/>
      <w:sz w:val="21"/>
      <w:szCs w:val="24"/>
    </w:rPr>
  </w:style>
  <w:style w:type="character" w:customStyle="1" w:styleId="839">
    <w:name w:val="样式2 Char"/>
    <w:link w:val="562"/>
    <w:qFormat/>
    <w:uiPriority w:val="0"/>
    <w:rPr>
      <w:rFonts w:ascii="宋体" w:hAnsi="Tahoma" w:eastAsia="宋体" w:cs="Times New Roman"/>
      <w:spacing w:val="8"/>
      <w:sz w:val="28"/>
      <w:szCs w:val="24"/>
      <w:lang w:val="zh-CN" w:eastAsia="zh-CN"/>
    </w:rPr>
  </w:style>
  <w:style w:type="character" w:customStyle="1" w:styleId="840">
    <w:name w:val="Char Char3"/>
    <w:qFormat/>
    <w:uiPriority w:val="0"/>
    <w:rPr>
      <w:rFonts w:eastAsia="宋体"/>
      <w:kern w:val="2"/>
      <w:sz w:val="21"/>
      <w:szCs w:val="24"/>
      <w:lang w:val="en-US" w:eastAsia="zh-CN" w:bidi="ar-SA"/>
    </w:rPr>
  </w:style>
  <w:style w:type="paragraph" w:customStyle="1" w:styleId="841">
    <w:name w:val="Char Char Char Char1 Char Char Char Char Char Char Char Char"/>
    <w:basedOn w:val="1"/>
    <w:autoRedefine/>
    <w:qFormat/>
    <w:uiPriority w:val="0"/>
    <w:pPr>
      <w:spacing w:line="360" w:lineRule="auto"/>
      <w:ind w:firstLine="200" w:firstLineChars="200"/>
    </w:pPr>
    <w:rPr>
      <w:rFonts w:ascii="Times New Roman" w:hAnsi="Times New Roman"/>
      <w:sz w:val="24"/>
      <w:szCs w:val="24"/>
    </w:rPr>
  </w:style>
  <w:style w:type="character" w:customStyle="1" w:styleId="842">
    <w:name w:val="样式 正文首行缩进 + 段前: 0.5 行 段后: 0.5 行 Char"/>
    <w:link w:val="796"/>
    <w:qFormat/>
    <w:locked/>
    <w:uiPriority w:val="0"/>
    <w:rPr>
      <w:rFonts w:ascii="Times New Roman" w:hAnsi="Times New Roman" w:eastAsia="宋体" w:cs="Times New Roman"/>
      <w:sz w:val="24"/>
      <w:szCs w:val="20"/>
      <w:lang w:val="zh-CN" w:eastAsia="zh-CN"/>
    </w:rPr>
  </w:style>
  <w:style w:type="paragraph" w:customStyle="1" w:styleId="843">
    <w:name w:val="正文-一体化"/>
    <w:basedOn w:val="1"/>
    <w:link w:val="844"/>
    <w:qFormat/>
    <w:uiPriority w:val="0"/>
    <w:pPr>
      <w:adjustRightInd w:val="0"/>
      <w:snapToGrid w:val="0"/>
      <w:spacing w:beforeLines="50" w:afterLines="50" w:line="360" w:lineRule="auto"/>
      <w:ind w:firstLine="480" w:firstLineChars="200"/>
    </w:pPr>
    <w:rPr>
      <w:rFonts w:ascii="Times New Roman" w:hAnsi="Times New Roman"/>
      <w:sz w:val="24"/>
      <w:szCs w:val="24"/>
      <w:lang w:val="zh-CN" w:eastAsia="zh-CN"/>
    </w:rPr>
  </w:style>
  <w:style w:type="character" w:customStyle="1" w:styleId="844">
    <w:name w:val="正文-一体化 Char"/>
    <w:link w:val="843"/>
    <w:qFormat/>
    <w:uiPriority w:val="0"/>
    <w:rPr>
      <w:rFonts w:ascii="Times New Roman" w:hAnsi="Times New Roman" w:eastAsia="宋体" w:cs="Times New Roman"/>
      <w:sz w:val="24"/>
      <w:szCs w:val="24"/>
      <w:lang w:val="zh-CN" w:eastAsia="zh-CN"/>
    </w:rPr>
  </w:style>
  <w:style w:type="paragraph" w:customStyle="1" w:styleId="845">
    <w:name w:val="_标准条文"/>
    <w:basedOn w:val="1"/>
    <w:qFormat/>
    <w:uiPriority w:val="0"/>
    <w:pPr>
      <w:overflowPunct w:val="0"/>
      <w:snapToGrid w:val="0"/>
      <w:spacing w:line="276" w:lineRule="auto"/>
      <w:ind w:firstLine="420" w:firstLineChars="200"/>
    </w:pPr>
    <w:rPr>
      <w:rFonts w:ascii="Arial" w:hAnsi="Arial" w:cs="宋体"/>
      <w:sz w:val="28"/>
      <w:szCs w:val="20"/>
    </w:rPr>
  </w:style>
  <w:style w:type="paragraph" w:customStyle="1" w:styleId="846">
    <w:name w:val="样式 Arial 小四 行距: 1.5 倍行距 首行缩进:  2 字符"/>
    <w:basedOn w:val="1"/>
    <w:link w:val="847"/>
    <w:qFormat/>
    <w:uiPriority w:val="0"/>
    <w:pPr>
      <w:adjustRightInd w:val="0"/>
      <w:snapToGrid w:val="0"/>
      <w:spacing w:line="360" w:lineRule="auto"/>
      <w:ind w:firstLine="480" w:firstLineChars="200"/>
      <w:jc w:val="left"/>
    </w:pPr>
    <w:rPr>
      <w:rFonts w:ascii="Arial" w:hAnsi="Arial"/>
      <w:sz w:val="24"/>
      <w:szCs w:val="20"/>
      <w:lang w:val="zh-CN" w:eastAsia="zh-CN"/>
    </w:rPr>
  </w:style>
  <w:style w:type="character" w:customStyle="1" w:styleId="847">
    <w:name w:val="样式 Arial 小四 行距: 1.5 倍行距 首行缩进:  2 字符 Char"/>
    <w:link w:val="846"/>
    <w:qFormat/>
    <w:uiPriority w:val="0"/>
    <w:rPr>
      <w:rFonts w:ascii="Arial" w:hAnsi="Arial" w:eastAsia="宋体" w:cs="Times New Roman"/>
      <w:sz w:val="24"/>
      <w:szCs w:val="20"/>
      <w:lang w:val="zh-CN" w:eastAsia="zh-CN"/>
    </w:rPr>
  </w:style>
  <w:style w:type="paragraph" w:customStyle="1" w:styleId="848">
    <w:name w:val="Char3"/>
    <w:basedOn w:val="1"/>
    <w:qFormat/>
    <w:uiPriority w:val="0"/>
    <w:pPr>
      <w:spacing w:line="360" w:lineRule="auto"/>
      <w:ind w:firstLine="200" w:firstLineChars="200"/>
    </w:pPr>
    <w:rPr>
      <w:rFonts w:ascii="Tahoma" w:hAnsi="Tahoma"/>
      <w:sz w:val="24"/>
      <w:szCs w:val="20"/>
    </w:rPr>
  </w:style>
  <w:style w:type="paragraph" w:customStyle="1" w:styleId="849">
    <w:name w:val="_Style 17"/>
    <w:basedOn w:val="1"/>
    <w:next w:val="18"/>
    <w:qFormat/>
    <w:uiPriority w:val="0"/>
    <w:pPr>
      <w:spacing w:before="90" w:after="90" w:line="360" w:lineRule="auto"/>
      <w:ind w:firstLine="540" w:firstLineChars="225"/>
    </w:pPr>
    <w:rPr>
      <w:rFonts w:ascii="Times New Roman" w:hAnsi="Times New Roman"/>
      <w:sz w:val="24"/>
      <w:szCs w:val="20"/>
    </w:rPr>
  </w:style>
  <w:style w:type="paragraph" w:customStyle="1" w:styleId="850">
    <w:name w:val="样式 标题 1 + 小四 段前: 15.6 磅 段后: 15.6 磅"/>
    <w:basedOn w:val="2"/>
    <w:qFormat/>
    <w:uiPriority w:val="0"/>
    <w:pPr>
      <w:pageBreakBefore/>
      <w:numPr>
        <w:numId w:val="31"/>
      </w:numPr>
      <w:tabs>
        <w:tab w:val="left" w:pos="425"/>
        <w:tab w:val="left" w:pos="432"/>
      </w:tabs>
      <w:spacing w:before="240" w:after="240" w:line="360" w:lineRule="auto"/>
      <w:ind w:left="431" w:hanging="431"/>
    </w:pPr>
    <w:rPr>
      <w:rFonts w:ascii="黑体" w:hAnsi="黑体" w:eastAsia="黑体"/>
      <w:bCs w:val="0"/>
      <w:sz w:val="30"/>
      <w:szCs w:val="28"/>
      <w:lang w:val="zh-CN" w:eastAsia="zh-CN"/>
    </w:rPr>
  </w:style>
  <w:style w:type="paragraph" w:customStyle="1" w:styleId="851">
    <w:name w:val="Char Char Char Char Char Char Char Char Char Char"/>
    <w:basedOn w:val="1"/>
    <w:autoRedefine/>
    <w:qFormat/>
    <w:uiPriority w:val="0"/>
    <w:pPr>
      <w:tabs>
        <w:tab w:val="left" w:pos="360"/>
      </w:tabs>
      <w:spacing w:line="360" w:lineRule="auto"/>
      <w:ind w:left="360" w:hanging="360" w:hangingChars="200"/>
    </w:pPr>
    <w:rPr>
      <w:rFonts w:ascii="Times New Roman" w:hAnsi="Times New Roman"/>
      <w:sz w:val="24"/>
      <w:szCs w:val="24"/>
    </w:rPr>
  </w:style>
  <w:style w:type="paragraph" w:customStyle="1" w:styleId="852">
    <w:name w:val="正文首行缩进:  2 字符 Char"/>
    <w:basedOn w:val="1"/>
    <w:link w:val="853"/>
    <w:qFormat/>
    <w:uiPriority w:val="0"/>
    <w:pPr>
      <w:widowControl/>
      <w:spacing w:line="360" w:lineRule="auto"/>
      <w:ind w:firstLine="200" w:firstLineChars="200"/>
      <w:jc w:val="left"/>
    </w:pPr>
    <w:rPr>
      <w:rFonts w:ascii="Arial" w:hAnsi="Arial"/>
      <w:sz w:val="24"/>
      <w:szCs w:val="24"/>
      <w:lang w:val="zh-CN" w:eastAsia="zh-CN"/>
    </w:rPr>
  </w:style>
  <w:style w:type="character" w:customStyle="1" w:styleId="853">
    <w:name w:val="正文首行缩进:  2 字符 Char Char"/>
    <w:link w:val="852"/>
    <w:qFormat/>
    <w:uiPriority w:val="0"/>
    <w:rPr>
      <w:rFonts w:ascii="Arial" w:hAnsi="Arial" w:eastAsia="宋体" w:cs="Times New Roman"/>
      <w:sz w:val="24"/>
      <w:szCs w:val="24"/>
      <w:lang w:val="zh-CN" w:eastAsia="zh-CN"/>
    </w:rPr>
  </w:style>
  <w:style w:type="paragraph" w:customStyle="1" w:styleId="854">
    <w:name w:val="列表（编号一级）（绿盟科技）"/>
    <w:basedOn w:val="1"/>
    <w:qFormat/>
    <w:uiPriority w:val="0"/>
    <w:pPr>
      <w:widowControl/>
      <w:numPr>
        <w:ilvl w:val="0"/>
        <w:numId w:val="32"/>
      </w:numPr>
      <w:spacing w:before="78" w:beforeLines="25" w:line="300" w:lineRule="auto"/>
      <w:ind w:firstLine="200" w:firstLineChars="200"/>
      <w:jc w:val="left"/>
    </w:pPr>
    <w:rPr>
      <w:rFonts w:ascii="Arial" w:hAnsi="Arial"/>
      <w:kern w:val="0"/>
      <w:sz w:val="28"/>
      <w:szCs w:val="21"/>
    </w:rPr>
  </w:style>
  <w:style w:type="character" w:customStyle="1" w:styleId="855">
    <w:name w:val="正文首行缩进（绿盟科技） Char"/>
    <w:link w:val="856"/>
    <w:qFormat/>
    <w:uiPriority w:val="0"/>
    <w:rPr>
      <w:rFonts w:ascii="Arial" w:hAnsi="Arial"/>
      <w:szCs w:val="21"/>
    </w:rPr>
  </w:style>
  <w:style w:type="paragraph" w:customStyle="1" w:styleId="856">
    <w:name w:val="正文首行缩进（绿盟科技）"/>
    <w:basedOn w:val="1"/>
    <w:link w:val="855"/>
    <w:qFormat/>
    <w:uiPriority w:val="0"/>
    <w:pPr>
      <w:widowControl/>
      <w:spacing w:after="50" w:line="300" w:lineRule="auto"/>
      <w:ind w:firstLine="200" w:firstLineChars="200"/>
      <w:jc w:val="left"/>
    </w:pPr>
    <w:rPr>
      <w:rFonts w:ascii="Arial" w:hAnsi="Arial" w:eastAsiaTheme="minorEastAsia" w:cstheme="minorBidi"/>
      <w:szCs w:val="21"/>
    </w:rPr>
  </w:style>
  <w:style w:type="paragraph" w:customStyle="1" w:styleId="857">
    <w:name w:val="列表（编号二级）（绿盟科技）"/>
    <w:basedOn w:val="854"/>
    <w:qFormat/>
    <w:uiPriority w:val="0"/>
    <w:pPr>
      <w:numPr>
        <w:ilvl w:val="1"/>
      </w:numPr>
      <w:pBdr>
        <w:left w:val="single" w:color="auto" w:sz="4" w:space="0"/>
        <w:bottom w:val="single" w:color="auto" w:sz="8" w:space="0"/>
        <w:right w:val="single" w:color="auto" w:sz="4" w:space="0"/>
      </w:pBdr>
      <w:spacing w:before="100" w:beforeLines="0" w:beforeAutospacing="1" w:after="100" w:afterAutospacing="1" w:line="240" w:lineRule="auto"/>
      <w:ind w:left="0" w:firstLine="0"/>
      <w:jc w:val="center"/>
    </w:pPr>
    <w:rPr>
      <w:rFonts w:ascii="Helv" w:hAnsi="Helv"/>
      <w:b/>
      <w:bCs/>
      <w:szCs w:val="28"/>
    </w:rPr>
  </w:style>
  <w:style w:type="paragraph" w:customStyle="1" w:styleId="858">
    <w:name w:val="Char Char6"/>
    <w:basedOn w:val="1"/>
    <w:qFormat/>
    <w:uiPriority w:val="0"/>
    <w:pPr>
      <w:spacing w:line="360" w:lineRule="auto"/>
      <w:ind w:firstLine="200" w:firstLineChars="200"/>
    </w:pPr>
    <w:rPr>
      <w:rFonts w:ascii="Verdana" w:hAnsi="Verdana"/>
      <w:kern w:val="0"/>
      <w:sz w:val="24"/>
      <w:szCs w:val="20"/>
      <w:lang w:eastAsia="en-US"/>
    </w:rPr>
  </w:style>
  <w:style w:type="paragraph" w:customStyle="1" w:styleId="859">
    <w:name w:val="Char1 Char Char Char"/>
    <w:basedOn w:val="1"/>
    <w:qFormat/>
    <w:uiPriority w:val="0"/>
    <w:pPr>
      <w:spacing w:line="360" w:lineRule="auto"/>
      <w:ind w:firstLine="200" w:firstLineChars="200"/>
    </w:pPr>
    <w:rPr>
      <w:rFonts w:ascii="Times New Roman" w:hAnsi="Times New Roman"/>
      <w:sz w:val="28"/>
      <w:szCs w:val="24"/>
    </w:rPr>
  </w:style>
  <w:style w:type="paragraph" w:customStyle="1" w:styleId="860">
    <w:name w:val="正文表标题"/>
    <w:next w:val="1"/>
    <w:autoRedefine/>
    <w:qFormat/>
    <w:uiPriority w:val="0"/>
    <w:pPr>
      <w:tabs>
        <w:tab w:val="left" w:pos="420"/>
      </w:tabs>
      <w:jc w:val="center"/>
    </w:pPr>
    <w:rPr>
      <w:rFonts w:ascii="黑体" w:hAnsi="Times New Roman" w:eastAsia="黑体" w:cs="Times New Roman"/>
      <w:b/>
      <w:kern w:val="0"/>
      <w:sz w:val="21"/>
      <w:szCs w:val="20"/>
      <w:lang w:val="en-US" w:eastAsia="zh-CN" w:bidi="ar-SA"/>
    </w:rPr>
  </w:style>
  <w:style w:type="paragraph" w:customStyle="1" w:styleId="861">
    <w:name w:val="数字EU"/>
    <w:basedOn w:val="1"/>
    <w:link w:val="862"/>
    <w:qFormat/>
    <w:uiPriority w:val="0"/>
    <w:pPr>
      <w:wordWrap w:val="0"/>
      <w:overflowPunct w:val="0"/>
      <w:topLinePunct/>
      <w:spacing w:line="360" w:lineRule="auto"/>
      <w:ind w:firstLine="200" w:firstLineChars="200"/>
    </w:pPr>
    <w:rPr>
      <w:rFonts w:ascii="EU-F1" w:hAnsi="Times New Roman"/>
      <w:kern w:val="21"/>
      <w:sz w:val="28"/>
      <w:szCs w:val="21"/>
      <w:lang w:val="zh-CN" w:eastAsia="zh-CN"/>
    </w:rPr>
  </w:style>
  <w:style w:type="character" w:customStyle="1" w:styleId="862">
    <w:name w:val="数字EU Char"/>
    <w:link w:val="861"/>
    <w:qFormat/>
    <w:uiPriority w:val="0"/>
    <w:rPr>
      <w:rFonts w:ascii="EU-F1" w:hAnsi="Times New Roman" w:eastAsia="宋体" w:cs="Times New Roman"/>
      <w:kern w:val="21"/>
      <w:sz w:val="28"/>
      <w:szCs w:val="21"/>
      <w:lang w:val="zh-CN" w:eastAsia="zh-CN"/>
    </w:rPr>
  </w:style>
  <w:style w:type="paragraph" w:customStyle="1" w:styleId="863">
    <w:name w:val="术语定义条标题"/>
    <w:basedOn w:val="1"/>
    <w:next w:val="1"/>
    <w:qFormat/>
    <w:uiPriority w:val="0"/>
    <w:pPr>
      <w:widowControl/>
      <w:numPr>
        <w:ilvl w:val="0"/>
        <w:numId w:val="33"/>
      </w:numPr>
      <w:tabs>
        <w:tab w:val="left" w:pos="420"/>
        <w:tab w:val="clear" w:pos="360"/>
      </w:tabs>
      <w:spacing w:line="360" w:lineRule="auto"/>
      <w:ind w:firstLine="200" w:firstLineChars="200"/>
      <w:jc w:val="left"/>
    </w:pPr>
    <w:rPr>
      <w:rFonts w:ascii="黑体" w:hAnsi="Times New Roman" w:eastAsia="黑体"/>
      <w:kern w:val="0"/>
      <w:sz w:val="24"/>
      <w:szCs w:val="20"/>
    </w:rPr>
  </w:style>
  <w:style w:type="paragraph" w:customStyle="1" w:styleId="864">
    <w:name w:val="术语定义二级条标题"/>
    <w:basedOn w:val="863"/>
    <w:next w:val="1"/>
    <w:qFormat/>
    <w:uiPriority w:val="0"/>
    <w:pPr>
      <w:numPr>
        <w:ilvl w:val="1"/>
      </w:numPr>
      <w:pBdr>
        <w:left w:val="single" w:color="auto" w:sz="4" w:space="0"/>
        <w:right w:val="single" w:color="auto" w:sz="4" w:space="0"/>
      </w:pBdr>
      <w:tabs>
        <w:tab w:val="clear" w:pos="420"/>
      </w:tabs>
      <w:spacing w:before="100" w:beforeAutospacing="1" w:after="100" w:afterAutospacing="1" w:line="240" w:lineRule="auto"/>
      <w:jc w:val="center"/>
    </w:pPr>
    <w:rPr>
      <w:rFonts w:ascii="宋体" w:hAnsi="宋体" w:eastAsia="宋体"/>
      <w:b/>
      <w:bCs/>
      <w:sz w:val="28"/>
      <w:szCs w:val="28"/>
    </w:rPr>
  </w:style>
  <w:style w:type="paragraph" w:customStyle="1" w:styleId="865">
    <w:name w:val="术语定义三级条标题"/>
    <w:basedOn w:val="863"/>
    <w:next w:val="1"/>
    <w:autoRedefine/>
    <w:qFormat/>
    <w:uiPriority w:val="0"/>
    <w:pPr>
      <w:numPr>
        <w:ilvl w:val="2"/>
      </w:numPr>
      <w:pBdr>
        <w:left w:val="single" w:color="auto" w:sz="4" w:space="0"/>
        <w:right w:val="single" w:color="auto" w:sz="4" w:space="0"/>
      </w:pBdr>
      <w:tabs>
        <w:tab w:val="clear" w:pos="420"/>
      </w:tabs>
      <w:spacing w:before="100" w:beforeAutospacing="1" w:after="100" w:afterAutospacing="1" w:line="240" w:lineRule="auto"/>
      <w:jc w:val="center"/>
    </w:pPr>
    <w:rPr>
      <w:rFonts w:ascii="宋体" w:hAnsi="宋体" w:eastAsia="宋体"/>
      <w:b/>
      <w:bCs/>
      <w:sz w:val="28"/>
      <w:szCs w:val="28"/>
    </w:rPr>
  </w:style>
  <w:style w:type="paragraph" w:customStyle="1" w:styleId="866">
    <w:name w:val="术语定义四级条标题"/>
    <w:basedOn w:val="863"/>
    <w:next w:val="1"/>
    <w:qFormat/>
    <w:uiPriority w:val="0"/>
    <w:pPr>
      <w:numPr>
        <w:ilvl w:val="3"/>
      </w:numPr>
      <w:pBdr>
        <w:left w:val="single" w:color="auto" w:sz="4" w:space="0"/>
        <w:right w:val="single" w:color="auto" w:sz="4" w:space="0"/>
      </w:pBdr>
      <w:tabs>
        <w:tab w:val="clear" w:pos="420"/>
      </w:tabs>
      <w:spacing w:before="100" w:beforeAutospacing="1" w:after="100" w:afterAutospacing="1" w:line="240" w:lineRule="auto"/>
      <w:jc w:val="center"/>
    </w:pPr>
    <w:rPr>
      <w:rFonts w:ascii="宋体" w:hAnsi="宋体" w:eastAsia="宋体"/>
      <w:b/>
      <w:bCs/>
      <w:sz w:val="28"/>
      <w:szCs w:val="28"/>
    </w:rPr>
  </w:style>
  <w:style w:type="paragraph" w:customStyle="1" w:styleId="867">
    <w:name w:val="术语定义五级条标题"/>
    <w:basedOn w:val="1"/>
    <w:next w:val="1"/>
    <w:qFormat/>
    <w:uiPriority w:val="0"/>
    <w:pPr>
      <w:widowControl/>
      <w:numPr>
        <w:ilvl w:val="4"/>
        <w:numId w:val="33"/>
      </w:numPr>
      <w:tabs>
        <w:tab w:val="left" w:pos="420"/>
        <w:tab w:val="clear" w:pos="1440"/>
      </w:tabs>
      <w:spacing w:line="360" w:lineRule="auto"/>
      <w:ind w:firstLine="200" w:firstLineChars="200"/>
    </w:pPr>
    <w:rPr>
      <w:rFonts w:ascii="黑体" w:hAnsi="Times New Roman" w:eastAsia="黑体"/>
      <w:kern w:val="0"/>
      <w:sz w:val="24"/>
      <w:szCs w:val="20"/>
    </w:rPr>
  </w:style>
  <w:style w:type="paragraph" w:customStyle="1" w:styleId="868">
    <w:name w:val="正文 首行缩进:  2 字符"/>
    <w:basedOn w:val="1"/>
    <w:link w:val="869"/>
    <w:qFormat/>
    <w:uiPriority w:val="0"/>
    <w:pPr>
      <w:spacing w:line="360" w:lineRule="auto"/>
      <w:ind w:firstLine="480" w:firstLineChars="200"/>
    </w:pPr>
    <w:rPr>
      <w:rFonts w:ascii="Times New Roman" w:hAnsi="Times New Roman"/>
      <w:sz w:val="28"/>
      <w:szCs w:val="20"/>
      <w:lang w:val="zh-CN" w:eastAsia="zh-CN"/>
    </w:rPr>
  </w:style>
  <w:style w:type="character" w:customStyle="1" w:styleId="869">
    <w:name w:val="正文 首行缩进:  2 字符 Char"/>
    <w:link w:val="868"/>
    <w:qFormat/>
    <w:uiPriority w:val="0"/>
    <w:rPr>
      <w:rFonts w:ascii="Times New Roman" w:hAnsi="Times New Roman" w:eastAsia="宋体" w:cs="Times New Roman"/>
      <w:sz w:val="28"/>
      <w:szCs w:val="20"/>
      <w:lang w:val="zh-CN" w:eastAsia="zh-CN"/>
    </w:rPr>
  </w:style>
  <w:style w:type="paragraph" w:customStyle="1" w:styleId="870">
    <w:name w:val="样式187"/>
    <w:basedOn w:val="1"/>
    <w:qFormat/>
    <w:uiPriority w:val="0"/>
    <w:pPr>
      <w:keepNext/>
      <w:keepLines/>
      <w:pageBreakBefore/>
      <w:tabs>
        <w:tab w:val="left" w:pos="845"/>
      </w:tabs>
      <w:spacing w:before="240" w:after="360" w:line="360" w:lineRule="auto"/>
      <w:ind w:left="845" w:hanging="425" w:firstLineChars="200"/>
      <w:jc w:val="center"/>
      <w:outlineLvl w:val="0"/>
    </w:pPr>
    <w:rPr>
      <w:rFonts w:ascii="Arial" w:hAnsi="Times New Roman" w:eastAsia="黑体" w:cs="Arial"/>
      <w:b/>
      <w:bCs/>
      <w:kern w:val="44"/>
      <w:sz w:val="36"/>
      <w:szCs w:val="36"/>
    </w:rPr>
  </w:style>
  <w:style w:type="paragraph" w:customStyle="1" w:styleId="871">
    <w:name w:val="样式 样式3 +"/>
    <w:basedOn w:val="1"/>
    <w:qFormat/>
    <w:uiPriority w:val="0"/>
    <w:pPr>
      <w:keepNext/>
      <w:keepLines/>
      <w:tabs>
        <w:tab w:val="left" w:pos="709"/>
        <w:tab w:val="left" w:pos="1129"/>
      </w:tabs>
      <w:spacing w:before="240" w:after="240" w:line="360" w:lineRule="auto"/>
      <w:ind w:left="1129" w:hanging="709" w:firstLineChars="200"/>
      <w:outlineLvl w:val="2"/>
    </w:pPr>
    <w:rPr>
      <w:rFonts w:ascii="Arial" w:hAnsi="Times New Roman" w:eastAsia="黑体"/>
      <w:b/>
      <w:bCs/>
      <w:kern w:val="0"/>
      <w:sz w:val="30"/>
      <w:szCs w:val="30"/>
    </w:rPr>
  </w:style>
  <w:style w:type="paragraph" w:customStyle="1" w:styleId="872">
    <w:name w:val="样式17"/>
    <w:basedOn w:val="1"/>
    <w:link w:val="907"/>
    <w:qFormat/>
    <w:uiPriority w:val="0"/>
    <w:pPr>
      <w:keepNext/>
      <w:tabs>
        <w:tab w:val="left" w:pos="851"/>
        <w:tab w:val="left" w:pos="1271"/>
      </w:tabs>
      <w:spacing w:before="240" w:after="240" w:line="360" w:lineRule="auto"/>
      <w:ind w:left="1271" w:hanging="851" w:firstLineChars="200"/>
      <w:outlineLvl w:val="3"/>
    </w:pPr>
    <w:rPr>
      <w:rFonts w:ascii="Arial" w:hAnsi="Arial" w:eastAsia="黑体"/>
      <w:b/>
      <w:bCs/>
      <w:sz w:val="28"/>
      <w:szCs w:val="20"/>
      <w:lang w:val="zh-CN" w:eastAsia="zh-CN"/>
    </w:rPr>
  </w:style>
  <w:style w:type="character" w:customStyle="1" w:styleId="873">
    <w:name w:val="段 Char Char"/>
    <w:qFormat/>
    <w:uiPriority w:val="0"/>
    <w:rPr>
      <w:rFonts w:ascii="宋体"/>
      <w:sz w:val="21"/>
      <w:lang w:bidi="ar-SA"/>
    </w:rPr>
  </w:style>
  <w:style w:type="paragraph" w:customStyle="1" w:styleId="874">
    <w:name w:val="一级编号----一体化"/>
    <w:basedOn w:val="1"/>
    <w:qFormat/>
    <w:uiPriority w:val="0"/>
    <w:pPr>
      <w:numPr>
        <w:ilvl w:val="0"/>
        <w:numId w:val="34"/>
      </w:numPr>
      <w:snapToGrid w:val="0"/>
      <w:spacing w:beforeLines="50" w:afterLines="50" w:line="300" w:lineRule="auto"/>
      <w:ind w:firstLine="200" w:firstLineChars="200"/>
    </w:pPr>
    <w:rPr>
      <w:rFonts w:ascii="宋体" w:hAnsi="宋体" w:cs="宋体"/>
      <w:sz w:val="28"/>
      <w:szCs w:val="20"/>
    </w:rPr>
  </w:style>
  <w:style w:type="character" w:customStyle="1" w:styleId="875">
    <w:name w:val="样式 正文首行缩进 + 段前: 0.5 行 段后: 0.5 行 Char Char"/>
    <w:qFormat/>
    <w:locked/>
    <w:uiPriority w:val="0"/>
    <w:rPr>
      <w:rFonts w:ascii="宋体" w:hAnsi="宋体" w:cs="宋体"/>
      <w:sz w:val="24"/>
    </w:rPr>
  </w:style>
  <w:style w:type="paragraph" w:customStyle="1" w:styleId="876">
    <w:name w:val="样式 正文首行缩进 + 首行缩进:  1 字符1"/>
    <w:basedOn w:val="57"/>
    <w:link w:val="877"/>
    <w:qFormat/>
    <w:uiPriority w:val="0"/>
    <w:pPr>
      <w:suppressAutoHyphens w:val="0"/>
      <w:autoSpaceDN/>
      <w:jc w:val="both"/>
      <w:textAlignment w:val="auto"/>
    </w:pPr>
    <w:rPr>
      <w:rFonts w:ascii="Times New Roman" w:hAnsi="Times New Roman" w:eastAsia="宋体" w:cs="Times New Roman"/>
      <w:szCs w:val="20"/>
      <w:lang w:val="zh-CN" w:eastAsia="zh-CN"/>
    </w:rPr>
  </w:style>
  <w:style w:type="character" w:customStyle="1" w:styleId="877">
    <w:name w:val="样式 正文首行缩进 + 首行缩进:  1 字符1 Char"/>
    <w:link w:val="876"/>
    <w:qFormat/>
    <w:uiPriority w:val="0"/>
    <w:rPr>
      <w:rFonts w:ascii="Times New Roman" w:hAnsi="Times New Roman" w:eastAsia="宋体" w:cs="Times New Roman"/>
      <w:sz w:val="24"/>
      <w:szCs w:val="20"/>
      <w:lang w:val="zh-CN" w:eastAsia="zh-CN"/>
    </w:rPr>
  </w:style>
  <w:style w:type="character" w:customStyle="1" w:styleId="878">
    <w:name w:val="科东_正文 Char Char"/>
    <w:qFormat/>
    <w:uiPriority w:val="0"/>
    <w:rPr>
      <w:sz w:val="24"/>
      <w:szCs w:val="24"/>
    </w:rPr>
  </w:style>
  <w:style w:type="character" w:customStyle="1" w:styleId="879">
    <w:name w:val="正文-一体化 Char Char"/>
    <w:qFormat/>
    <w:uiPriority w:val="0"/>
    <w:rPr>
      <w:sz w:val="24"/>
      <w:szCs w:val="24"/>
    </w:rPr>
  </w:style>
  <w:style w:type="character" w:customStyle="1" w:styleId="880">
    <w:name w:val="HTML 地址 Char"/>
    <w:link w:val="881"/>
    <w:qFormat/>
    <w:uiPriority w:val="0"/>
    <w:rPr>
      <w:i/>
      <w:iCs/>
      <w:szCs w:val="24"/>
    </w:rPr>
  </w:style>
  <w:style w:type="paragraph" w:customStyle="1" w:styleId="881">
    <w:name w:val="HTML 地址1"/>
    <w:basedOn w:val="1"/>
    <w:link w:val="880"/>
    <w:qFormat/>
    <w:uiPriority w:val="0"/>
    <w:pPr>
      <w:spacing w:before="156" w:beforeLines="50" w:after="156" w:afterLines="50" w:line="360" w:lineRule="auto"/>
      <w:ind w:firstLine="200" w:firstLineChars="200"/>
    </w:pPr>
    <w:rPr>
      <w:rFonts w:asciiTheme="minorHAnsi" w:hAnsiTheme="minorHAnsi" w:eastAsiaTheme="minorEastAsia" w:cstheme="minorBidi"/>
      <w:i/>
      <w:iCs/>
      <w:szCs w:val="24"/>
    </w:rPr>
  </w:style>
  <w:style w:type="character" w:customStyle="1" w:styleId="882">
    <w:name w:val="个人撰写风格"/>
    <w:qFormat/>
    <w:uiPriority w:val="0"/>
    <w:rPr>
      <w:rFonts w:ascii="Arial" w:hAnsi="Arial" w:eastAsia="宋体" w:cs="Arial"/>
      <w:color w:val="auto"/>
      <w:sz w:val="20"/>
    </w:rPr>
  </w:style>
  <w:style w:type="character" w:customStyle="1" w:styleId="883">
    <w:name w:val="样式6 Char Char"/>
    <w:link w:val="884"/>
    <w:qFormat/>
    <w:uiPriority w:val="0"/>
    <w:rPr>
      <w:rFonts w:ascii="黑体" w:hAnsi="黑体" w:eastAsia="黑体"/>
      <w:caps/>
      <w:color w:val="FF0000"/>
      <w:kern w:val="44"/>
      <w:sz w:val="28"/>
      <w:szCs w:val="24"/>
      <w:lang w:val="zh-CN" w:eastAsia="zh-CN"/>
    </w:rPr>
  </w:style>
  <w:style w:type="paragraph" w:customStyle="1" w:styleId="884">
    <w:name w:val="样式6"/>
    <w:basedOn w:val="2"/>
    <w:link w:val="883"/>
    <w:qFormat/>
    <w:uiPriority w:val="0"/>
    <w:pPr>
      <w:keepLines w:val="0"/>
      <w:pageBreakBefore/>
      <w:numPr>
        <w:numId w:val="35"/>
      </w:numPr>
      <w:tabs>
        <w:tab w:val="left" w:pos="1155"/>
      </w:tabs>
      <w:spacing w:before="624" w:beforeLines="200" w:after="624" w:afterLines="200" w:line="360" w:lineRule="auto"/>
      <w:jc w:val="center"/>
    </w:pPr>
    <w:rPr>
      <w:rFonts w:ascii="黑体" w:hAnsi="黑体" w:eastAsia="黑体" w:cstheme="minorBidi"/>
      <w:b w:val="0"/>
      <w:bCs w:val="0"/>
      <w:caps/>
      <w:color w:val="FF0000"/>
      <w:sz w:val="28"/>
      <w:szCs w:val="24"/>
      <w:lang w:val="zh-CN" w:eastAsia="zh-CN"/>
    </w:rPr>
  </w:style>
  <w:style w:type="character" w:customStyle="1" w:styleId="885">
    <w:name w:val="样式 加粗"/>
    <w:qFormat/>
    <w:uiPriority w:val="0"/>
    <w:rPr>
      <w:b/>
      <w:bCs/>
    </w:rPr>
  </w:style>
  <w:style w:type="character" w:customStyle="1" w:styleId="886">
    <w:name w:val="HTML 引文1"/>
    <w:qFormat/>
    <w:uiPriority w:val="0"/>
    <w:rPr>
      <w:i/>
      <w:iCs/>
    </w:rPr>
  </w:style>
  <w:style w:type="character" w:customStyle="1" w:styleId="887">
    <w:name w:val="1 - RFP Main Head Char Char"/>
    <w:link w:val="888"/>
    <w:qFormat/>
    <w:uiPriority w:val="0"/>
    <w:rPr>
      <w:rFonts w:ascii="Arial" w:hAnsi="Arial"/>
      <w:b/>
      <w:color w:val="034694"/>
      <w:sz w:val="32"/>
      <w:lang w:eastAsia="en-US"/>
    </w:rPr>
  </w:style>
  <w:style w:type="paragraph" w:customStyle="1" w:styleId="888">
    <w:name w:val="1 - RFP Main Head"/>
    <w:basedOn w:val="889"/>
    <w:link w:val="887"/>
    <w:uiPriority w:val="0"/>
    <w:rPr>
      <w:b/>
      <w:color w:val="034694"/>
      <w:sz w:val="32"/>
    </w:rPr>
  </w:style>
  <w:style w:type="paragraph" w:customStyle="1" w:styleId="889">
    <w:name w:val="1 - RFP Text"/>
    <w:basedOn w:val="1"/>
    <w:link w:val="972"/>
    <w:qFormat/>
    <w:uiPriority w:val="0"/>
    <w:pPr>
      <w:widowControl/>
      <w:spacing w:before="156" w:beforeLines="50" w:after="156" w:afterLines="50" w:line="360" w:lineRule="auto"/>
      <w:ind w:firstLine="200" w:firstLineChars="200"/>
    </w:pPr>
    <w:rPr>
      <w:rFonts w:ascii="Arial" w:hAnsi="Arial" w:eastAsiaTheme="minorEastAsia" w:cstheme="minorBidi"/>
      <w:sz w:val="22"/>
      <w:lang w:eastAsia="en-US"/>
    </w:rPr>
  </w:style>
  <w:style w:type="character" w:customStyle="1" w:styleId="890">
    <w:name w:val="明显参考1"/>
    <w:qFormat/>
    <w:uiPriority w:val="0"/>
    <w:rPr>
      <w:b/>
      <w:bCs/>
      <w:smallCaps/>
    </w:rPr>
  </w:style>
  <w:style w:type="character" w:customStyle="1" w:styleId="891">
    <w:name w:val="字母编号 Char Char"/>
    <w:link w:val="892"/>
    <w:qFormat/>
    <w:uiPriority w:val="0"/>
    <w:rPr>
      <w:szCs w:val="24"/>
    </w:rPr>
  </w:style>
  <w:style w:type="paragraph" w:customStyle="1" w:styleId="892">
    <w:name w:val="字母编号"/>
    <w:basedOn w:val="1"/>
    <w:link w:val="891"/>
    <w:uiPriority w:val="0"/>
    <w:pPr>
      <w:spacing w:before="156" w:beforeLines="50" w:after="156" w:afterLines="50" w:line="360" w:lineRule="auto"/>
      <w:ind w:firstLine="200" w:firstLineChars="200"/>
    </w:pPr>
    <w:rPr>
      <w:rFonts w:asciiTheme="minorHAnsi" w:hAnsiTheme="minorHAnsi" w:eastAsiaTheme="minorEastAsia" w:cstheme="minorBidi"/>
      <w:szCs w:val="24"/>
    </w:rPr>
  </w:style>
  <w:style w:type="character" w:customStyle="1" w:styleId="893">
    <w:name w:val="样式 样式 样式 标题 2 + 段前: 0.5 行 段后: 0.5 行 + 段前: 0.5 行 段后: 0.5 行 + (西文)... Char Char"/>
    <w:qFormat/>
    <w:uiPriority w:val="0"/>
    <w:rPr>
      <w:rFonts w:ascii="宋体" w:hAnsi="宋体" w:cs="宋体"/>
      <w:b/>
      <w:bCs/>
      <w:sz w:val="28"/>
    </w:rPr>
  </w:style>
  <w:style w:type="character" w:customStyle="1" w:styleId="894">
    <w:name w:val="样式9 Char Char"/>
    <w:link w:val="895"/>
    <w:qFormat/>
    <w:uiPriority w:val="0"/>
    <w:rPr>
      <w:rFonts w:ascii="宋体" w:hAnsi="宋体"/>
      <w:szCs w:val="21"/>
    </w:rPr>
  </w:style>
  <w:style w:type="paragraph" w:customStyle="1" w:styleId="895">
    <w:name w:val="样式9"/>
    <w:basedOn w:val="884"/>
    <w:link w:val="894"/>
    <w:qFormat/>
    <w:uiPriority w:val="0"/>
    <w:pPr>
      <w:keepNext w:val="0"/>
      <w:numPr>
        <w:numId w:val="0"/>
      </w:numPr>
      <w:snapToGrid w:val="0"/>
      <w:spacing w:line="300" w:lineRule="auto"/>
      <w:jc w:val="both"/>
      <w:outlineLvl w:val="9"/>
    </w:pPr>
    <w:rPr>
      <w:rFonts w:ascii="宋体" w:hAnsi="宋体" w:eastAsiaTheme="minorEastAsia"/>
      <w:caps w:val="0"/>
      <w:color w:val="auto"/>
      <w:kern w:val="2"/>
      <w:sz w:val="21"/>
      <w:szCs w:val="21"/>
      <w:lang w:val="en-US" w:eastAsia="zh-CN"/>
    </w:rPr>
  </w:style>
  <w:style w:type="character" w:customStyle="1" w:styleId="896">
    <w:name w:val="二级条标题 Char Char"/>
    <w:link w:val="790"/>
    <w:qFormat/>
    <w:uiPriority w:val="0"/>
    <w:rPr>
      <w:rFonts w:ascii="黑体" w:hAnsi="Times New Roman" w:eastAsia="黑体" w:cs="Times New Roman"/>
      <w:kern w:val="0"/>
      <w:szCs w:val="20"/>
      <w:lang w:val="zh-CN" w:eastAsia="zh-CN"/>
    </w:rPr>
  </w:style>
  <w:style w:type="character" w:customStyle="1" w:styleId="897">
    <w:name w:val="hang11"/>
    <w:qFormat/>
    <w:uiPriority w:val="0"/>
    <w:rPr>
      <w:spacing w:val="257"/>
    </w:rPr>
  </w:style>
  <w:style w:type="character" w:customStyle="1" w:styleId="898">
    <w:name w:val="样式116 Char Char"/>
    <w:link w:val="899"/>
    <w:qFormat/>
    <w:uiPriority w:val="0"/>
    <w:rPr>
      <w:rFonts w:ascii="Arial" w:hAnsi="Arial"/>
      <w:b/>
      <w:sz w:val="24"/>
      <w:szCs w:val="24"/>
    </w:rPr>
  </w:style>
  <w:style w:type="paragraph" w:customStyle="1" w:styleId="899">
    <w:name w:val="样式116"/>
    <w:basedOn w:val="1"/>
    <w:link w:val="898"/>
    <w:qFormat/>
    <w:uiPriority w:val="0"/>
    <w:pPr>
      <w:widowControl/>
      <w:spacing w:before="156" w:beforeLines="50" w:after="156" w:afterLines="50" w:line="360" w:lineRule="auto"/>
      <w:ind w:firstLine="482" w:firstLineChars="200"/>
    </w:pPr>
    <w:rPr>
      <w:rFonts w:ascii="Arial" w:hAnsi="Arial" w:eastAsiaTheme="minorEastAsia" w:cstheme="minorBidi"/>
      <w:b/>
      <w:sz w:val="24"/>
      <w:szCs w:val="24"/>
    </w:rPr>
  </w:style>
  <w:style w:type="character" w:customStyle="1" w:styleId="900">
    <w:name w:val="hps"/>
    <w:qFormat/>
    <w:uiPriority w:val="0"/>
  </w:style>
  <w:style w:type="character" w:customStyle="1" w:styleId="901">
    <w:name w:val="批注引用1"/>
    <w:qFormat/>
    <w:uiPriority w:val="0"/>
    <w:rPr>
      <w:sz w:val="21"/>
      <w:szCs w:val="21"/>
    </w:rPr>
  </w:style>
  <w:style w:type="character" w:customStyle="1" w:styleId="902">
    <w:name w:val="large-text1"/>
    <w:qFormat/>
    <w:uiPriority w:val="0"/>
    <w:rPr>
      <w:color w:val="000000"/>
      <w:spacing w:val="270"/>
      <w:sz w:val="21"/>
      <w:szCs w:val="21"/>
      <w:u w:val="none"/>
    </w:rPr>
  </w:style>
  <w:style w:type="character" w:customStyle="1" w:styleId="903">
    <w:name w:val="文本块 字符"/>
    <w:link w:val="35"/>
    <w:qFormat/>
    <w:uiPriority w:val="0"/>
    <w:rPr>
      <w:rFonts w:ascii="Arial" w:hAnsi="Arial" w:eastAsia="宋体" w:cs="Times New Roman"/>
      <w:color w:val="000000"/>
      <w:sz w:val="24"/>
      <w:szCs w:val="24"/>
      <w:lang w:val="zh-CN" w:eastAsia="zh-CN"/>
    </w:rPr>
  </w:style>
  <w:style w:type="character" w:customStyle="1" w:styleId="904">
    <w:name w:val="图 Char Char"/>
    <w:link w:val="905"/>
    <w:qFormat/>
    <w:uiPriority w:val="0"/>
    <w:rPr>
      <w:rFonts w:ascii="Arial" w:hAnsi="宋体" w:eastAsia="黑体"/>
      <w:sz w:val="24"/>
      <w:szCs w:val="24"/>
    </w:rPr>
  </w:style>
  <w:style w:type="paragraph" w:customStyle="1" w:styleId="905">
    <w:name w:val="图"/>
    <w:basedOn w:val="19"/>
    <w:link w:val="904"/>
    <w:qFormat/>
    <w:uiPriority w:val="0"/>
    <w:pPr>
      <w:widowControl w:val="0"/>
      <w:spacing w:before="120" w:after="120" w:afterLines="0" w:line="360" w:lineRule="auto"/>
      <w:ind w:firstLine="420" w:firstLineChars="200"/>
    </w:pPr>
    <w:rPr>
      <w:rFonts w:hAnsi="宋体" w:eastAsia="黑体"/>
      <w:b w:val="0"/>
      <w:bCs w:val="0"/>
      <w:sz w:val="24"/>
      <w:szCs w:val="24"/>
    </w:rPr>
  </w:style>
  <w:style w:type="character" w:customStyle="1" w:styleId="906">
    <w:name w:val="样式5 Char Char"/>
    <w:qFormat/>
    <w:uiPriority w:val="0"/>
    <w:rPr>
      <w:rFonts w:ascii="宋体" w:hAnsi="宋体"/>
      <w:szCs w:val="21"/>
      <w:lang w:val="zh-CN" w:eastAsia="zh-CN"/>
    </w:rPr>
  </w:style>
  <w:style w:type="character" w:customStyle="1" w:styleId="907">
    <w:name w:val="样式17 Char Char"/>
    <w:link w:val="872"/>
    <w:qFormat/>
    <w:uiPriority w:val="0"/>
    <w:rPr>
      <w:rFonts w:ascii="Arial" w:hAnsi="Arial" w:eastAsia="黑体" w:cs="Times New Roman"/>
      <w:b/>
      <w:bCs/>
      <w:sz w:val="28"/>
      <w:szCs w:val="20"/>
      <w:lang w:val="zh-CN" w:eastAsia="zh-CN"/>
    </w:rPr>
  </w:style>
  <w:style w:type="character" w:customStyle="1" w:styleId="908">
    <w:name w:val="EmailStyle671"/>
    <w:qFormat/>
    <w:uiPriority w:val="0"/>
    <w:rPr>
      <w:rFonts w:ascii="Arial" w:hAnsi="Arial" w:eastAsia="宋体" w:cs="Arial"/>
      <w:color w:val="auto"/>
      <w:sz w:val="20"/>
    </w:rPr>
  </w:style>
  <w:style w:type="character" w:customStyle="1" w:styleId="909">
    <w:name w:val="样式 标准正文 + 宋体 小四 Char Char"/>
    <w:qFormat/>
    <w:uiPriority w:val="0"/>
    <w:rPr>
      <w:rFonts w:ascii="宋体" w:hAnsi="宋体"/>
      <w:sz w:val="24"/>
    </w:rPr>
  </w:style>
  <w:style w:type="character" w:customStyle="1" w:styleId="910">
    <w:name w:val="页码1"/>
    <w:qFormat/>
    <w:uiPriority w:val="0"/>
  </w:style>
  <w:style w:type="character" w:customStyle="1" w:styleId="911">
    <w:name w:val="1.1.1.1 Char Char"/>
    <w:link w:val="912"/>
    <w:qFormat/>
    <w:uiPriority w:val="0"/>
    <w:rPr>
      <w:b/>
      <w:sz w:val="24"/>
      <w:szCs w:val="24"/>
    </w:rPr>
  </w:style>
  <w:style w:type="paragraph" w:customStyle="1" w:styleId="912">
    <w:name w:val="1.1.1.1"/>
    <w:basedOn w:val="913"/>
    <w:link w:val="911"/>
    <w:qFormat/>
    <w:uiPriority w:val="0"/>
    <w:pPr>
      <w:widowControl w:val="0"/>
      <w:jc w:val="both"/>
    </w:pPr>
    <w:rPr>
      <w:b/>
    </w:rPr>
  </w:style>
  <w:style w:type="paragraph" w:customStyle="1" w:styleId="913">
    <w:name w:val="1.1.1"/>
    <w:basedOn w:val="757"/>
    <w:link w:val="1026"/>
    <w:qFormat/>
    <w:uiPriority w:val="0"/>
    <w:pPr>
      <w:widowControl/>
      <w:spacing w:line="240" w:lineRule="auto"/>
      <w:ind w:firstLine="0" w:firstLineChars="0"/>
      <w:jc w:val="center"/>
    </w:pPr>
    <w:rPr>
      <w:rFonts w:asciiTheme="minorHAnsi" w:hAnsiTheme="minorHAnsi" w:eastAsiaTheme="minorEastAsia" w:cstheme="minorBidi"/>
      <w:color w:val="auto"/>
      <w:sz w:val="24"/>
      <w:szCs w:val="24"/>
      <w:lang w:val="en-US" w:eastAsia="zh-CN"/>
    </w:rPr>
  </w:style>
  <w:style w:type="character" w:customStyle="1" w:styleId="914">
    <w:name w:val="HTML 代码1"/>
    <w:qFormat/>
    <w:uiPriority w:val="0"/>
    <w:rPr>
      <w:rFonts w:ascii="Courier New" w:hAnsi="Courier New"/>
      <w:sz w:val="20"/>
      <w:szCs w:val="20"/>
    </w:rPr>
  </w:style>
  <w:style w:type="character" w:customStyle="1" w:styleId="915">
    <w:name w:val="尾注文本 字符1"/>
    <w:link w:val="48"/>
    <w:qFormat/>
    <w:uiPriority w:val="0"/>
    <w:rPr>
      <w:szCs w:val="24"/>
    </w:rPr>
  </w:style>
  <w:style w:type="character" w:customStyle="1" w:styleId="916">
    <w:name w:val="Char Char1 Char Char Char Char"/>
    <w:qFormat/>
    <w:uiPriority w:val="0"/>
    <w:rPr>
      <w:rFonts w:ascii="Arial" w:hAnsi="Arial" w:eastAsia="黑体"/>
      <w:b/>
      <w:bCs/>
      <w:kern w:val="2"/>
      <w:sz w:val="21"/>
      <w:szCs w:val="32"/>
      <w:lang w:val="en-US" w:eastAsia="zh-CN"/>
    </w:rPr>
  </w:style>
  <w:style w:type="character" w:customStyle="1" w:styleId="917">
    <w:name w:val="unn1"/>
    <w:qFormat/>
    <w:uiPriority w:val="0"/>
  </w:style>
  <w:style w:type="character" w:customStyle="1" w:styleId="918">
    <w:name w:val="样式91 Char Char"/>
    <w:link w:val="919"/>
    <w:qFormat/>
    <w:uiPriority w:val="0"/>
    <w:rPr>
      <w:rFonts w:ascii="Arial" w:hAnsi="Arial"/>
      <w:sz w:val="24"/>
    </w:rPr>
  </w:style>
  <w:style w:type="paragraph" w:customStyle="1" w:styleId="919">
    <w:name w:val="样式91"/>
    <w:basedOn w:val="1"/>
    <w:link w:val="918"/>
    <w:qFormat/>
    <w:uiPriority w:val="0"/>
    <w:pPr>
      <w:adjustRightInd w:val="0"/>
      <w:snapToGrid w:val="0"/>
      <w:spacing w:before="156" w:beforeLines="50" w:after="156" w:afterLines="50" w:line="360" w:lineRule="auto"/>
      <w:ind w:firstLine="480" w:firstLineChars="200"/>
      <w:textAlignment w:val="baseline"/>
    </w:pPr>
    <w:rPr>
      <w:rFonts w:ascii="Arial" w:hAnsi="Arial" w:eastAsiaTheme="minorEastAsia" w:cstheme="minorBidi"/>
      <w:sz w:val="24"/>
    </w:rPr>
  </w:style>
  <w:style w:type="character" w:customStyle="1" w:styleId="920">
    <w:name w:val="明显引用 Char"/>
    <w:link w:val="921"/>
    <w:qFormat/>
    <w:uiPriority w:val="30"/>
    <w:rPr>
      <w:rFonts w:ascii="Cambria" w:hAnsi="Cambria"/>
      <w:i/>
      <w:iCs/>
      <w:sz w:val="22"/>
      <w:lang w:eastAsia="en-US"/>
    </w:rPr>
  </w:style>
  <w:style w:type="paragraph" w:customStyle="1" w:styleId="921">
    <w:name w:val="明显引用1"/>
    <w:basedOn w:val="1"/>
    <w:next w:val="1"/>
    <w:link w:val="920"/>
    <w:qFormat/>
    <w:uiPriority w:val="30"/>
    <w:pPr>
      <w:widowControl/>
      <w:pBdr>
        <w:top w:val="single" w:color="auto" w:sz="4" w:space="10"/>
        <w:bottom w:val="single" w:color="auto" w:sz="4" w:space="10"/>
      </w:pBdr>
      <w:spacing w:before="156" w:beforeLines="50" w:after="156" w:afterLines="50" w:line="300" w:lineRule="auto"/>
      <w:ind w:left="1152" w:right="1152" w:firstLine="200" w:firstLineChars="200"/>
    </w:pPr>
    <w:rPr>
      <w:rFonts w:ascii="Cambria" w:hAnsi="Cambria" w:eastAsiaTheme="minorEastAsia" w:cstheme="minorBidi"/>
      <w:i/>
      <w:iCs/>
      <w:sz w:val="22"/>
      <w:lang w:eastAsia="en-US"/>
    </w:rPr>
  </w:style>
  <w:style w:type="character" w:customStyle="1" w:styleId="922">
    <w:name w:val="已访问的超链接2"/>
    <w:qFormat/>
    <w:uiPriority w:val="0"/>
    <w:rPr>
      <w:color w:val="800080"/>
      <w:u w:val="single"/>
    </w:rPr>
  </w:style>
  <w:style w:type="character" w:customStyle="1" w:styleId="923">
    <w:name w:val="样式1 正文（首行缩进2字） Char + 首行缩进:  2 字符 段前: 0 行 Char Char"/>
    <w:link w:val="924"/>
    <w:qFormat/>
    <w:uiPriority w:val="0"/>
    <w:rPr>
      <w:rFonts w:hAnsi="Arial"/>
    </w:rPr>
  </w:style>
  <w:style w:type="paragraph" w:customStyle="1" w:styleId="924">
    <w:name w:val="样式1 正文（首行缩进2字） Char + 首行缩进:  2 字符 段前: 0 行"/>
    <w:basedOn w:val="1"/>
    <w:next w:val="1"/>
    <w:link w:val="923"/>
    <w:qFormat/>
    <w:uiPriority w:val="0"/>
    <w:pPr>
      <w:spacing w:before="156" w:beforeLines="50" w:after="156" w:afterLines="50" w:line="276" w:lineRule="auto"/>
      <w:ind w:firstLine="420" w:firstLineChars="200"/>
    </w:pPr>
    <w:rPr>
      <w:rFonts w:hAnsi="Arial" w:asciiTheme="minorHAnsi" w:eastAsiaTheme="minorEastAsia" w:cstheme="minorBidi"/>
    </w:rPr>
  </w:style>
  <w:style w:type="character" w:customStyle="1" w:styleId="925">
    <w:name w:val="Char Char Char Char Char Char Char Char Char Char Char Char Char Char Char Char Char Char Char Char Char Char Char Char Char Char Char Char Char Char Char Char Char Char Char Char Char Char Char Char Char Char Char Char"/>
    <w:qFormat/>
    <w:uiPriority w:val="0"/>
    <w:rPr>
      <w:rFonts w:ascii="Arial" w:hAnsi="Arial" w:eastAsia="黑体"/>
      <w:b/>
      <w:bCs/>
      <w:kern w:val="2"/>
      <w:sz w:val="21"/>
      <w:szCs w:val="28"/>
      <w:lang w:val="en-US" w:eastAsia="zh-CN"/>
    </w:rPr>
  </w:style>
  <w:style w:type="character" w:customStyle="1" w:styleId="926">
    <w:name w:val="样式8 Char Char"/>
    <w:link w:val="927"/>
    <w:qFormat/>
    <w:uiPriority w:val="0"/>
    <w:rPr>
      <w:rFonts w:ascii="宋体" w:hAnsi="宋体"/>
      <w:color w:val="000000"/>
      <w:szCs w:val="24"/>
    </w:rPr>
  </w:style>
  <w:style w:type="paragraph" w:customStyle="1" w:styleId="927">
    <w:name w:val="样式8"/>
    <w:basedOn w:val="1"/>
    <w:link w:val="926"/>
    <w:qFormat/>
    <w:uiPriority w:val="0"/>
    <w:pPr>
      <w:spacing w:before="156" w:beforeLines="50" w:after="156" w:afterLines="50" w:line="300" w:lineRule="auto"/>
      <w:ind w:firstLine="200" w:firstLineChars="200"/>
    </w:pPr>
    <w:rPr>
      <w:rFonts w:ascii="宋体" w:hAnsi="宋体" w:eastAsiaTheme="minorEastAsia" w:cstheme="minorBidi"/>
      <w:color w:val="000000"/>
      <w:szCs w:val="24"/>
    </w:rPr>
  </w:style>
  <w:style w:type="character" w:customStyle="1" w:styleId="928">
    <w:name w:val="Char Char2 Char"/>
    <w:qFormat/>
    <w:uiPriority w:val="0"/>
    <w:rPr>
      <w:rFonts w:eastAsia="黑体"/>
      <w:b/>
      <w:bCs/>
      <w:kern w:val="44"/>
      <w:sz w:val="21"/>
      <w:szCs w:val="44"/>
      <w:lang w:val="en-US" w:eastAsia="zh-CN"/>
    </w:rPr>
  </w:style>
  <w:style w:type="character" w:customStyle="1" w:styleId="929">
    <w:name w:val="标准正文_1:段前: 0.5 行 + 段前: 0.5 行 + 段前: 0.4 行 Char Char"/>
    <w:link w:val="930"/>
    <w:qFormat/>
    <w:uiPriority w:val="0"/>
    <w:rPr>
      <w:sz w:val="24"/>
      <w:szCs w:val="24"/>
    </w:rPr>
  </w:style>
  <w:style w:type="paragraph" w:customStyle="1" w:styleId="930">
    <w:name w:val="标准正文_1:段前: 0.5 行 + 段前: 0.5 行 + 段前: 0.4 行"/>
    <w:basedOn w:val="1"/>
    <w:link w:val="929"/>
    <w:qFormat/>
    <w:uiPriority w:val="0"/>
    <w:pPr>
      <w:widowControl/>
      <w:spacing w:before="156" w:beforeLines="50" w:after="156" w:afterLines="50" w:line="300" w:lineRule="auto"/>
      <w:ind w:firstLine="200" w:firstLineChars="200"/>
    </w:pPr>
    <w:rPr>
      <w:rFonts w:asciiTheme="minorHAnsi" w:hAnsiTheme="minorHAnsi" w:eastAsiaTheme="minorEastAsia" w:cstheme="minorBidi"/>
      <w:sz w:val="24"/>
      <w:szCs w:val="24"/>
    </w:rPr>
  </w:style>
  <w:style w:type="character" w:customStyle="1" w:styleId="931">
    <w:name w:val="文档正文 Char Char"/>
    <w:qFormat/>
    <w:uiPriority w:val="0"/>
    <w:rPr>
      <w:rFonts w:ascii="长城仿宋"/>
      <w:sz w:val="24"/>
    </w:rPr>
  </w:style>
  <w:style w:type="character" w:customStyle="1" w:styleId="932">
    <w:name w:val="样式3 Char Char"/>
    <w:qFormat/>
    <w:uiPriority w:val="0"/>
    <w:rPr>
      <w:szCs w:val="24"/>
      <w:lang w:val="zh-CN" w:eastAsia="zh-CN"/>
    </w:rPr>
  </w:style>
  <w:style w:type="character" w:customStyle="1" w:styleId="933">
    <w:name w:val="附录章标题 Char Char"/>
    <w:link w:val="709"/>
    <w:qFormat/>
    <w:uiPriority w:val="0"/>
    <w:rPr>
      <w:rFonts w:ascii="黑体" w:hAnsi="Times New Roman" w:eastAsia="黑体" w:cs="Times New Roman"/>
      <w:b/>
      <w:kern w:val="21"/>
      <w:szCs w:val="20"/>
    </w:rPr>
  </w:style>
  <w:style w:type="character" w:customStyle="1" w:styleId="934">
    <w:name w:val="表格内文字 Char Char"/>
    <w:link w:val="935"/>
    <w:qFormat/>
    <w:uiPriority w:val="0"/>
    <w:rPr>
      <w:rFonts w:ascii="Arial" w:hAnsi="Arial" w:cs="Arial"/>
      <w:sz w:val="18"/>
      <w:szCs w:val="18"/>
    </w:rPr>
  </w:style>
  <w:style w:type="paragraph" w:customStyle="1" w:styleId="935">
    <w:name w:val="表格内文字"/>
    <w:basedOn w:val="1"/>
    <w:link w:val="934"/>
    <w:uiPriority w:val="0"/>
    <w:pPr>
      <w:keepLines/>
      <w:widowControl/>
      <w:spacing w:before="156" w:beforeLines="50" w:after="156" w:afterLines="50" w:line="360" w:lineRule="auto"/>
      <w:ind w:firstLine="200" w:firstLineChars="200"/>
    </w:pPr>
    <w:rPr>
      <w:rFonts w:ascii="Arial" w:hAnsi="Arial" w:cs="Arial" w:eastAsiaTheme="minorEastAsia"/>
      <w:sz w:val="18"/>
      <w:szCs w:val="18"/>
    </w:rPr>
  </w:style>
  <w:style w:type="character" w:customStyle="1" w:styleId="936">
    <w:name w:val="发布"/>
    <w:qFormat/>
    <w:uiPriority w:val="0"/>
    <w:rPr>
      <w:rFonts w:ascii="黑体" w:eastAsia="黑体"/>
      <w:spacing w:val="22"/>
      <w:w w:val="100"/>
      <w:position w:val="3"/>
      <w:sz w:val="28"/>
    </w:rPr>
  </w:style>
  <w:style w:type="character" w:customStyle="1" w:styleId="937">
    <w:name w:val="表格 Char Char"/>
    <w:link w:val="596"/>
    <w:qFormat/>
    <w:uiPriority w:val="0"/>
    <w:rPr>
      <w:rFonts w:ascii="Times New Roman" w:hAnsi="Times New Roman" w:eastAsia="宋体" w:cs="Times New Roman"/>
      <w:sz w:val="28"/>
      <w:szCs w:val="24"/>
      <w:lang w:val="zh-CN" w:eastAsia="zh-CN"/>
    </w:rPr>
  </w:style>
  <w:style w:type="character" w:customStyle="1" w:styleId="938">
    <w:name w:val="标题 31"/>
    <w:qFormat/>
    <w:uiPriority w:val="0"/>
    <w:rPr>
      <w:rFonts w:ascii="Arial" w:hAnsi="Arial" w:eastAsia="黑体"/>
      <w:b/>
      <w:bCs/>
      <w:kern w:val="2"/>
      <w:sz w:val="28"/>
      <w:szCs w:val="28"/>
      <w:lang w:val="en-US" w:eastAsia="zh-CN"/>
    </w:rPr>
  </w:style>
  <w:style w:type="character" w:customStyle="1" w:styleId="939">
    <w:name w:val="样式31 Char Char"/>
    <w:link w:val="940"/>
    <w:qFormat/>
    <w:uiPriority w:val="0"/>
    <w:rPr>
      <w:rFonts w:ascii="宋体" w:hAnsi="宋体"/>
      <w:sz w:val="24"/>
      <w:szCs w:val="24"/>
      <w:lang w:val="zh-CN" w:eastAsia="zh-CN"/>
    </w:rPr>
  </w:style>
  <w:style w:type="paragraph" w:customStyle="1" w:styleId="940">
    <w:name w:val="样式31"/>
    <w:basedOn w:val="154"/>
    <w:link w:val="939"/>
    <w:qFormat/>
    <w:uiPriority w:val="0"/>
    <w:pPr>
      <w:numPr>
        <w:ilvl w:val="0"/>
        <w:numId w:val="36"/>
      </w:numPr>
      <w:tabs>
        <w:tab w:val="clear" w:pos="900"/>
      </w:tabs>
      <w:adjustRightInd w:val="0"/>
      <w:spacing w:line="315" w:lineRule="atLeast"/>
      <w:ind w:left="1680" w:firstLine="0" w:firstLineChars="0"/>
    </w:pPr>
    <w:rPr>
      <w:rFonts w:ascii="宋体" w:hAnsi="宋体" w:eastAsiaTheme="minorEastAsia"/>
      <w:color w:val="auto"/>
      <w:sz w:val="24"/>
      <w:szCs w:val="24"/>
      <w:lang w:val="zh-CN" w:eastAsia="zh-CN"/>
    </w:rPr>
  </w:style>
  <w:style w:type="character" w:customStyle="1" w:styleId="941">
    <w:name w:val="样式 样式 样式 标题 3二级节名H331323334353113213313631232233237313... + 段后: ... Char Char"/>
    <w:link w:val="942"/>
    <w:qFormat/>
    <w:uiPriority w:val="0"/>
    <w:rPr>
      <w:rFonts w:ascii="宋体" w:hAnsi="宋体" w:cs="宋体"/>
      <w:b/>
      <w:bCs/>
      <w:color w:val="000000"/>
      <w:sz w:val="24"/>
    </w:rPr>
  </w:style>
  <w:style w:type="paragraph" w:customStyle="1" w:styleId="942">
    <w:name w:val="样式 样式 样式 标题 3二级节名H331323334353113213313631232233237313... + 段后: ..."/>
    <w:basedOn w:val="943"/>
    <w:link w:val="941"/>
    <w:qFormat/>
    <w:uiPriority w:val="0"/>
    <w:pPr>
      <w:keepNext w:val="0"/>
      <w:keepLines w:val="0"/>
      <w:widowControl/>
      <w:spacing w:before="100" w:beforeAutospacing="1" w:after="100" w:afterLines="0" w:afterAutospacing="1" w:line="240" w:lineRule="auto"/>
      <w:jc w:val="left"/>
      <w:outlineLvl w:val="9"/>
    </w:pPr>
    <w:rPr>
      <w:rFonts w:cs="宋体" w:eastAsiaTheme="minorEastAsia"/>
      <w:color w:val="000000"/>
      <w:szCs w:val="22"/>
      <w:lang w:val="en-US" w:eastAsia="zh-CN"/>
    </w:rPr>
  </w:style>
  <w:style w:type="paragraph" w:customStyle="1" w:styleId="943">
    <w:name w:val="样式 样式 标题 3二级节名H331323334353113213313631232233237313... + 段后: 24 磅"/>
    <w:basedOn w:val="1"/>
    <w:link w:val="1404"/>
    <w:qFormat/>
    <w:uiPriority w:val="0"/>
    <w:pPr>
      <w:keepNext/>
      <w:keepLines/>
      <w:spacing w:before="200" w:after="156" w:afterLines="50" w:line="480" w:lineRule="exact"/>
      <w:ind w:firstLine="200" w:firstLineChars="200"/>
      <w:outlineLvl w:val="2"/>
    </w:pPr>
    <w:rPr>
      <w:rFonts w:ascii="宋体" w:hAnsi="宋体"/>
      <w:b/>
      <w:bCs/>
      <w:sz w:val="24"/>
      <w:szCs w:val="20"/>
      <w:lang w:val="zh-CN" w:eastAsia="zh-CN"/>
    </w:rPr>
  </w:style>
  <w:style w:type="character" w:customStyle="1" w:styleId="944">
    <w:name w:val="04 Char Char"/>
    <w:link w:val="945"/>
    <w:qFormat/>
    <w:uiPriority w:val="0"/>
    <w:rPr>
      <w:sz w:val="28"/>
    </w:rPr>
  </w:style>
  <w:style w:type="paragraph" w:customStyle="1" w:styleId="945">
    <w:name w:val="04"/>
    <w:link w:val="944"/>
    <w:uiPriority w:val="0"/>
    <w:pPr>
      <w:widowControl w:val="0"/>
      <w:spacing w:line="360" w:lineRule="auto"/>
      <w:ind w:firstLine="200" w:firstLineChars="200"/>
      <w:jc w:val="both"/>
    </w:pPr>
    <w:rPr>
      <w:rFonts w:asciiTheme="minorHAnsi" w:hAnsiTheme="minorHAnsi" w:eastAsiaTheme="minorEastAsia" w:cstheme="minorBidi"/>
      <w:kern w:val="2"/>
      <w:sz w:val="28"/>
      <w:szCs w:val="22"/>
      <w:lang w:val="en-US" w:eastAsia="zh-CN" w:bidi="ar-SA"/>
    </w:rPr>
  </w:style>
  <w:style w:type="character" w:customStyle="1" w:styleId="946">
    <w:name w:val="HTML 变量1"/>
    <w:qFormat/>
    <w:uiPriority w:val="0"/>
    <w:rPr>
      <w:i/>
      <w:iCs/>
    </w:rPr>
  </w:style>
  <w:style w:type="character" w:customStyle="1" w:styleId="947">
    <w:name w:val="冯正文 Char Char"/>
    <w:link w:val="948"/>
    <w:qFormat/>
    <w:uiPriority w:val="0"/>
    <w:rPr>
      <w:rFonts w:ascii="宋体" w:hAnsi="宋体"/>
      <w:sz w:val="24"/>
      <w:szCs w:val="24"/>
    </w:rPr>
  </w:style>
  <w:style w:type="paragraph" w:customStyle="1" w:styleId="948">
    <w:name w:val="冯正文"/>
    <w:basedOn w:val="1"/>
    <w:link w:val="947"/>
    <w:qFormat/>
    <w:uiPriority w:val="0"/>
    <w:pPr>
      <w:spacing w:before="156" w:beforeLines="50" w:after="156" w:afterLines="50" w:line="360" w:lineRule="auto"/>
      <w:ind w:firstLine="480" w:firstLineChars="200"/>
    </w:pPr>
    <w:rPr>
      <w:rFonts w:ascii="宋体" w:hAnsi="宋体" w:eastAsiaTheme="minorEastAsia" w:cstheme="minorBidi"/>
      <w:sz w:val="24"/>
      <w:szCs w:val="24"/>
    </w:rPr>
  </w:style>
  <w:style w:type="character" w:customStyle="1" w:styleId="949">
    <w:name w:val="HTML 打字机1"/>
    <w:qFormat/>
    <w:uiPriority w:val="0"/>
    <w:rPr>
      <w:rFonts w:ascii="Courier New" w:hAnsi="Courier New"/>
      <w:sz w:val="20"/>
      <w:szCs w:val="20"/>
    </w:rPr>
  </w:style>
  <w:style w:type="character" w:customStyle="1" w:styleId="950">
    <w:name w:val="HTML 定义1"/>
    <w:qFormat/>
    <w:uiPriority w:val="0"/>
    <w:rPr>
      <w:i/>
      <w:iCs/>
    </w:rPr>
  </w:style>
  <w:style w:type="character" w:customStyle="1" w:styleId="951">
    <w:name w:val="条 4 Char"/>
    <w:qFormat/>
    <w:uiPriority w:val="0"/>
    <w:rPr>
      <w:rFonts w:ascii="Arial" w:hAnsi="Arial"/>
      <w:b/>
      <w:bCs/>
      <w:kern w:val="2"/>
      <w:sz w:val="28"/>
      <w:szCs w:val="24"/>
    </w:rPr>
  </w:style>
  <w:style w:type="character" w:customStyle="1" w:styleId="952">
    <w:name w:val="样式34 Char Char"/>
    <w:link w:val="953"/>
    <w:qFormat/>
    <w:uiPriority w:val="0"/>
    <w:rPr>
      <w:rFonts w:hAnsi="宋体"/>
      <w:sz w:val="24"/>
      <w:szCs w:val="24"/>
      <w:lang w:val="zh-CN" w:eastAsia="zh-CN"/>
    </w:rPr>
  </w:style>
  <w:style w:type="paragraph" w:customStyle="1" w:styleId="953">
    <w:name w:val="样式34"/>
    <w:basedOn w:val="940"/>
    <w:link w:val="952"/>
    <w:qFormat/>
    <w:uiPriority w:val="0"/>
    <w:pPr>
      <w:tabs>
        <w:tab w:val="left" w:pos="846"/>
        <w:tab w:val="left" w:pos="918"/>
      </w:tabs>
      <w:adjustRightInd/>
      <w:spacing w:before="156" w:beforeLines="50" w:after="156" w:afterLines="50" w:line="360" w:lineRule="auto"/>
      <w:ind w:left="0" w:firstLine="198"/>
      <w:jc w:val="both"/>
    </w:pPr>
    <w:rPr>
      <w:rFonts w:asciiTheme="minorHAnsi"/>
    </w:rPr>
  </w:style>
  <w:style w:type="character" w:customStyle="1" w:styleId="954">
    <w:name w:val="样式 样式 样式4 + 宋体 + Arial Char Char"/>
    <w:link w:val="955"/>
    <w:qFormat/>
    <w:uiPriority w:val="0"/>
    <w:rPr>
      <w:rFonts w:ascii="Arial" w:hAnsi="Arial"/>
      <w:sz w:val="24"/>
      <w:szCs w:val="24"/>
    </w:rPr>
  </w:style>
  <w:style w:type="paragraph" w:customStyle="1" w:styleId="955">
    <w:name w:val="样式 样式 样式4 + 宋体 + Arial"/>
    <w:basedOn w:val="1"/>
    <w:link w:val="954"/>
    <w:uiPriority w:val="0"/>
    <w:pPr>
      <w:spacing w:before="156" w:beforeLines="50" w:after="156" w:afterLines="50" w:line="360" w:lineRule="auto"/>
      <w:ind w:firstLine="480" w:firstLineChars="200"/>
    </w:pPr>
    <w:rPr>
      <w:rFonts w:ascii="Arial" w:hAnsi="Arial" w:eastAsiaTheme="minorEastAsia" w:cstheme="minorBidi"/>
      <w:sz w:val="24"/>
      <w:szCs w:val="24"/>
    </w:rPr>
  </w:style>
  <w:style w:type="character" w:customStyle="1" w:styleId="956">
    <w:name w:val="style251"/>
    <w:qFormat/>
    <w:uiPriority w:val="0"/>
    <w:rPr>
      <w:b/>
      <w:bCs/>
      <w:sz w:val="29"/>
      <w:szCs w:val="29"/>
    </w:rPr>
  </w:style>
  <w:style w:type="character" w:customStyle="1" w:styleId="957">
    <w:name w:val="Char Char Char Char Char Char Char Char Char Char Char Char Char Char Char Char Char Char Char Char Char Char Char Char Char Char Char Char Char Char Char Char Char Char Char Char Char Char Char Char Char Char"/>
    <w:qFormat/>
    <w:uiPriority w:val="0"/>
    <w:rPr>
      <w:rFonts w:ascii="Arial" w:hAnsi="Arial" w:eastAsia="黑体"/>
      <w:b/>
      <w:bCs/>
      <w:kern w:val="2"/>
      <w:sz w:val="21"/>
      <w:szCs w:val="28"/>
      <w:lang w:val="en-US" w:eastAsia="zh-CN"/>
    </w:rPr>
  </w:style>
  <w:style w:type="character" w:customStyle="1" w:styleId="958">
    <w:name w:val="bodycopy"/>
    <w:qFormat/>
    <w:uiPriority w:val="0"/>
  </w:style>
  <w:style w:type="character" w:customStyle="1" w:styleId="959">
    <w:name w:val="一级条标题 Char Char"/>
    <w:link w:val="789"/>
    <w:qFormat/>
    <w:uiPriority w:val="0"/>
    <w:rPr>
      <w:rFonts w:ascii="黑体" w:hAnsi="Times New Roman" w:eastAsia="黑体" w:cs="Times New Roman"/>
      <w:kern w:val="0"/>
      <w:szCs w:val="20"/>
      <w:lang w:val="zh-CN" w:eastAsia="zh-CN"/>
    </w:rPr>
  </w:style>
  <w:style w:type="character" w:customStyle="1" w:styleId="960">
    <w:name w:val="项目编号A Char Char"/>
    <w:link w:val="961"/>
    <w:qFormat/>
    <w:uiPriority w:val="0"/>
    <w:rPr>
      <w:rFonts w:ascii="宋体"/>
      <w:sz w:val="24"/>
      <w:szCs w:val="24"/>
      <w:lang w:val="zh-CN" w:eastAsia="zh-CN"/>
    </w:rPr>
  </w:style>
  <w:style w:type="paragraph" w:customStyle="1" w:styleId="961">
    <w:name w:val="项目编号A"/>
    <w:basedOn w:val="1"/>
    <w:link w:val="960"/>
    <w:qFormat/>
    <w:uiPriority w:val="0"/>
    <w:pPr>
      <w:numPr>
        <w:ilvl w:val="0"/>
        <w:numId w:val="37"/>
      </w:numPr>
      <w:tabs>
        <w:tab w:val="left" w:pos="987"/>
      </w:tabs>
      <w:snapToGrid w:val="0"/>
      <w:spacing w:before="156" w:beforeLines="50" w:after="156" w:afterLines="50" w:line="360" w:lineRule="auto"/>
      <w:ind w:firstLine="0" w:firstLineChars="200"/>
    </w:pPr>
    <w:rPr>
      <w:rFonts w:ascii="宋体" w:hAnsiTheme="minorHAnsi" w:eastAsiaTheme="minorEastAsia" w:cstheme="minorBidi"/>
      <w:sz w:val="24"/>
      <w:szCs w:val="24"/>
      <w:lang w:val="zh-CN" w:eastAsia="zh-CN"/>
    </w:rPr>
  </w:style>
  <w:style w:type="character" w:customStyle="1" w:styleId="962">
    <w:name w:val="Char Char Char Char Char Char Char Char Char Char Char Char Char Char Char Char Char Char Char Char Char Char Char Char Char Char Char Char Char Char Char Char Char Char Char Char Char Char Char Char Char Char Char Char Char"/>
    <w:qFormat/>
    <w:uiPriority w:val="0"/>
    <w:rPr>
      <w:rFonts w:ascii="Arial" w:hAnsi="Arial" w:eastAsia="黑体"/>
      <w:b/>
      <w:bCs/>
      <w:kern w:val="2"/>
      <w:sz w:val="21"/>
      <w:szCs w:val="28"/>
      <w:lang w:val="en-US" w:eastAsia="zh-CN"/>
    </w:rPr>
  </w:style>
  <w:style w:type="character" w:customStyle="1" w:styleId="963">
    <w:name w:val="方案文档 Char Char"/>
    <w:link w:val="964"/>
    <w:qFormat/>
    <w:uiPriority w:val="0"/>
    <w:rPr>
      <w:rFonts w:ascii="宋体"/>
      <w:b/>
      <w:color w:val="000000"/>
      <w:sz w:val="24"/>
      <w:lang w:val="zh-CN"/>
    </w:rPr>
  </w:style>
  <w:style w:type="paragraph" w:customStyle="1" w:styleId="964">
    <w:name w:val="方案文档"/>
    <w:basedOn w:val="1"/>
    <w:link w:val="963"/>
    <w:qFormat/>
    <w:uiPriority w:val="0"/>
    <w:pPr>
      <w:snapToGrid w:val="0"/>
      <w:spacing w:before="156" w:beforeLines="50" w:after="156" w:afterLines="50" w:line="360" w:lineRule="auto"/>
      <w:ind w:right="34" w:firstLine="480" w:firstLineChars="200"/>
    </w:pPr>
    <w:rPr>
      <w:rFonts w:ascii="宋体" w:hAnsiTheme="minorHAnsi" w:eastAsiaTheme="minorEastAsia" w:cstheme="minorBidi"/>
      <w:b/>
      <w:color w:val="000000"/>
      <w:sz w:val="24"/>
      <w:lang w:val="zh-CN"/>
    </w:rPr>
  </w:style>
  <w:style w:type="character" w:customStyle="1" w:styleId="965">
    <w:name w:val="line1"/>
    <w:qFormat/>
    <w:uiPriority w:val="0"/>
    <w:rPr>
      <w:spacing w:val="360"/>
    </w:rPr>
  </w:style>
  <w:style w:type="character" w:customStyle="1" w:styleId="966">
    <w:name w:val="search_content1"/>
    <w:qFormat/>
    <w:uiPriority w:val="0"/>
    <w:rPr>
      <w:sz w:val="18"/>
      <w:szCs w:val="18"/>
    </w:rPr>
  </w:style>
  <w:style w:type="character" w:customStyle="1" w:styleId="967">
    <w:name w:val="术语条目 Char Char"/>
    <w:link w:val="968"/>
    <w:qFormat/>
    <w:uiPriority w:val="0"/>
    <w:rPr>
      <w:rFonts w:ascii="宋体" w:hAnsi="宋体"/>
      <w:b/>
      <w:szCs w:val="21"/>
    </w:rPr>
  </w:style>
  <w:style w:type="paragraph" w:customStyle="1" w:styleId="968">
    <w:name w:val="术语条目"/>
    <w:basedOn w:val="1"/>
    <w:link w:val="967"/>
    <w:qFormat/>
    <w:uiPriority w:val="0"/>
    <w:pPr>
      <w:snapToGrid w:val="0"/>
      <w:spacing w:before="156" w:beforeLines="50" w:after="156" w:afterLines="50" w:line="300" w:lineRule="auto"/>
      <w:ind w:left="420" w:firstLine="200" w:firstLineChars="200"/>
    </w:pPr>
    <w:rPr>
      <w:rFonts w:ascii="宋体" w:hAnsi="宋体" w:eastAsiaTheme="minorEastAsia" w:cstheme="minorBidi"/>
      <w:b/>
      <w:szCs w:val="21"/>
    </w:rPr>
  </w:style>
  <w:style w:type="character" w:customStyle="1" w:styleId="969">
    <w:name w:val="正文缩进加粗 Char"/>
    <w:qFormat/>
    <w:uiPriority w:val="0"/>
    <w:rPr>
      <w:rFonts w:ascii="Tahoma" w:hAnsi="Tahoma" w:eastAsia="宋体"/>
      <w:b/>
      <w:kern w:val="2"/>
      <w:sz w:val="24"/>
      <w:lang w:val="en-US" w:eastAsia="zh-CN"/>
    </w:rPr>
  </w:style>
  <w:style w:type="character" w:customStyle="1" w:styleId="970">
    <w:name w:val="图表 Char Char"/>
    <w:link w:val="971"/>
    <w:qFormat/>
    <w:uiPriority w:val="0"/>
    <w:rPr>
      <w:rFonts w:ascii="宋体" w:hAnsi="宋体"/>
      <w:b/>
      <w:szCs w:val="24"/>
      <w:lang w:val="zh-CN"/>
    </w:rPr>
  </w:style>
  <w:style w:type="paragraph" w:customStyle="1" w:styleId="971">
    <w:name w:val="图表"/>
    <w:basedOn w:val="1"/>
    <w:link w:val="970"/>
    <w:qFormat/>
    <w:uiPriority w:val="0"/>
    <w:pPr>
      <w:spacing w:before="156" w:beforeLines="50" w:after="156" w:afterLines="50" w:line="360" w:lineRule="auto"/>
      <w:ind w:firstLine="420" w:firstLineChars="200"/>
      <w:jc w:val="center"/>
    </w:pPr>
    <w:rPr>
      <w:rFonts w:ascii="宋体" w:hAnsi="宋体" w:eastAsiaTheme="minorEastAsia" w:cstheme="minorBidi"/>
      <w:b/>
      <w:szCs w:val="24"/>
      <w:lang w:val="zh-CN"/>
    </w:rPr>
  </w:style>
  <w:style w:type="character" w:customStyle="1" w:styleId="972">
    <w:name w:val="1 - RFP Text Char Char"/>
    <w:link w:val="889"/>
    <w:qFormat/>
    <w:uiPriority w:val="0"/>
    <w:rPr>
      <w:rFonts w:ascii="Arial" w:hAnsi="Arial"/>
      <w:sz w:val="22"/>
      <w:lang w:eastAsia="en-US"/>
    </w:rPr>
  </w:style>
  <w:style w:type="character" w:customStyle="1" w:styleId="973">
    <w:name w:val="不明显强调1"/>
    <w:qFormat/>
    <w:uiPriority w:val="0"/>
    <w:rPr>
      <w:i/>
      <w:iCs/>
    </w:rPr>
  </w:style>
  <w:style w:type="character" w:customStyle="1" w:styleId="974">
    <w:name w:val="文字 Char Char"/>
    <w:link w:val="975"/>
    <w:qFormat/>
    <w:uiPriority w:val="0"/>
    <w:rPr>
      <w:rFonts w:ascii="宋体" w:hAnsi="宋体"/>
      <w:sz w:val="28"/>
    </w:rPr>
  </w:style>
  <w:style w:type="paragraph" w:customStyle="1" w:styleId="975">
    <w:name w:val="文字"/>
    <w:basedOn w:val="1"/>
    <w:link w:val="974"/>
    <w:qFormat/>
    <w:uiPriority w:val="0"/>
    <w:pPr>
      <w:tabs>
        <w:tab w:val="left" w:pos="8520"/>
      </w:tabs>
      <w:spacing w:before="156" w:beforeLines="50" w:after="156" w:afterLines="50" w:line="312" w:lineRule="auto"/>
      <w:ind w:right="-210" w:firstLine="556" w:firstLineChars="200"/>
    </w:pPr>
    <w:rPr>
      <w:rFonts w:ascii="宋体" w:hAnsi="宋体" w:eastAsiaTheme="minorEastAsia" w:cstheme="minorBidi"/>
      <w:sz w:val="28"/>
    </w:rPr>
  </w:style>
  <w:style w:type="character" w:customStyle="1" w:styleId="976">
    <w:name w:val="SoDA Field"/>
    <w:qFormat/>
    <w:uiPriority w:val="0"/>
    <w:rPr>
      <w:color w:val="0000FF"/>
    </w:rPr>
  </w:style>
  <w:style w:type="character" w:customStyle="1" w:styleId="977">
    <w:name w:val="个人答复风格"/>
    <w:qFormat/>
    <w:uiPriority w:val="0"/>
    <w:rPr>
      <w:rFonts w:ascii="Arial" w:hAnsi="Arial" w:eastAsia="宋体" w:cs="Arial"/>
      <w:color w:val="auto"/>
      <w:sz w:val="20"/>
    </w:rPr>
  </w:style>
  <w:style w:type="character" w:customStyle="1" w:styleId="978">
    <w:name w:val="short_text"/>
    <w:qFormat/>
    <w:uiPriority w:val="0"/>
  </w:style>
  <w:style w:type="character" w:customStyle="1" w:styleId="979">
    <w:name w:val="def"/>
    <w:qFormat/>
    <w:uiPriority w:val="0"/>
  </w:style>
  <w:style w:type="character" w:customStyle="1" w:styleId="980">
    <w:name w:val="已访问的超链接1"/>
    <w:qFormat/>
    <w:uiPriority w:val="0"/>
    <w:rPr>
      <w:color w:val="800080"/>
      <w:u w:val="single"/>
    </w:rPr>
  </w:style>
  <w:style w:type="character" w:customStyle="1" w:styleId="981">
    <w:name w:val="Body Char Char"/>
    <w:link w:val="982"/>
    <w:qFormat/>
    <w:uiPriority w:val="0"/>
    <w:rPr>
      <w:rFonts w:ascii="Arial" w:hAnsi="Arial" w:cs="Arial"/>
      <w:szCs w:val="21"/>
      <w:lang w:eastAsia="en-US"/>
    </w:rPr>
  </w:style>
  <w:style w:type="paragraph" w:customStyle="1" w:styleId="982">
    <w:name w:val="Body"/>
    <w:basedOn w:val="1"/>
    <w:link w:val="981"/>
    <w:qFormat/>
    <w:uiPriority w:val="0"/>
    <w:pPr>
      <w:widowControl/>
      <w:tabs>
        <w:tab w:val="left" w:pos="1247"/>
      </w:tabs>
      <w:spacing w:before="156" w:beforeLines="50" w:after="156" w:afterLines="50" w:line="288" w:lineRule="auto"/>
      <w:ind w:left="1247" w:firstLine="200" w:firstLineChars="200"/>
    </w:pPr>
    <w:rPr>
      <w:rFonts w:ascii="Arial" w:hAnsi="Arial" w:cs="Arial" w:eastAsiaTheme="minorEastAsia"/>
      <w:szCs w:val="21"/>
      <w:lang w:eastAsia="en-US"/>
    </w:rPr>
  </w:style>
  <w:style w:type="character" w:customStyle="1" w:styleId="983">
    <w:name w:val="Bullet Char Char"/>
    <w:link w:val="984"/>
    <w:qFormat/>
    <w:uiPriority w:val="0"/>
    <w:rPr>
      <w:rFonts w:ascii="Arial" w:hAnsi="Arial"/>
      <w:lang w:val="zh-CN" w:eastAsia="en-US"/>
    </w:rPr>
  </w:style>
  <w:style w:type="paragraph" w:customStyle="1" w:styleId="984">
    <w:name w:val="Bullet"/>
    <w:basedOn w:val="1"/>
    <w:link w:val="983"/>
    <w:uiPriority w:val="0"/>
    <w:pPr>
      <w:widowControl/>
      <w:numPr>
        <w:ilvl w:val="0"/>
        <w:numId w:val="38"/>
      </w:numPr>
      <w:adjustRightInd w:val="0"/>
      <w:spacing w:before="156" w:beforeLines="50" w:after="156" w:afterLines="50" w:line="288" w:lineRule="auto"/>
      <w:ind w:firstLine="0" w:firstLineChars="200"/>
    </w:pPr>
    <w:rPr>
      <w:rFonts w:ascii="Arial" w:hAnsi="Arial" w:eastAsiaTheme="minorEastAsia" w:cstheme="minorBidi"/>
      <w:lang w:val="zh-CN" w:eastAsia="en-US"/>
    </w:rPr>
  </w:style>
  <w:style w:type="character" w:customStyle="1" w:styleId="985">
    <w:name w:val="EmailStyle2671"/>
    <w:qFormat/>
    <w:uiPriority w:val="0"/>
    <w:rPr>
      <w:rFonts w:ascii="Arial" w:hAnsi="Arial" w:eastAsia="宋体" w:cs="Arial"/>
      <w:color w:val="auto"/>
      <w:sz w:val="20"/>
    </w:rPr>
  </w:style>
  <w:style w:type="character" w:customStyle="1" w:styleId="986">
    <w:name w:val="表头文字 Char Char"/>
    <w:link w:val="987"/>
    <w:qFormat/>
    <w:uiPriority w:val="0"/>
    <w:rPr>
      <w:rFonts w:ascii="Arial" w:hAnsi="Arial" w:cs="Arial"/>
      <w:b/>
      <w:sz w:val="18"/>
    </w:rPr>
  </w:style>
  <w:style w:type="paragraph" w:customStyle="1" w:styleId="987">
    <w:name w:val="表头文字"/>
    <w:basedOn w:val="1"/>
    <w:link w:val="986"/>
    <w:qFormat/>
    <w:uiPriority w:val="0"/>
    <w:pPr>
      <w:keepNext/>
      <w:widowControl/>
      <w:spacing w:before="156" w:beforeLines="50" w:after="156" w:afterLines="50" w:line="360" w:lineRule="auto"/>
      <w:ind w:firstLine="200" w:firstLineChars="200"/>
      <w:jc w:val="center"/>
    </w:pPr>
    <w:rPr>
      <w:rFonts w:ascii="Arial" w:hAnsi="Arial" w:cs="Arial" w:eastAsiaTheme="minorEastAsia"/>
      <w:b/>
      <w:sz w:val="18"/>
    </w:rPr>
  </w:style>
  <w:style w:type="character" w:customStyle="1" w:styleId="988">
    <w:name w:val="样式2 Char Char"/>
    <w:qFormat/>
    <w:uiPriority w:val="0"/>
    <w:rPr>
      <w:rFonts w:ascii="Arial" w:hAnsi="Arial"/>
      <w:bCs/>
      <w:sz w:val="18"/>
      <w:szCs w:val="21"/>
      <w:lang w:val="zh-CN" w:eastAsia="en-US"/>
    </w:rPr>
  </w:style>
  <w:style w:type="character" w:customStyle="1" w:styleId="989">
    <w:name w:val="标题55 Char Char"/>
    <w:link w:val="990"/>
    <w:qFormat/>
    <w:uiPriority w:val="0"/>
    <w:rPr>
      <w:rFonts w:hAnsi="Cambria"/>
      <w:bCs/>
      <w:sz w:val="24"/>
      <w:szCs w:val="28"/>
      <w:lang w:val="zh-CN" w:eastAsia="zh-CN"/>
    </w:rPr>
  </w:style>
  <w:style w:type="paragraph" w:customStyle="1" w:styleId="990">
    <w:name w:val="标题55"/>
    <w:basedOn w:val="1"/>
    <w:next w:val="1"/>
    <w:link w:val="989"/>
    <w:qFormat/>
    <w:uiPriority w:val="0"/>
    <w:pPr>
      <w:keepNext/>
      <w:keepLines/>
      <w:numPr>
        <w:ilvl w:val="4"/>
        <w:numId w:val="39"/>
      </w:numPr>
      <w:adjustRightInd w:val="0"/>
      <w:spacing w:before="156" w:beforeLines="50" w:after="156" w:afterLines="50" w:line="360" w:lineRule="auto"/>
      <w:ind w:left="100" w:leftChars="100" w:right="100" w:rightChars="100" w:firstLine="200" w:firstLineChars="200"/>
      <w:jc w:val="left"/>
      <w:outlineLvl w:val="4"/>
    </w:pPr>
    <w:rPr>
      <w:rFonts w:hAnsi="Cambria" w:asciiTheme="minorHAnsi" w:eastAsiaTheme="minorEastAsia" w:cstheme="minorBidi"/>
      <w:bCs/>
      <w:sz w:val="24"/>
      <w:szCs w:val="28"/>
      <w:lang w:val="zh-CN" w:eastAsia="zh-CN"/>
    </w:rPr>
  </w:style>
  <w:style w:type="character" w:customStyle="1" w:styleId="991">
    <w:name w:val="图名 Char Char"/>
    <w:link w:val="309"/>
    <w:qFormat/>
    <w:uiPriority w:val="0"/>
    <w:rPr>
      <w:rFonts w:ascii="Times New Roman" w:hAnsi="Times New Roman" w:eastAsia="宋体" w:cs="Times New Roman"/>
      <w:spacing w:val="6"/>
      <w:kern w:val="20"/>
      <w:sz w:val="18"/>
      <w:szCs w:val="24"/>
    </w:rPr>
  </w:style>
  <w:style w:type="character" w:customStyle="1" w:styleId="992">
    <w:name w:val="正文段 Char Char"/>
    <w:link w:val="993"/>
    <w:qFormat/>
    <w:uiPriority w:val="0"/>
    <w:rPr>
      <w:rFonts w:ascii="宋体"/>
      <w:sz w:val="24"/>
    </w:rPr>
  </w:style>
  <w:style w:type="paragraph" w:customStyle="1" w:styleId="993">
    <w:name w:val="正文段"/>
    <w:basedOn w:val="1"/>
    <w:link w:val="992"/>
    <w:qFormat/>
    <w:uiPriority w:val="0"/>
    <w:pPr>
      <w:widowControl/>
      <w:adjustRightInd w:val="0"/>
      <w:spacing w:before="156" w:beforeLines="50" w:after="156" w:afterLines="50" w:line="360" w:lineRule="atLeast"/>
      <w:ind w:firstLine="454" w:firstLineChars="200"/>
      <w:textAlignment w:val="bottom"/>
    </w:pPr>
    <w:rPr>
      <w:rFonts w:ascii="宋体" w:hAnsiTheme="minorHAnsi" w:eastAsiaTheme="minorEastAsia" w:cstheme="minorBidi"/>
      <w:sz w:val="24"/>
    </w:rPr>
  </w:style>
  <w:style w:type="character" w:customStyle="1" w:styleId="994">
    <w:name w:val="图片名 Char Char"/>
    <w:link w:val="995"/>
    <w:qFormat/>
    <w:uiPriority w:val="0"/>
    <w:rPr>
      <w:rFonts w:ascii="Arial" w:hAnsi="Arial" w:eastAsia="黑体"/>
      <w:b/>
      <w:sz w:val="24"/>
      <w:szCs w:val="21"/>
      <w:lang w:val="zh-CN" w:eastAsia="zh-CN"/>
    </w:rPr>
  </w:style>
  <w:style w:type="paragraph" w:customStyle="1" w:styleId="995">
    <w:name w:val="图片名"/>
    <w:basedOn w:val="19"/>
    <w:link w:val="994"/>
    <w:qFormat/>
    <w:uiPriority w:val="0"/>
    <w:pPr>
      <w:widowControl w:val="0"/>
      <w:numPr>
        <w:ilvl w:val="0"/>
        <w:numId w:val="40"/>
      </w:numPr>
      <w:spacing w:before="120" w:after="120" w:afterLines="0" w:line="360" w:lineRule="auto"/>
      <w:ind w:left="0" w:firstLine="0" w:firstLineChars="200"/>
    </w:pPr>
    <w:rPr>
      <w:rFonts w:eastAsia="黑体"/>
      <w:bCs w:val="0"/>
      <w:sz w:val="24"/>
      <w:szCs w:val="21"/>
      <w:lang w:val="zh-CN" w:eastAsia="zh-CN"/>
    </w:rPr>
  </w:style>
  <w:style w:type="character" w:customStyle="1" w:styleId="996">
    <w:name w:val="正文－段落 Char Char"/>
    <w:link w:val="997"/>
    <w:qFormat/>
    <w:uiPriority w:val="0"/>
    <w:rPr>
      <w:sz w:val="24"/>
      <w:szCs w:val="24"/>
    </w:rPr>
  </w:style>
  <w:style w:type="paragraph" w:customStyle="1" w:styleId="997">
    <w:name w:val="正文－段落"/>
    <w:link w:val="996"/>
    <w:qFormat/>
    <w:uiPriority w:val="0"/>
    <w:pPr>
      <w:spacing w:line="360" w:lineRule="auto"/>
      <w:ind w:firstLine="480" w:firstLineChars="200"/>
    </w:pPr>
    <w:rPr>
      <w:rFonts w:asciiTheme="minorHAnsi" w:hAnsiTheme="minorHAnsi" w:eastAsiaTheme="minorEastAsia" w:cstheme="minorBidi"/>
      <w:kern w:val="2"/>
      <w:sz w:val="24"/>
      <w:szCs w:val="24"/>
      <w:lang w:val="en-US" w:eastAsia="zh-CN" w:bidi="ar-SA"/>
    </w:rPr>
  </w:style>
  <w:style w:type="character" w:customStyle="1" w:styleId="998">
    <w:name w:val="标题5 Char Char"/>
    <w:link w:val="310"/>
    <w:qFormat/>
    <w:uiPriority w:val="0"/>
    <w:rPr>
      <w:rFonts w:ascii="Times New Roman" w:hAnsi="Times New Roman" w:eastAsia="方正小标宋简体" w:cs="Times New Roman"/>
      <w:spacing w:val="4"/>
      <w:sz w:val="20"/>
      <w:szCs w:val="20"/>
    </w:rPr>
  </w:style>
  <w:style w:type="character" w:customStyle="1" w:styleId="999">
    <w:name w:val="11-正文 Char Char"/>
    <w:link w:val="1000"/>
    <w:qFormat/>
    <w:uiPriority w:val="0"/>
  </w:style>
  <w:style w:type="paragraph" w:customStyle="1" w:styleId="1000">
    <w:name w:val="11-正文"/>
    <w:basedOn w:val="1"/>
    <w:link w:val="999"/>
    <w:qFormat/>
    <w:uiPriority w:val="0"/>
    <w:pPr>
      <w:spacing w:before="156" w:beforeLines="50" w:after="156" w:afterLines="50" w:line="360" w:lineRule="auto"/>
      <w:ind w:firstLine="420" w:firstLineChars="200"/>
    </w:pPr>
    <w:rPr>
      <w:rFonts w:asciiTheme="minorHAnsi" w:hAnsiTheme="minorHAnsi" w:eastAsiaTheme="minorEastAsia" w:cstheme="minorBidi"/>
    </w:rPr>
  </w:style>
  <w:style w:type="character" w:customStyle="1" w:styleId="1001">
    <w:name w:val="样式2 Char Char Char"/>
    <w:qFormat/>
    <w:uiPriority w:val="0"/>
    <w:rPr>
      <w:kern w:val="2"/>
      <w:sz w:val="21"/>
      <w:szCs w:val="24"/>
    </w:rPr>
  </w:style>
  <w:style w:type="character" w:customStyle="1" w:styleId="1002">
    <w:name w:val="二级正文 Char Char"/>
    <w:link w:val="1003"/>
    <w:qFormat/>
    <w:uiPriority w:val="0"/>
    <w:rPr>
      <w:rFonts w:hAnsi="宋体"/>
      <w:snapToGrid w:val="0"/>
      <w:kern w:val="24"/>
      <w:sz w:val="24"/>
    </w:rPr>
  </w:style>
  <w:style w:type="paragraph" w:customStyle="1" w:styleId="1003">
    <w:name w:val="二级正文"/>
    <w:link w:val="1002"/>
    <w:qFormat/>
    <w:uiPriority w:val="0"/>
    <w:pPr>
      <w:tabs>
        <w:tab w:val="left" w:pos="567"/>
        <w:tab w:val="left" w:pos="938"/>
      </w:tabs>
      <w:autoSpaceDE w:val="0"/>
      <w:autoSpaceDN w:val="0"/>
      <w:adjustRightInd w:val="0"/>
      <w:snapToGrid w:val="0"/>
      <w:spacing w:line="360" w:lineRule="auto"/>
      <w:ind w:left="567" w:hanging="567"/>
    </w:pPr>
    <w:rPr>
      <w:rFonts w:hAnsi="宋体" w:asciiTheme="minorHAnsi" w:eastAsiaTheme="minorEastAsia" w:cstheme="minorBidi"/>
      <w:snapToGrid w:val="0"/>
      <w:kern w:val="24"/>
      <w:sz w:val="24"/>
      <w:szCs w:val="22"/>
      <w:lang w:val="en-US" w:eastAsia="zh-CN" w:bidi="ar-SA"/>
    </w:rPr>
  </w:style>
  <w:style w:type="character" w:customStyle="1" w:styleId="1004">
    <w:name w:val="样式 宋体"/>
    <w:qFormat/>
    <w:uiPriority w:val="0"/>
    <w:rPr>
      <w:rFonts w:ascii="宋体" w:hAnsi="宋体"/>
      <w:kern w:val="0"/>
      <w:sz w:val="24"/>
    </w:rPr>
  </w:style>
  <w:style w:type="character" w:customStyle="1" w:styleId="1005">
    <w:name w:val="1 - RFP Bullet 1 Char Char"/>
    <w:link w:val="1006"/>
    <w:qFormat/>
    <w:uiPriority w:val="0"/>
    <w:rPr>
      <w:rFonts w:ascii="Arial" w:hAnsi="Arial"/>
      <w:sz w:val="22"/>
      <w:lang w:eastAsia="en-US"/>
    </w:rPr>
  </w:style>
  <w:style w:type="paragraph" w:customStyle="1" w:styleId="1006">
    <w:name w:val="1 - RFP Bullet 1"/>
    <w:basedOn w:val="889"/>
    <w:link w:val="1005"/>
    <w:qFormat/>
    <w:uiPriority w:val="0"/>
    <w:pPr>
      <w:ind w:right="360"/>
    </w:pPr>
  </w:style>
  <w:style w:type="character" w:customStyle="1" w:styleId="1007">
    <w:name w:val="unnamed21"/>
    <w:qFormat/>
    <w:uiPriority w:val="0"/>
    <w:rPr>
      <w:sz w:val="18"/>
      <w:szCs w:val="18"/>
    </w:rPr>
  </w:style>
  <w:style w:type="character" w:customStyle="1" w:styleId="1008">
    <w:name w:val="报告正文 Char Char"/>
    <w:link w:val="286"/>
    <w:qFormat/>
    <w:uiPriority w:val="0"/>
    <w:rPr>
      <w:rFonts w:ascii="Times New Roman" w:hAnsi="Times New Roman" w:eastAsia="宋体" w:cs="Times New Roman"/>
      <w:kern w:val="0"/>
      <w:sz w:val="24"/>
      <w:szCs w:val="20"/>
    </w:rPr>
  </w:style>
  <w:style w:type="character" w:customStyle="1" w:styleId="1009">
    <w:name w:val="Quick _"/>
    <w:qFormat/>
    <w:uiPriority w:val="0"/>
    <w:rPr>
      <w:rFonts w:ascii="Times" w:hAnsi="Times"/>
      <w:sz w:val="24"/>
    </w:rPr>
  </w:style>
  <w:style w:type="character" w:customStyle="1" w:styleId="1010">
    <w:name w:val="表格名 Char Char"/>
    <w:link w:val="1011"/>
    <w:qFormat/>
    <w:uiPriority w:val="0"/>
    <w:rPr>
      <w:rFonts w:ascii="Arial" w:hAnsi="Arial" w:eastAsia="黑体"/>
      <w:b/>
      <w:sz w:val="24"/>
      <w:szCs w:val="24"/>
      <w:lang w:val="zh-CN" w:eastAsia="zh-CN"/>
    </w:rPr>
  </w:style>
  <w:style w:type="paragraph" w:customStyle="1" w:styleId="1011">
    <w:name w:val="表格名"/>
    <w:basedOn w:val="19"/>
    <w:link w:val="1010"/>
    <w:qFormat/>
    <w:uiPriority w:val="0"/>
    <w:pPr>
      <w:widowControl w:val="0"/>
      <w:numPr>
        <w:ilvl w:val="0"/>
        <w:numId w:val="41"/>
      </w:numPr>
      <w:spacing w:before="120" w:after="120" w:afterLines="0" w:line="360" w:lineRule="auto"/>
      <w:ind w:left="0" w:firstLine="0" w:firstLineChars="200"/>
    </w:pPr>
    <w:rPr>
      <w:rFonts w:eastAsia="黑体"/>
      <w:bCs w:val="0"/>
      <w:sz w:val="24"/>
      <w:szCs w:val="24"/>
      <w:lang w:val="zh-CN" w:eastAsia="zh-CN"/>
    </w:rPr>
  </w:style>
  <w:style w:type="character" w:customStyle="1" w:styleId="1012">
    <w:name w:val="HTML 键盘1"/>
    <w:qFormat/>
    <w:uiPriority w:val="0"/>
    <w:rPr>
      <w:rFonts w:ascii="Courier New" w:hAnsi="Courier New"/>
      <w:sz w:val="20"/>
      <w:szCs w:val="20"/>
    </w:rPr>
  </w:style>
  <w:style w:type="character" w:customStyle="1" w:styleId="1013">
    <w:name w:val="HTML 缩写1"/>
    <w:qFormat/>
    <w:uiPriority w:val="0"/>
  </w:style>
  <w:style w:type="character" w:customStyle="1" w:styleId="1014">
    <w:name w:val="HTML 样本1"/>
    <w:qFormat/>
    <w:uiPriority w:val="0"/>
    <w:rPr>
      <w:rFonts w:ascii="Courier New" w:hAnsi="Courier New"/>
    </w:rPr>
  </w:style>
  <w:style w:type="character" w:customStyle="1" w:styleId="1015">
    <w:name w:val="EmailStyle681"/>
    <w:qFormat/>
    <w:uiPriority w:val="0"/>
    <w:rPr>
      <w:rFonts w:ascii="Arial" w:hAnsi="Arial" w:eastAsia="宋体" w:cs="Arial"/>
      <w:color w:val="auto"/>
      <w:sz w:val="20"/>
    </w:rPr>
  </w:style>
  <w:style w:type="character" w:customStyle="1" w:styleId="1016">
    <w:name w:val="园点 Char Char"/>
    <w:link w:val="1017"/>
    <w:qFormat/>
    <w:uiPriority w:val="0"/>
    <w:rPr>
      <w:szCs w:val="24"/>
      <w:lang w:val="zh-CN" w:eastAsia="zh-CN"/>
    </w:rPr>
  </w:style>
  <w:style w:type="paragraph" w:customStyle="1" w:styleId="1017">
    <w:name w:val="园点"/>
    <w:basedOn w:val="1"/>
    <w:link w:val="1016"/>
    <w:uiPriority w:val="0"/>
    <w:pPr>
      <w:numPr>
        <w:ilvl w:val="0"/>
        <w:numId w:val="42"/>
      </w:numPr>
      <w:spacing w:before="156" w:beforeLines="50" w:after="156" w:afterLines="50" w:line="300" w:lineRule="auto"/>
      <w:ind w:firstLine="0" w:firstLineChars="200"/>
    </w:pPr>
    <w:rPr>
      <w:rFonts w:asciiTheme="minorHAnsi" w:hAnsiTheme="minorHAnsi" w:eastAsiaTheme="minorEastAsia" w:cstheme="minorBidi"/>
      <w:szCs w:val="24"/>
      <w:lang w:val="zh-CN" w:eastAsia="zh-CN"/>
    </w:rPr>
  </w:style>
  <w:style w:type="character" w:customStyle="1" w:styleId="1018">
    <w:name w:val="pi1"/>
    <w:qFormat/>
    <w:uiPriority w:val="0"/>
    <w:rPr>
      <w:color w:val="0000FF"/>
    </w:rPr>
  </w:style>
  <w:style w:type="character" w:customStyle="1" w:styleId="1019">
    <w:name w:val="明显强调1"/>
    <w:qFormat/>
    <w:uiPriority w:val="0"/>
    <w:rPr>
      <w:b/>
      <w:bCs/>
      <w:i/>
      <w:iCs/>
    </w:rPr>
  </w:style>
  <w:style w:type="character" w:customStyle="1" w:styleId="1020">
    <w:name w:val="不明显参考1"/>
    <w:qFormat/>
    <w:uiPriority w:val="0"/>
    <w:rPr>
      <w:smallCaps/>
    </w:rPr>
  </w:style>
  <w:style w:type="character" w:customStyle="1" w:styleId="1021">
    <w:name w:val="书籍标题1"/>
    <w:qFormat/>
    <w:uiPriority w:val="0"/>
    <w:rPr>
      <w:i/>
      <w:iCs/>
      <w:smallCaps/>
      <w:spacing w:val="5"/>
    </w:rPr>
  </w:style>
  <w:style w:type="character" w:customStyle="1" w:styleId="1022">
    <w:name w:val="EmailStyle2661"/>
    <w:qFormat/>
    <w:uiPriority w:val="0"/>
    <w:rPr>
      <w:rFonts w:ascii="Arial" w:hAnsi="Arial" w:eastAsia="宋体" w:cs="Arial"/>
      <w:color w:val="auto"/>
      <w:sz w:val="20"/>
    </w:rPr>
  </w:style>
  <w:style w:type="character" w:customStyle="1" w:styleId="1023">
    <w:name w:val="Char Char Char Char Char Char Char Char Char Char Char Char Char Char Char Char Char Char Char Char Char Char Char Char Char Char Char Char Char Char Char Char Char Char Char Char Char Char Char Char Char Char Char"/>
    <w:qFormat/>
    <w:uiPriority w:val="0"/>
    <w:rPr>
      <w:rFonts w:ascii="Arial" w:hAnsi="Arial" w:eastAsia="黑体"/>
      <w:b/>
      <w:bCs/>
      <w:kern w:val="2"/>
      <w:sz w:val="21"/>
      <w:szCs w:val="28"/>
      <w:lang w:val="en-US" w:eastAsia="zh-CN"/>
    </w:rPr>
  </w:style>
  <w:style w:type="character" w:customStyle="1" w:styleId="1024">
    <w:name w:val="0段落 Char Char Char Char"/>
    <w:qFormat/>
    <w:uiPriority w:val="0"/>
    <w:rPr>
      <w:kern w:val="2"/>
      <w:sz w:val="21"/>
      <w:szCs w:val="21"/>
    </w:rPr>
  </w:style>
  <w:style w:type="character" w:customStyle="1" w:styleId="1025">
    <w:name w:val="1.1 Char Char"/>
    <w:link w:val="757"/>
    <w:qFormat/>
    <w:uiPriority w:val="0"/>
    <w:rPr>
      <w:rFonts w:ascii="Times New Roman" w:hAnsi="Times New Roman" w:eastAsia="仿宋_GB2312" w:cs="Times New Roman"/>
      <w:color w:val="000000"/>
      <w:sz w:val="30"/>
      <w:szCs w:val="30"/>
      <w:lang w:val="zh-CN" w:eastAsia="zh-CN"/>
    </w:rPr>
  </w:style>
  <w:style w:type="character" w:customStyle="1" w:styleId="1026">
    <w:name w:val="1.1.1 Char Char"/>
    <w:link w:val="913"/>
    <w:qFormat/>
    <w:uiPriority w:val="0"/>
    <w:rPr>
      <w:sz w:val="24"/>
      <w:szCs w:val="24"/>
    </w:rPr>
  </w:style>
  <w:style w:type="character" w:customStyle="1" w:styleId="1027">
    <w:name w:val="样式10 Char Char"/>
    <w:link w:val="1028"/>
    <w:qFormat/>
    <w:uiPriority w:val="0"/>
    <w:rPr>
      <w:rFonts w:ascii="宋体" w:hAnsi="宋体"/>
      <w:sz w:val="28"/>
      <w:szCs w:val="24"/>
      <w:lang w:val="zh-CN" w:eastAsia="zh-CN"/>
    </w:rPr>
  </w:style>
  <w:style w:type="paragraph" w:customStyle="1" w:styleId="1028">
    <w:name w:val="样式10"/>
    <w:basedOn w:val="7"/>
    <w:link w:val="1027"/>
    <w:qFormat/>
    <w:uiPriority w:val="0"/>
    <w:pPr>
      <w:numPr>
        <w:numId w:val="0"/>
      </w:numPr>
      <w:tabs>
        <w:tab w:val="left" w:pos="1665"/>
      </w:tabs>
      <w:spacing w:before="120" w:after="120" w:line="480" w:lineRule="exact"/>
      <w:ind w:left="1152" w:hanging="2145"/>
    </w:pPr>
    <w:rPr>
      <w:rFonts w:ascii="宋体" w:hAnsi="宋体" w:eastAsiaTheme="minorEastAsia" w:cstheme="minorBidi"/>
      <w:b w:val="0"/>
      <w:bCs w:val="0"/>
      <w:sz w:val="28"/>
      <w:lang w:val="zh-CN" w:eastAsia="zh-CN"/>
    </w:rPr>
  </w:style>
  <w:style w:type="character" w:customStyle="1" w:styleId="1029">
    <w:name w:val="Char Char1 Char Char Char"/>
    <w:qFormat/>
    <w:uiPriority w:val="0"/>
    <w:rPr>
      <w:rFonts w:ascii="Arial" w:hAnsi="Arial" w:eastAsia="黑体"/>
      <w:b/>
      <w:bCs/>
      <w:kern w:val="2"/>
      <w:sz w:val="21"/>
      <w:szCs w:val="32"/>
      <w:lang w:val="en-US" w:eastAsia="zh-CN"/>
    </w:rPr>
  </w:style>
  <w:style w:type="paragraph" w:customStyle="1" w:styleId="1030">
    <w:name w:val="Char Char Char Char Char Char Char Char Char Char Char Char Char Char Char Char Char Char Char Char Char Char Char Char Char Char Char Char Char Char Char Char Char Char Char Char Char Char"/>
    <w:basedOn w:val="1"/>
    <w:qFormat/>
    <w:uiPriority w:val="0"/>
    <w:pPr>
      <w:widowControl/>
      <w:spacing w:before="156" w:beforeLines="50" w:after="156" w:afterLines="50" w:line="480" w:lineRule="exact"/>
      <w:ind w:left="454" w:firstLine="200" w:firstLineChars="200"/>
    </w:pPr>
    <w:rPr>
      <w:rFonts w:ascii="Times New Roman" w:hAnsi="Times New Roman"/>
      <w:sz w:val="28"/>
      <w:szCs w:val="24"/>
    </w:rPr>
  </w:style>
  <w:style w:type="paragraph" w:customStyle="1" w:styleId="1031">
    <w:name w:val="_图表编号"/>
    <w:basedOn w:val="19"/>
    <w:next w:val="845"/>
    <w:qFormat/>
    <w:uiPriority w:val="0"/>
    <w:pPr>
      <w:widowControl w:val="0"/>
      <w:snapToGrid w:val="0"/>
      <w:spacing w:before="46" w:beforeLines="15" w:after="46" w:afterLines="15" w:line="360" w:lineRule="auto"/>
      <w:ind w:firstLine="200" w:firstLineChars="200"/>
    </w:pPr>
    <w:rPr>
      <w:rFonts w:eastAsia="黑体" w:cs="Times New Roman"/>
      <w:b w:val="0"/>
      <w:bCs w:val="0"/>
      <w:sz w:val="21"/>
      <w:szCs w:val="21"/>
      <w:lang w:val="zh-CN" w:eastAsia="zh-CN"/>
    </w:rPr>
  </w:style>
  <w:style w:type="paragraph" w:customStyle="1" w:styleId="1032">
    <w:name w:val="abcd"/>
    <w:basedOn w:val="1"/>
    <w:qFormat/>
    <w:uiPriority w:val="0"/>
    <w:pPr>
      <w:widowControl/>
      <w:numPr>
        <w:ilvl w:val="0"/>
        <w:numId w:val="43"/>
      </w:numPr>
      <w:spacing w:before="156" w:beforeLines="50" w:after="156" w:afterLines="50" w:line="276" w:lineRule="auto"/>
      <w:ind w:firstLine="200" w:firstLineChars="200"/>
    </w:pPr>
    <w:rPr>
      <w:rFonts w:ascii="宋体" w:hAnsi="宋体"/>
      <w:color w:val="FF0000"/>
      <w:sz w:val="28"/>
      <w:szCs w:val="24"/>
    </w:rPr>
  </w:style>
  <w:style w:type="paragraph" w:customStyle="1" w:styleId="1033">
    <w:name w:val="小四首行缩进:  0.83 厘米 段后: 7.8 磅"/>
    <w:basedOn w:val="1"/>
    <w:qFormat/>
    <w:uiPriority w:val="0"/>
    <w:pPr>
      <w:spacing w:before="156" w:beforeLines="50" w:after="156" w:afterLines="50" w:line="360" w:lineRule="auto"/>
      <w:ind w:firstLine="471" w:firstLineChars="200"/>
    </w:pPr>
    <w:rPr>
      <w:rFonts w:ascii="Arial" w:hAnsi="Arial" w:cs="宋体"/>
      <w:sz w:val="24"/>
      <w:szCs w:val="20"/>
    </w:rPr>
  </w:style>
  <w:style w:type="paragraph" w:customStyle="1" w:styleId="1034">
    <w:name w:val="Char Char Char Char Char Char Char Char Char Char1"/>
    <w:basedOn w:val="1"/>
    <w:qFormat/>
    <w:uiPriority w:val="0"/>
    <w:pPr>
      <w:widowControl/>
      <w:spacing w:before="156" w:beforeLines="50" w:after="156" w:afterLines="50" w:line="240" w:lineRule="exact"/>
      <w:ind w:firstLine="200" w:firstLineChars="200"/>
      <w:jc w:val="left"/>
    </w:pPr>
    <w:rPr>
      <w:rFonts w:ascii="Verdana" w:hAnsi="Verdana" w:eastAsia="仿宋_GB2312"/>
      <w:kern w:val="0"/>
      <w:sz w:val="30"/>
      <w:szCs w:val="30"/>
      <w:lang w:eastAsia="en-US"/>
    </w:rPr>
  </w:style>
  <w:style w:type="paragraph" w:customStyle="1" w:styleId="1035">
    <w:name w:val="其他标准称谓"/>
    <w:qFormat/>
    <w:uiPriority w:val="0"/>
    <w:pPr>
      <w:spacing w:line="0" w:lineRule="atLeast"/>
      <w:jc w:val="distribute"/>
    </w:pPr>
    <w:rPr>
      <w:rFonts w:ascii="黑体" w:hAnsi="宋体" w:eastAsia="黑体" w:cs="Times New Roman"/>
      <w:kern w:val="0"/>
      <w:sz w:val="52"/>
      <w:szCs w:val="20"/>
      <w:lang w:val="en-US" w:eastAsia="zh-CN" w:bidi="ar-SA"/>
    </w:rPr>
  </w:style>
  <w:style w:type="paragraph" w:customStyle="1" w:styleId="1036">
    <w:name w:val="样式 样式 标题 5 + 左侧:  0 厘米 悬挂缩进: 10.08 字符 段前: 6 磅 段后: 6 磅 行距: 1.5 倍...."/>
    <w:basedOn w:val="1037"/>
    <w:qFormat/>
    <w:uiPriority w:val="0"/>
    <w:pPr>
      <w:numPr>
        <w:numId w:val="44"/>
      </w:numPr>
      <w:tabs>
        <w:tab w:val="left" w:pos="425"/>
        <w:tab w:val="left" w:pos="992"/>
      </w:tabs>
    </w:pPr>
  </w:style>
  <w:style w:type="paragraph" w:customStyle="1" w:styleId="1037">
    <w:name w:val="样式 标题 5 + 左侧:  0 厘米 悬挂缩进: 10.08 字符 段前: 6 磅 段后: 6 磅 行距: 1.5 倍..."/>
    <w:basedOn w:val="6"/>
    <w:qFormat/>
    <w:uiPriority w:val="0"/>
    <w:pPr>
      <w:numPr>
        <w:numId w:val="0"/>
      </w:numPr>
      <w:spacing w:before="120" w:after="120" w:line="360" w:lineRule="auto"/>
    </w:pPr>
    <w:rPr>
      <w:rFonts w:ascii="宋体" w:hAnsi="宋体" w:cs="宋体"/>
      <w:sz w:val="24"/>
      <w:szCs w:val="20"/>
      <w:lang w:val="zh-CN" w:eastAsia="zh-CN"/>
    </w:rPr>
  </w:style>
  <w:style w:type="paragraph" w:customStyle="1" w:styleId="1038">
    <w:name w:val="段落文字"/>
    <w:basedOn w:val="1039"/>
    <w:uiPriority w:val="0"/>
    <w:pPr>
      <w:spacing w:line="240" w:lineRule="auto"/>
      <w:ind w:left="0" w:leftChars="0" w:firstLine="357"/>
    </w:pPr>
    <w:rPr>
      <w:sz w:val="24"/>
    </w:rPr>
  </w:style>
  <w:style w:type="paragraph" w:customStyle="1" w:styleId="1039">
    <w:name w:val="正文文本缩进1"/>
    <w:basedOn w:val="1"/>
    <w:qFormat/>
    <w:uiPriority w:val="0"/>
    <w:pPr>
      <w:spacing w:before="156" w:beforeLines="50" w:after="120" w:line="480" w:lineRule="exact"/>
      <w:ind w:left="420" w:leftChars="200" w:firstLine="200" w:firstLineChars="200"/>
    </w:pPr>
    <w:rPr>
      <w:rFonts w:ascii="Times New Roman" w:hAnsi="Times New Roman"/>
      <w:kern w:val="0"/>
      <w:sz w:val="20"/>
      <w:szCs w:val="24"/>
    </w:rPr>
  </w:style>
  <w:style w:type="paragraph" w:customStyle="1" w:styleId="1040">
    <w:name w:val="图表脚注"/>
    <w:next w:val="179"/>
    <w:qFormat/>
    <w:uiPriority w:val="0"/>
    <w:pPr>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041">
    <w:name w:val="工程建设图标题"/>
    <w:basedOn w:val="1042"/>
    <w:uiPriority w:val="0"/>
    <w:pPr>
      <w:widowControl/>
      <w:jc w:val="center"/>
      <w:outlineLvl w:val="5"/>
    </w:pPr>
    <w:rPr>
      <w:rFonts w:ascii="黑体" w:eastAsia="黑体"/>
      <w:kern w:val="0"/>
    </w:rPr>
  </w:style>
  <w:style w:type="paragraph" w:customStyle="1" w:styleId="1042">
    <w:name w:val="工程建设条标题"/>
    <w:basedOn w:val="1043"/>
    <w:next w:val="179"/>
    <w:qFormat/>
    <w:uiPriority w:val="0"/>
    <w:pPr>
      <w:widowControl w:val="0"/>
      <w:numPr>
        <w:ilvl w:val="0"/>
      </w:numPr>
      <w:spacing w:before="0" w:after="0"/>
      <w:jc w:val="both"/>
      <w:outlineLvl w:val="9"/>
    </w:pPr>
    <w:rPr>
      <w:rFonts w:ascii="Times New Roman" w:eastAsia="宋体"/>
      <w:b w:val="0"/>
      <w:kern w:val="2"/>
    </w:rPr>
  </w:style>
  <w:style w:type="paragraph" w:customStyle="1" w:styleId="1043">
    <w:name w:val="工程建设节标题"/>
    <w:basedOn w:val="1044"/>
    <w:next w:val="179"/>
    <w:qFormat/>
    <w:uiPriority w:val="0"/>
    <w:pPr>
      <w:numPr>
        <w:numId w:val="0"/>
      </w:numPr>
      <w:spacing w:before="400" w:after="400" w:line="240" w:lineRule="auto"/>
      <w:outlineLvl w:val="2"/>
    </w:pPr>
    <w:rPr>
      <w:sz w:val="21"/>
    </w:rPr>
  </w:style>
  <w:style w:type="paragraph" w:customStyle="1" w:styleId="1044">
    <w:name w:val="工程建设章标题"/>
    <w:next w:val="179"/>
    <w:qFormat/>
    <w:uiPriority w:val="0"/>
    <w:pPr>
      <w:numPr>
        <w:ilvl w:val="1"/>
        <w:numId w:val="45"/>
      </w:numPr>
      <w:spacing w:before="640" w:after="560" w:line="480" w:lineRule="exact"/>
      <w:jc w:val="center"/>
      <w:outlineLvl w:val="1"/>
    </w:pPr>
    <w:rPr>
      <w:rFonts w:ascii="黑体" w:hAnsi="Times New Roman" w:eastAsia="黑体" w:cs="Times New Roman"/>
      <w:b/>
      <w:kern w:val="0"/>
      <w:sz w:val="28"/>
      <w:szCs w:val="20"/>
      <w:lang w:val="en-US" w:eastAsia="zh-CN" w:bidi="ar-SA"/>
    </w:rPr>
  </w:style>
  <w:style w:type="paragraph" w:customStyle="1" w:styleId="1045">
    <w:name w:val="默认段落字体 Para Char Char Char Char Char Char Char Char Char1 Char Char Char Char"/>
    <w:basedOn w:val="1"/>
    <w:qFormat/>
    <w:uiPriority w:val="0"/>
    <w:pPr>
      <w:spacing w:before="156" w:beforeLines="50" w:after="156" w:afterLines="50" w:line="360" w:lineRule="auto"/>
      <w:ind w:firstLine="200" w:firstLineChars="200"/>
    </w:pPr>
    <w:rPr>
      <w:rFonts w:ascii="Tahoma" w:hAnsi="Tahoma"/>
      <w:sz w:val="24"/>
      <w:szCs w:val="20"/>
    </w:rPr>
  </w:style>
  <w:style w:type="paragraph" w:customStyle="1" w:styleId="1046">
    <w:name w:val="式中"/>
    <w:next w:val="179"/>
    <w:qFormat/>
    <w:uiPriority w:val="0"/>
    <w:pPr>
      <w:numPr>
        <w:ilvl w:val="0"/>
        <w:numId w:val="46"/>
      </w:numPr>
      <w:tabs>
        <w:tab w:val="left" w:pos="210"/>
        <w:tab w:val="clear" w:pos="918"/>
      </w:tabs>
    </w:pPr>
    <w:rPr>
      <w:rFonts w:ascii="宋体" w:hAnsi="Times New Roman" w:eastAsia="宋体" w:cs="Times New Roman"/>
      <w:kern w:val="0"/>
      <w:sz w:val="18"/>
      <w:szCs w:val="20"/>
      <w:lang w:val="en-US" w:eastAsia="zh-CN" w:bidi="ar-SA"/>
    </w:rPr>
  </w:style>
  <w:style w:type="paragraph" w:customStyle="1" w:styleId="1047">
    <w:name w:val="样式7"/>
    <w:basedOn w:val="2"/>
    <w:qFormat/>
    <w:uiPriority w:val="0"/>
    <w:pPr>
      <w:keepLines w:val="0"/>
      <w:pageBreakBefore/>
      <w:numPr>
        <w:numId w:val="47"/>
      </w:numPr>
      <w:snapToGrid w:val="0"/>
      <w:spacing w:before="624" w:beforeLines="200" w:after="624" w:afterLines="200" w:line="360" w:lineRule="auto"/>
      <w:ind w:left="-2" w:leftChars="-85" w:hanging="176" w:hangingChars="40"/>
      <w:jc w:val="center"/>
    </w:pPr>
    <w:rPr>
      <w:rFonts w:ascii="黑体" w:hAnsi="黑体" w:eastAsia="黑体"/>
      <w:b w:val="0"/>
      <w:bCs w:val="0"/>
      <w:caps/>
      <w:color w:val="FF0000"/>
      <w:sz w:val="28"/>
      <w:szCs w:val="32"/>
      <w:lang w:val="zh-CN" w:eastAsia="zh-CN"/>
    </w:rPr>
  </w:style>
  <w:style w:type="paragraph" w:customStyle="1" w:styleId="1048">
    <w:name w:val="正文文本缩进 31"/>
    <w:basedOn w:val="1"/>
    <w:qFormat/>
    <w:uiPriority w:val="0"/>
    <w:pPr>
      <w:adjustRightInd w:val="0"/>
      <w:spacing w:before="156" w:beforeLines="50" w:after="156" w:afterLines="50" w:line="360" w:lineRule="atLeast"/>
      <w:ind w:left="420" w:leftChars="200" w:firstLine="200" w:firstLineChars="200"/>
      <w:jc w:val="left"/>
      <w:textAlignment w:val="baseline"/>
    </w:pPr>
    <w:rPr>
      <w:rFonts w:ascii="Times New Roman" w:hAnsi="Times New Roman"/>
      <w:kern w:val="0"/>
      <w:sz w:val="16"/>
      <w:szCs w:val="16"/>
    </w:rPr>
  </w:style>
  <w:style w:type="paragraph" w:customStyle="1" w:styleId="1049">
    <w:name w:val="正文首行缩进1"/>
    <w:basedOn w:val="30"/>
    <w:qFormat/>
    <w:uiPriority w:val="0"/>
    <w:pPr>
      <w:widowControl w:val="0"/>
      <w:overflowPunct/>
      <w:autoSpaceDE/>
      <w:autoSpaceDN/>
      <w:adjustRightInd/>
      <w:spacing w:before="156" w:beforeLines="50" w:line="480" w:lineRule="exact"/>
      <w:ind w:left="0" w:firstLine="420" w:firstLineChars="200"/>
      <w:jc w:val="both"/>
      <w:textAlignment w:val="auto"/>
    </w:pPr>
    <w:rPr>
      <w:rFonts w:ascii="Times New Roman" w:hAnsi="Times New Roman"/>
      <w:lang w:val="zh-CN" w:eastAsia="zh-CN"/>
    </w:rPr>
  </w:style>
  <w:style w:type="paragraph" w:customStyle="1" w:styleId="1050">
    <w:name w:val="样式1 标题 1 + 段前: 1 行 段后: 1 行"/>
    <w:basedOn w:val="1"/>
    <w:qFormat/>
    <w:uiPriority w:val="0"/>
    <w:pPr>
      <w:keepNext/>
      <w:keepLines/>
      <w:numPr>
        <w:ilvl w:val="0"/>
        <w:numId w:val="48"/>
      </w:numPr>
      <w:snapToGrid w:val="0"/>
      <w:spacing w:before="312" w:beforeLines="100" w:after="312" w:afterLines="100" w:line="360" w:lineRule="auto"/>
      <w:ind w:firstLine="200" w:firstLineChars="200"/>
      <w:jc w:val="left"/>
      <w:outlineLvl w:val="0"/>
    </w:pPr>
    <w:rPr>
      <w:rFonts w:ascii="Times New Roman" w:hAnsi="Times New Roman" w:eastAsia="黑体"/>
      <w:bCs/>
      <w:kern w:val="21"/>
      <w:sz w:val="28"/>
      <w:szCs w:val="21"/>
    </w:rPr>
  </w:style>
  <w:style w:type="paragraph" w:customStyle="1" w:styleId="1051">
    <w:name w:val="正文文本缩进 21"/>
    <w:basedOn w:val="1"/>
    <w:qFormat/>
    <w:uiPriority w:val="0"/>
    <w:pPr>
      <w:spacing w:before="156" w:beforeLines="50" w:after="156" w:afterLines="50" w:line="480" w:lineRule="auto"/>
      <w:ind w:left="420" w:leftChars="200" w:firstLine="200" w:firstLineChars="200"/>
    </w:pPr>
    <w:rPr>
      <w:rFonts w:ascii="Times New Roman" w:hAnsi="Times New Roman"/>
      <w:kern w:val="0"/>
      <w:sz w:val="20"/>
      <w:szCs w:val="24"/>
    </w:rPr>
  </w:style>
  <w:style w:type="paragraph" w:customStyle="1" w:styleId="1052">
    <w:name w:val="正文首行缩进 21"/>
    <w:basedOn w:val="1039"/>
    <w:qFormat/>
    <w:uiPriority w:val="0"/>
    <w:pPr>
      <w:ind w:firstLine="420"/>
    </w:pPr>
    <w:rPr>
      <w:kern w:val="2"/>
      <w:sz w:val="21"/>
    </w:rPr>
  </w:style>
  <w:style w:type="paragraph" w:customStyle="1" w:styleId="1053">
    <w:name w:val="样式 标题 4 + Times New Roman"/>
    <w:basedOn w:val="5"/>
    <w:qFormat/>
    <w:uiPriority w:val="0"/>
    <w:pPr>
      <w:spacing w:before="40" w:after="0" w:line="480" w:lineRule="exact"/>
    </w:pPr>
    <w:rPr>
      <w:rFonts w:ascii="Times New Roman" w:hAnsi="Times New Roman"/>
      <w:sz w:val="24"/>
      <w:lang w:val="zh-CN" w:eastAsia="zh-CN"/>
    </w:rPr>
  </w:style>
  <w:style w:type="paragraph" w:customStyle="1" w:styleId="1054">
    <w:name w:val="正文文本 22"/>
    <w:basedOn w:val="1"/>
    <w:qFormat/>
    <w:uiPriority w:val="0"/>
    <w:pPr>
      <w:spacing w:before="156" w:beforeLines="50" w:after="156" w:afterLines="50" w:line="480" w:lineRule="auto"/>
      <w:ind w:firstLine="200" w:firstLineChars="200"/>
    </w:pPr>
    <w:rPr>
      <w:rFonts w:ascii="Times New Roman" w:hAnsi="Times New Roman"/>
      <w:kern w:val="0"/>
      <w:sz w:val="20"/>
      <w:szCs w:val="24"/>
    </w:rPr>
  </w:style>
  <w:style w:type="paragraph" w:customStyle="1" w:styleId="1055">
    <w:name w:val="文档结构图1"/>
    <w:basedOn w:val="1"/>
    <w:qFormat/>
    <w:uiPriority w:val="0"/>
    <w:pPr>
      <w:shd w:val="clear" w:color="auto" w:fill="000080"/>
      <w:spacing w:before="156" w:beforeLines="50" w:after="156" w:afterLines="50" w:line="480" w:lineRule="exact"/>
      <w:ind w:firstLine="200" w:firstLineChars="200"/>
    </w:pPr>
    <w:rPr>
      <w:rFonts w:ascii="Times New Roman" w:hAnsi="Times New Roman"/>
      <w:kern w:val="0"/>
      <w:sz w:val="24"/>
      <w:szCs w:val="24"/>
    </w:rPr>
  </w:style>
  <w:style w:type="character" w:customStyle="1" w:styleId="1056">
    <w:name w:val="尾注文本 Char1"/>
    <w:basedOn w:val="86"/>
    <w:qFormat/>
    <w:uiPriority w:val="99"/>
    <w:rPr>
      <w:rFonts w:ascii="Calibri" w:hAnsi="Calibri" w:eastAsia="宋体" w:cs="Times New Roman"/>
    </w:rPr>
  </w:style>
  <w:style w:type="character" w:customStyle="1" w:styleId="1057">
    <w:name w:val="尾注文本 字符"/>
    <w:basedOn w:val="86"/>
    <w:semiHidden/>
    <w:qFormat/>
    <w:uiPriority w:val="99"/>
    <w:rPr>
      <w:kern w:val="2"/>
      <w:sz w:val="21"/>
      <w:szCs w:val="22"/>
    </w:rPr>
  </w:style>
  <w:style w:type="paragraph" w:customStyle="1" w:styleId="1058">
    <w:name w:val="样式1 样式 标题 3 + 段前: 0.1 行 + 段前: 0.1 行"/>
    <w:basedOn w:val="1"/>
    <w:qFormat/>
    <w:uiPriority w:val="0"/>
    <w:pPr>
      <w:numPr>
        <w:ilvl w:val="2"/>
        <w:numId w:val="48"/>
      </w:numPr>
      <w:tabs>
        <w:tab w:val="left" w:pos="360"/>
        <w:tab w:val="clear" w:pos="454"/>
      </w:tabs>
      <w:snapToGrid w:val="0"/>
      <w:spacing w:before="156" w:beforeLines="50" w:after="156" w:afterLines="50" w:line="300" w:lineRule="auto"/>
      <w:ind w:firstLine="200" w:firstLineChars="200"/>
      <w:outlineLvl w:val="2"/>
    </w:pPr>
    <w:rPr>
      <w:rFonts w:ascii="Times New Roman" w:hAnsi="Times New Roman" w:eastAsia="黑体" w:cs="宋体"/>
      <w:bCs/>
      <w:sz w:val="28"/>
      <w:szCs w:val="21"/>
    </w:rPr>
  </w:style>
  <w:style w:type="paragraph" w:customStyle="1" w:styleId="1059">
    <w:name w:val="样式 样式 样式 标题 5 + 左侧:  0 厘米 悬挂缩进: 10.08 字符 段前: 6 磅 段后: 6 磅 行距: 1.5..."/>
    <w:basedOn w:val="1036"/>
    <w:qFormat/>
    <w:uiPriority w:val="0"/>
    <w:pPr>
      <w:numPr>
        <w:ilvl w:val="0"/>
        <w:numId w:val="49"/>
      </w:numPr>
    </w:pPr>
  </w:style>
  <w:style w:type="paragraph" w:customStyle="1" w:styleId="1060">
    <w:name w:val="正文横线悬挂缩进"/>
    <w:basedOn w:val="1"/>
    <w:qFormat/>
    <w:uiPriority w:val="0"/>
    <w:pPr>
      <w:adjustRightInd w:val="0"/>
      <w:spacing w:before="156" w:beforeLines="50" w:after="156" w:afterLines="50" w:line="312" w:lineRule="atLeast"/>
      <w:ind w:left="1162" w:hanging="255" w:firstLineChars="200"/>
      <w:textAlignment w:val="baseline"/>
    </w:pPr>
    <w:rPr>
      <w:rFonts w:ascii="宋体" w:hAnsi="Arial" w:cs="宋体"/>
      <w:kern w:val="0"/>
      <w:sz w:val="24"/>
      <w:szCs w:val="24"/>
    </w:rPr>
  </w:style>
  <w:style w:type="paragraph" w:customStyle="1" w:styleId="1061">
    <w:name w:val="封面标准文稿编辑信息"/>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1062">
    <w:name w:val="字元 字元 Char Char Char1"/>
    <w:basedOn w:val="1055"/>
    <w:qFormat/>
    <w:uiPriority w:val="0"/>
    <w:pPr>
      <w:widowControl/>
      <w:shd w:val="clear" w:color="auto" w:fill="auto"/>
      <w:spacing w:before="0" w:beforeLines="0" w:after="0" w:afterLines="0" w:line="240" w:lineRule="auto"/>
      <w:ind w:firstLine="0" w:firstLineChars="0"/>
      <w:jc w:val="center"/>
    </w:pPr>
    <w:rPr>
      <w:b/>
      <w:spacing w:val="60"/>
      <w:sz w:val="28"/>
      <w:szCs w:val="20"/>
    </w:rPr>
  </w:style>
  <w:style w:type="paragraph" w:customStyle="1" w:styleId="1063">
    <w:name w:val="提示符"/>
    <w:basedOn w:val="1"/>
    <w:qFormat/>
    <w:uiPriority w:val="0"/>
    <w:pPr>
      <w:numPr>
        <w:ilvl w:val="0"/>
        <w:numId w:val="50"/>
      </w:numPr>
      <w:spacing w:before="156" w:beforeLines="50" w:after="156" w:afterLines="50" w:line="360" w:lineRule="auto"/>
      <w:ind w:firstLine="0" w:firstLineChars="200"/>
    </w:pPr>
    <w:rPr>
      <w:rFonts w:ascii="Times New Roman" w:hAnsi="Times New Roman" w:eastAsia="仿宋_GB2312"/>
      <w:sz w:val="32"/>
      <w:szCs w:val="24"/>
    </w:rPr>
  </w:style>
  <w:style w:type="paragraph" w:customStyle="1" w:styleId="1064">
    <w:name w:val="Char Char Char Char Char Char Char Char Char Char Char Char Char1"/>
    <w:basedOn w:val="1055"/>
    <w:qFormat/>
    <w:uiPriority w:val="0"/>
    <w:pPr>
      <w:widowControl/>
      <w:shd w:val="clear" w:color="auto" w:fill="auto"/>
      <w:spacing w:before="0" w:beforeLines="0" w:after="0" w:afterLines="0" w:line="240" w:lineRule="auto"/>
      <w:ind w:firstLine="0" w:firstLineChars="0"/>
      <w:jc w:val="center"/>
    </w:pPr>
    <w:rPr>
      <w:b/>
      <w:spacing w:val="60"/>
      <w:sz w:val="28"/>
      <w:szCs w:val="20"/>
    </w:rPr>
  </w:style>
  <w:style w:type="character" w:customStyle="1" w:styleId="1065">
    <w:name w:val="标题 Char1"/>
    <w:qFormat/>
    <w:uiPriority w:val="10"/>
    <w:rPr>
      <w:rFonts w:ascii="Cambria" w:hAnsi="Cambria" w:cs="Times New Roman"/>
      <w:b/>
      <w:bCs/>
      <w:kern w:val="2"/>
      <w:sz w:val="32"/>
      <w:szCs w:val="32"/>
    </w:rPr>
  </w:style>
  <w:style w:type="paragraph" w:customStyle="1" w:styleId="1066">
    <w:name w:val="字元 字元 Char Char Char"/>
    <w:basedOn w:val="1055"/>
    <w:qFormat/>
    <w:uiPriority w:val="0"/>
    <w:pPr>
      <w:widowControl/>
      <w:shd w:val="clear" w:color="auto" w:fill="auto"/>
      <w:spacing w:before="0" w:beforeLines="0" w:after="0" w:afterLines="0" w:line="240" w:lineRule="auto"/>
      <w:ind w:firstLine="0" w:firstLineChars="0"/>
      <w:jc w:val="center"/>
    </w:pPr>
    <w:rPr>
      <w:b/>
      <w:spacing w:val="60"/>
      <w:sz w:val="28"/>
      <w:szCs w:val="20"/>
    </w:rPr>
  </w:style>
  <w:style w:type="paragraph" w:customStyle="1" w:styleId="1067">
    <w:name w:val="无标题条"/>
    <w:next w:val="179"/>
    <w:qFormat/>
    <w:uiPriority w:val="0"/>
    <w:pPr>
      <w:jc w:val="both"/>
    </w:pPr>
    <w:rPr>
      <w:rFonts w:ascii="Times New Roman" w:hAnsi="Times New Roman" w:eastAsia="宋体" w:cs="Times New Roman"/>
      <w:kern w:val="0"/>
      <w:sz w:val="21"/>
      <w:szCs w:val="20"/>
      <w:lang w:val="en-US" w:eastAsia="zh-CN" w:bidi="ar-SA"/>
    </w:rPr>
  </w:style>
  <w:style w:type="paragraph" w:customStyle="1" w:styleId="1068">
    <w:name w:val="样式 标题 1合同标题卷标题H1Heading 0Heading appsh1PIM 11.123321标书...1"/>
    <w:basedOn w:val="2"/>
    <w:qFormat/>
    <w:uiPriority w:val="0"/>
    <w:pPr>
      <w:pageBreakBefore/>
      <w:numPr>
        <w:numId w:val="0"/>
      </w:numPr>
      <w:tabs>
        <w:tab w:val="left" w:pos="1080"/>
      </w:tabs>
      <w:spacing w:before="312" w:beforeLines="100" w:after="312" w:afterLines="100" w:line="360" w:lineRule="auto"/>
      <w:ind w:left="980" w:hanging="420"/>
      <w:jc w:val="center"/>
    </w:pPr>
    <w:rPr>
      <w:rFonts w:ascii="宋体" w:hAnsi="宋体" w:eastAsia="黑体"/>
      <w:sz w:val="36"/>
      <w:szCs w:val="28"/>
      <w:lang w:val="zh-CN" w:eastAsia="zh-CN"/>
    </w:rPr>
  </w:style>
  <w:style w:type="paragraph" w:customStyle="1" w:styleId="1069">
    <w:name w:val="批注主题1"/>
    <w:basedOn w:val="24"/>
    <w:next w:val="24"/>
    <w:qFormat/>
    <w:uiPriority w:val="0"/>
    <w:pPr>
      <w:spacing w:before="156" w:beforeLines="50" w:after="156" w:afterLines="50" w:line="480" w:lineRule="exact"/>
      <w:ind w:firstLine="200" w:firstLineChars="200"/>
    </w:pPr>
    <w:rPr>
      <w:rFonts w:ascii="Times New Roman" w:hAnsi="Times New Roman"/>
      <w:b/>
      <w:bCs/>
      <w:kern w:val="0"/>
      <w:sz w:val="24"/>
      <w:szCs w:val="24"/>
    </w:rPr>
  </w:style>
  <w:style w:type="paragraph" w:customStyle="1" w:styleId="1070">
    <w:name w:val="NOTE"/>
    <w:basedOn w:val="1071"/>
    <w:qFormat/>
    <w:uiPriority w:val="0"/>
    <w:pPr>
      <w:tabs>
        <w:tab w:val="center" w:pos="4536"/>
        <w:tab w:val="right" w:pos="9072"/>
      </w:tabs>
      <w:spacing w:beforeAutospacing="1" w:after="100" w:afterAutospacing="1"/>
      <w:jc w:val="left"/>
    </w:pPr>
    <w:rPr>
      <w:rFonts w:ascii="宋体" w:hAnsi="宋体" w:cs="宋体"/>
      <w:spacing w:val="0"/>
      <w:sz w:val="18"/>
      <w:szCs w:val="18"/>
      <w:lang w:eastAsia="zh-CN"/>
    </w:rPr>
  </w:style>
  <w:style w:type="paragraph" w:customStyle="1" w:styleId="1071">
    <w:name w:val="PARAGRAPH"/>
    <w:qFormat/>
    <w:uiPriority w:val="0"/>
    <w:pPr>
      <w:tabs>
        <w:tab w:val="center" w:pos="4536"/>
        <w:tab w:val="right" w:pos="9072"/>
      </w:tabs>
      <w:spacing w:before="100" w:after="200"/>
      <w:jc w:val="both"/>
    </w:pPr>
    <w:rPr>
      <w:rFonts w:ascii="Arial" w:hAnsi="Arial" w:eastAsia="宋体" w:cs="Times New Roman"/>
      <w:spacing w:val="8"/>
      <w:kern w:val="0"/>
      <w:sz w:val="20"/>
      <w:szCs w:val="20"/>
      <w:lang w:val="en-US" w:eastAsia="en-US" w:bidi="ar-SA"/>
    </w:rPr>
  </w:style>
  <w:style w:type="paragraph" w:customStyle="1" w:styleId="1072">
    <w:name w:val="广州移动七期正文"/>
    <w:basedOn w:val="1"/>
    <w:qFormat/>
    <w:uiPriority w:val="0"/>
    <w:pPr>
      <w:numPr>
        <w:ilvl w:val="0"/>
        <w:numId w:val="51"/>
      </w:numPr>
      <w:adjustRightInd w:val="0"/>
      <w:snapToGrid w:val="0"/>
      <w:spacing w:before="156" w:beforeLines="50" w:after="156" w:afterLines="50" w:line="360" w:lineRule="auto"/>
      <w:ind w:firstLine="0" w:firstLineChars="200"/>
    </w:pPr>
    <w:rPr>
      <w:rFonts w:ascii="Times New Roman" w:hAnsi="Times New Roman" w:cs="宋体"/>
      <w:spacing w:val="20"/>
      <w:sz w:val="24"/>
      <w:szCs w:val="24"/>
    </w:rPr>
  </w:style>
  <w:style w:type="paragraph" w:customStyle="1" w:styleId="1073">
    <w:name w:val="HTML 预设格式1"/>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6" w:beforeLines="50" w:after="156" w:afterLines="50" w:line="330" w:lineRule="atLeast"/>
      <w:ind w:firstLine="200" w:firstLineChars="200"/>
      <w:jc w:val="left"/>
    </w:pPr>
    <w:rPr>
      <w:rFonts w:ascii="宋体" w:hAnsi="宋体" w:cs="宋体"/>
      <w:kern w:val="0"/>
      <w:sz w:val="24"/>
      <w:szCs w:val="24"/>
    </w:rPr>
  </w:style>
  <w:style w:type="character" w:customStyle="1" w:styleId="1074">
    <w:name w:val="脚注文本 Char1"/>
    <w:qFormat/>
    <w:uiPriority w:val="99"/>
    <w:rPr>
      <w:kern w:val="2"/>
      <w:sz w:val="18"/>
      <w:szCs w:val="18"/>
    </w:rPr>
  </w:style>
  <w:style w:type="paragraph" w:customStyle="1" w:styleId="1075">
    <w:name w:val="三级栏目标题"/>
    <w:basedOn w:val="4"/>
    <w:qFormat/>
    <w:uiPriority w:val="0"/>
    <w:pPr>
      <w:keepNext w:val="0"/>
      <w:keepLines w:val="0"/>
      <w:widowControl/>
      <w:numPr>
        <w:ilvl w:val="0"/>
        <w:numId w:val="52"/>
      </w:numPr>
      <w:spacing w:before="120" w:after="120" w:line="271" w:lineRule="auto"/>
      <w:jc w:val="left"/>
    </w:pPr>
    <w:rPr>
      <w:rFonts w:ascii="Cambria" w:hAnsi="Cambria" w:eastAsia="黑体"/>
      <w:b w:val="0"/>
      <w:bCs w:val="0"/>
      <w:i/>
      <w:iCs/>
      <w:smallCaps/>
      <w:spacing w:val="5"/>
      <w:kern w:val="0"/>
      <w:sz w:val="24"/>
      <w:szCs w:val="26"/>
      <w:lang w:val="zh-CN" w:eastAsia="en-US"/>
    </w:rPr>
  </w:style>
  <w:style w:type="paragraph" w:customStyle="1" w:styleId="1076">
    <w:name w:val="Char Char1 Char Char Char Char Char Char Char Char Char Char Char Char Char Char"/>
    <w:basedOn w:val="1"/>
    <w:qFormat/>
    <w:uiPriority w:val="0"/>
    <w:pPr>
      <w:widowControl/>
      <w:spacing w:before="156" w:beforeLines="50" w:after="156" w:afterLines="50" w:line="240" w:lineRule="exact"/>
      <w:ind w:firstLine="200" w:firstLineChars="200"/>
      <w:jc w:val="left"/>
    </w:pPr>
    <w:rPr>
      <w:rFonts w:ascii="Verdana" w:hAnsi="Verdana"/>
      <w:kern w:val="0"/>
      <w:sz w:val="20"/>
      <w:szCs w:val="20"/>
      <w:lang w:eastAsia="en-US"/>
    </w:rPr>
  </w:style>
  <w:style w:type="paragraph" w:customStyle="1" w:styleId="1077">
    <w:name w:val="样式 正文"/>
    <w:basedOn w:val="1"/>
    <w:qFormat/>
    <w:uiPriority w:val="0"/>
    <w:pPr>
      <w:spacing w:before="156" w:beforeLines="50" w:after="156" w:afterLines="50" w:line="360" w:lineRule="auto"/>
      <w:ind w:firstLine="480" w:firstLineChars="200"/>
      <w:jc w:val="left"/>
    </w:pPr>
    <w:rPr>
      <w:rFonts w:ascii="宋体" w:hAnsi="宋体" w:cs="宋体"/>
      <w:sz w:val="24"/>
      <w:szCs w:val="20"/>
    </w:rPr>
  </w:style>
  <w:style w:type="paragraph" w:customStyle="1" w:styleId="1078">
    <w:name w:val="content"/>
    <w:basedOn w:val="1"/>
    <w:qFormat/>
    <w:uiPriority w:val="0"/>
    <w:pPr>
      <w:widowControl/>
      <w:topLinePunct/>
      <w:adjustRightInd w:val="0"/>
      <w:spacing w:before="156" w:beforeLines="50" w:after="156" w:afterLines="50" w:line="360" w:lineRule="atLeast"/>
      <w:ind w:left="-240" w:leftChars="-100" w:right="120" w:firstLine="480" w:firstLineChars="200"/>
      <w:jc w:val="left"/>
      <w:textAlignment w:val="center"/>
    </w:pPr>
    <w:rPr>
      <w:rFonts w:ascii="宋体" w:hAnsi="宋体" w:cs="宋体"/>
      <w:color w:val="000000"/>
      <w:kern w:val="0"/>
      <w:sz w:val="32"/>
      <w:szCs w:val="24"/>
    </w:rPr>
  </w:style>
  <w:style w:type="paragraph" w:customStyle="1" w:styleId="1079">
    <w:name w:val="Char1 Char Char Char2"/>
    <w:basedOn w:val="1"/>
    <w:qFormat/>
    <w:uiPriority w:val="0"/>
    <w:pPr>
      <w:widowControl/>
      <w:spacing w:before="156" w:beforeLines="50" w:after="156" w:afterLines="50" w:line="330" w:lineRule="atLeast"/>
      <w:ind w:left="360" w:firstLine="200" w:firstLineChars="200"/>
      <w:jc w:val="left"/>
    </w:pPr>
    <w:rPr>
      <w:rFonts w:ascii="ˎ̥" w:hAnsi="ˎ̥" w:cs="宋体"/>
      <w:color w:val="51585D"/>
      <w:kern w:val="0"/>
      <w:sz w:val="28"/>
      <w:szCs w:val="18"/>
    </w:rPr>
  </w:style>
  <w:style w:type="paragraph" w:customStyle="1" w:styleId="1080">
    <w:name w:val="列表1"/>
    <w:basedOn w:val="1"/>
    <w:qFormat/>
    <w:uiPriority w:val="0"/>
    <w:pPr>
      <w:spacing w:before="156" w:beforeLines="50" w:after="156" w:afterLines="50" w:line="480" w:lineRule="exact"/>
      <w:ind w:left="200" w:hanging="200" w:hangingChars="200"/>
    </w:pPr>
    <w:rPr>
      <w:rFonts w:ascii="Times New Roman" w:hAnsi="Times New Roman"/>
      <w:sz w:val="24"/>
      <w:szCs w:val="24"/>
    </w:rPr>
  </w:style>
  <w:style w:type="paragraph" w:customStyle="1" w:styleId="1081">
    <w:name w:val="样式 样式1 正文（首行缩进两字） Char + 黑色 首行缩进:  2 字符 段前: 0 行 行距: 多倍行距 1.15 ....."/>
    <w:basedOn w:val="1"/>
    <w:qFormat/>
    <w:uiPriority w:val="0"/>
    <w:pPr>
      <w:tabs>
        <w:tab w:val="left" w:pos="3885"/>
      </w:tabs>
      <w:overflowPunct w:val="0"/>
      <w:snapToGrid w:val="0"/>
      <w:spacing w:before="156" w:beforeLines="50" w:after="156" w:afterLines="50" w:line="300" w:lineRule="auto"/>
      <w:ind w:firstLine="420" w:firstLineChars="200"/>
    </w:pPr>
    <w:rPr>
      <w:rFonts w:ascii="Times New Roman" w:hAnsi="Times New Roman" w:cs="宋体"/>
      <w:sz w:val="28"/>
      <w:szCs w:val="20"/>
    </w:rPr>
  </w:style>
  <w:style w:type="paragraph" w:customStyle="1" w:styleId="1082">
    <w:name w:val="样式 标题 2 + 宋体"/>
    <w:basedOn w:val="3"/>
    <w:qFormat/>
    <w:uiPriority w:val="0"/>
    <w:pPr>
      <w:numPr>
        <w:numId w:val="0"/>
      </w:numPr>
      <w:tabs>
        <w:tab w:val="left" w:pos="720"/>
      </w:tabs>
      <w:spacing w:before="200" w:after="0" w:line="480" w:lineRule="exact"/>
    </w:pPr>
    <w:rPr>
      <w:rFonts w:ascii="宋体" w:hAnsi="宋体" w:eastAsiaTheme="minorEastAsia"/>
      <w:sz w:val="28"/>
      <w:szCs w:val="30"/>
      <w:lang w:val="zh-CN"/>
    </w:rPr>
  </w:style>
  <w:style w:type="paragraph" w:customStyle="1" w:styleId="1083">
    <w:name w:val="0级"/>
    <w:basedOn w:val="1"/>
    <w:qFormat/>
    <w:uiPriority w:val="0"/>
    <w:pPr>
      <w:spacing w:before="156" w:beforeLines="50" w:after="156" w:afterLines="50" w:line="360" w:lineRule="auto"/>
      <w:ind w:firstLine="200" w:firstLineChars="200"/>
    </w:pPr>
    <w:rPr>
      <w:rFonts w:ascii="Times New Roman" w:hAnsi="Times New Roman"/>
      <w:sz w:val="28"/>
      <w:szCs w:val="24"/>
    </w:rPr>
  </w:style>
  <w:style w:type="paragraph" w:customStyle="1" w:styleId="1084">
    <w:name w:val="缩进正文"/>
    <w:basedOn w:val="1"/>
    <w:qFormat/>
    <w:uiPriority w:val="0"/>
    <w:pPr>
      <w:adjustRightInd w:val="0"/>
      <w:snapToGrid w:val="0"/>
      <w:spacing w:before="156" w:beforeLines="50" w:after="156" w:afterLines="50" w:line="560" w:lineRule="atLeast"/>
      <w:ind w:firstLine="629" w:firstLineChars="200"/>
    </w:pPr>
    <w:rPr>
      <w:rFonts w:ascii="Times New Roman" w:hAnsi="Times New Roman" w:eastAsia="仿宋_GB2312"/>
      <w:sz w:val="32"/>
      <w:szCs w:val="20"/>
    </w:rPr>
  </w:style>
  <w:style w:type="paragraph" w:customStyle="1" w:styleId="1085">
    <w:name w:val="索引 11"/>
    <w:basedOn w:val="1"/>
    <w:next w:val="1"/>
    <w:qFormat/>
    <w:uiPriority w:val="0"/>
    <w:pPr>
      <w:spacing w:before="156" w:beforeLines="50" w:after="156" w:afterLines="50" w:line="360" w:lineRule="auto"/>
      <w:ind w:firstLine="200" w:firstLineChars="200"/>
    </w:pPr>
    <w:rPr>
      <w:rFonts w:ascii="Times New Roman" w:hAnsi="Times New Roman"/>
      <w:sz w:val="28"/>
      <w:szCs w:val="24"/>
    </w:rPr>
  </w:style>
  <w:style w:type="paragraph" w:customStyle="1" w:styleId="1086">
    <w:name w:val="工程建设款标题"/>
    <w:basedOn w:val="1042"/>
    <w:qFormat/>
    <w:uiPriority w:val="0"/>
    <w:pPr>
      <w:widowControl/>
      <w:jc w:val="left"/>
    </w:pPr>
    <w:rPr>
      <w:rFonts w:ascii="黑体" w:eastAsia="黑体"/>
      <w:kern w:val="0"/>
    </w:rPr>
  </w:style>
  <w:style w:type="paragraph" w:customStyle="1" w:styleId="1087">
    <w:name w:val="符号正文"/>
    <w:basedOn w:val="1"/>
    <w:qFormat/>
    <w:uiPriority w:val="0"/>
    <w:pPr>
      <w:tabs>
        <w:tab w:val="left" w:pos="900"/>
      </w:tabs>
      <w:snapToGrid w:val="0"/>
      <w:spacing w:before="156" w:beforeLines="50" w:after="156" w:afterLines="50" w:line="400" w:lineRule="atLeast"/>
      <w:ind w:left="900" w:firstLine="200" w:firstLineChars="200"/>
    </w:pPr>
    <w:rPr>
      <w:rFonts w:ascii="Times New Roman" w:hAnsi="Times New Roman"/>
      <w:sz w:val="24"/>
      <w:szCs w:val="24"/>
    </w:rPr>
  </w:style>
  <w:style w:type="paragraph" w:customStyle="1" w:styleId="1088">
    <w:name w:val="样式 正文小4号 + 五号 首行缩进:  2 字符 Char"/>
    <w:basedOn w:val="1"/>
    <w:qFormat/>
    <w:uiPriority w:val="0"/>
    <w:pPr>
      <w:spacing w:before="156" w:beforeLines="50" w:after="156" w:afterLines="50" w:line="360" w:lineRule="auto"/>
      <w:ind w:firstLine="420" w:firstLineChars="200"/>
    </w:pPr>
    <w:rPr>
      <w:rFonts w:ascii="Times New Roman" w:hAnsi="Times New Roman"/>
      <w:sz w:val="28"/>
      <w:szCs w:val="20"/>
    </w:rPr>
  </w:style>
  <w:style w:type="paragraph" w:customStyle="1" w:styleId="1089">
    <w:name w:val="修订1"/>
    <w:qFormat/>
    <w:uiPriority w:val="99"/>
    <w:pPr>
      <w:spacing w:after="200" w:line="276" w:lineRule="auto"/>
    </w:pPr>
    <w:rPr>
      <w:rFonts w:ascii="Times New Roman" w:hAnsi="Times New Roman" w:eastAsia="宋体" w:cs="Times New Roman"/>
      <w:kern w:val="2"/>
      <w:sz w:val="24"/>
      <w:szCs w:val="24"/>
      <w:lang w:val="en-US" w:eastAsia="zh-CN" w:bidi="ar-SA"/>
    </w:rPr>
  </w:style>
  <w:style w:type="paragraph" w:customStyle="1" w:styleId="1090">
    <w:name w:val="图表名称"/>
    <w:basedOn w:val="1"/>
    <w:next w:val="1"/>
    <w:qFormat/>
    <w:uiPriority w:val="0"/>
    <w:pPr>
      <w:spacing w:before="156" w:beforeLines="50" w:after="156" w:afterLines="50" w:line="360" w:lineRule="auto"/>
      <w:ind w:firstLine="200" w:firstLineChars="200"/>
      <w:jc w:val="center"/>
    </w:pPr>
    <w:rPr>
      <w:rFonts w:ascii="Times New Roman" w:hAnsi="Times New Roman"/>
      <w:b/>
      <w:kern w:val="0"/>
      <w:sz w:val="28"/>
      <w:szCs w:val="20"/>
    </w:rPr>
  </w:style>
  <w:style w:type="paragraph" w:customStyle="1" w:styleId="1091">
    <w:name w:val="样式 标题 5H5h5heading 5标题1.1.1.1.1CSS节内3级标记PIM 5dsddBlock ..."/>
    <w:basedOn w:val="6"/>
    <w:qFormat/>
    <w:uiPriority w:val="0"/>
    <w:pPr>
      <w:numPr>
        <w:numId w:val="0"/>
      </w:numPr>
      <w:tabs>
        <w:tab w:val="left" w:pos="1428"/>
      </w:tabs>
      <w:topLinePunct/>
      <w:adjustRightInd w:val="0"/>
      <w:snapToGrid w:val="0"/>
      <w:spacing w:before="0" w:after="120" w:line="240" w:lineRule="auto"/>
      <w:ind w:left="1428" w:hanging="1428"/>
    </w:pPr>
    <w:rPr>
      <w:rFonts w:ascii="宋体" w:hAnsi="宋体" w:cs="宋体"/>
      <w:sz w:val="30"/>
      <w:szCs w:val="20"/>
      <w:lang w:val="zh-CN" w:eastAsia="zh-CN"/>
    </w:rPr>
  </w:style>
  <w:style w:type="paragraph" w:customStyle="1" w:styleId="1092">
    <w:name w:val="字母编号2"/>
    <w:basedOn w:val="1"/>
    <w:qFormat/>
    <w:uiPriority w:val="0"/>
    <w:pPr>
      <w:numPr>
        <w:ilvl w:val="1"/>
        <w:numId w:val="53"/>
      </w:numPr>
      <w:tabs>
        <w:tab w:val="left" w:pos="846"/>
        <w:tab w:val="clear" w:pos="840"/>
      </w:tabs>
      <w:spacing w:before="156" w:beforeLines="50" w:after="156" w:afterLines="50" w:line="360" w:lineRule="auto"/>
      <w:ind w:firstLine="0" w:firstLineChars="200"/>
    </w:pPr>
    <w:rPr>
      <w:rFonts w:ascii="Times New Roman" w:hAnsi="Times New Roman"/>
      <w:sz w:val="28"/>
      <w:szCs w:val="24"/>
    </w:rPr>
  </w:style>
  <w:style w:type="paragraph" w:customStyle="1" w:styleId="1093">
    <w:name w:val="工程建设公式标题"/>
    <w:basedOn w:val="1042"/>
    <w:qFormat/>
    <w:uiPriority w:val="0"/>
    <w:pPr>
      <w:widowControl/>
      <w:jc w:val="center"/>
      <w:outlineLvl w:val="6"/>
    </w:pPr>
    <w:rPr>
      <w:rFonts w:ascii="黑体" w:eastAsia="黑体"/>
      <w:kern w:val="0"/>
    </w:rPr>
  </w:style>
  <w:style w:type="paragraph" w:customStyle="1" w:styleId="1094">
    <w:name w:val="样式 标题 4H4L4h44th level4 + 段前: 0.5 行"/>
    <w:basedOn w:val="5"/>
    <w:qFormat/>
    <w:uiPriority w:val="0"/>
    <w:pPr>
      <w:keepLines w:val="0"/>
      <w:tabs>
        <w:tab w:val="left" w:pos="2356"/>
      </w:tabs>
      <w:adjustRightInd w:val="0"/>
      <w:snapToGrid w:val="0"/>
      <w:spacing w:before="163" w:after="120" w:line="240" w:lineRule="auto"/>
      <w:ind w:left="1984" w:hanging="708"/>
    </w:pPr>
    <w:rPr>
      <w:rFonts w:ascii="Arial" w:hAnsi="Arial" w:eastAsia="黑体"/>
      <w:sz w:val="24"/>
      <w:szCs w:val="20"/>
      <w:lang w:val="zh-CN" w:eastAsia="zh-CN"/>
    </w:rPr>
  </w:style>
  <w:style w:type="paragraph" w:customStyle="1" w:styleId="1095">
    <w:name w:val="样式1 样式 标题 5 + 段前: 0 行"/>
    <w:basedOn w:val="1"/>
    <w:next w:val="1"/>
    <w:uiPriority w:val="0"/>
    <w:pPr>
      <w:numPr>
        <w:ilvl w:val="4"/>
        <w:numId w:val="48"/>
      </w:numPr>
      <w:tabs>
        <w:tab w:val="left" w:pos="360"/>
        <w:tab w:val="clear" w:pos="1080"/>
      </w:tabs>
      <w:snapToGrid w:val="0"/>
      <w:spacing w:before="31" w:beforeLines="10" w:after="156" w:afterLines="50" w:line="300" w:lineRule="auto"/>
      <w:ind w:firstLine="200" w:firstLineChars="200"/>
      <w:outlineLvl w:val="4"/>
    </w:pPr>
    <w:rPr>
      <w:rFonts w:ascii="Times New Roman" w:hAnsi="Times New Roman" w:eastAsia="黑体" w:cs="宋体"/>
      <w:bCs/>
      <w:sz w:val="28"/>
      <w:szCs w:val="21"/>
    </w:rPr>
  </w:style>
  <w:style w:type="paragraph" w:customStyle="1" w:styleId="1096">
    <w:name w:val="参考文献、索引标题"/>
    <w:basedOn w:val="1"/>
    <w:next w:val="1"/>
    <w:qFormat/>
    <w:uiPriority w:val="0"/>
    <w:pPr>
      <w:widowControl/>
      <w:numPr>
        <w:ilvl w:val="0"/>
        <w:numId w:val="54"/>
      </w:numPr>
      <w:shd w:val="clear" w:color="FFFFFF" w:fill="FFFFFF"/>
      <w:spacing w:before="156" w:beforeLines="50" w:after="156" w:afterLines="50" w:line="360" w:lineRule="auto"/>
      <w:ind w:firstLine="200" w:firstLineChars="200"/>
      <w:jc w:val="center"/>
      <w:outlineLvl w:val="0"/>
    </w:pPr>
    <w:rPr>
      <w:rFonts w:ascii="黑体" w:hAnsi="Times New Roman" w:eastAsia="黑体"/>
      <w:kern w:val="0"/>
      <w:sz w:val="28"/>
      <w:szCs w:val="20"/>
    </w:rPr>
  </w:style>
  <w:style w:type="paragraph" w:customStyle="1" w:styleId="1097">
    <w:name w:val="样式 样式 样式 正文圆点编号 + 首行缩进:  2 字符 + 首行缩进:  1 字符 段前: 0.5 行 + 段前: 0.5 行"/>
    <w:basedOn w:val="1"/>
    <w:qFormat/>
    <w:uiPriority w:val="0"/>
    <w:pPr>
      <w:widowControl/>
      <w:adjustRightInd w:val="0"/>
      <w:spacing w:before="156" w:beforeLines="50" w:after="156" w:afterLines="50" w:line="300" w:lineRule="auto"/>
      <w:ind w:left="72" w:leftChars="30" w:firstLine="200" w:firstLineChars="200"/>
    </w:pPr>
    <w:rPr>
      <w:rFonts w:hint="eastAsia" w:ascii="宋体" w:hAnsi="Arial" w:cs="宋体"/>
      <w:kern w:val="0"/>
      <w:sz w:val="24"/>
      <w:szCs w:val="20"/>
    </w:rPr>
  </w:style>
  <w:style w:type="paragraph" w:customStyle="1" w:styleId="1098">
    <w:name w:val="一级栏目标题"/>
    <w:basedOn w:val="2"/>
    <w:qFormat/>
    <w:uiPriority w:val="0"/>
    <w:pPr>
      <w:keepNext w:val="0"/>
      <w:pageBreakBefore/>
      <w:widowControl/>
      <w:numPr>
        <w:numId w:val="0"/>
      </w:numPr>
      <w:tabs>
        <w:tab w:val="left" w:pos="425"/>
      </w:tabs>
      <w:spacing w:before="120" w:after="120" w:line="360" w:lineRule="auto"/>
      <w:ind w:left="425" w:hanging="425"/>
      <w:contextualSpacing/>
    </w:pPr>
    <w:rPr>
      <w:rFonts w:ascii="Cambria" w:hAnsi="Cambria" w:eastAsia="黑体"/>
      <w:b w:val="0"/>
      <w:smallCaps/>
      <w:spacing w:val="5"/>
      <w:sz w:val="28"/>
      <w:szCs w:val="28"/>
      <w:lang w:val="zh-CN" w:eastAsia="en-US"/>
    </w:rPr>
  </w:style>
  <w:style w:type="paragraph" w:customStyle="1" w:styleId="1099">
    <w:name w:val="大标题"/>
    <w:basedOn w:val="1"/>
    <w:uiPriority w:val="0"/>
    <w:pPr>
      <w:spacing w:before="156" w:beforeLines="50" w:after="156" w:afterLines="50" w:line="360" w:lineRule="auto"/>
      <w:ind w:firstLine="200" w:firstLineChars="200"/>
      <w:jc w:val="center"/>
    </w:pPr>
    <w:rPr>
      <w:rFonts w:ascii="黑体" w:hAnsi="Times New Roman" w:eastAsia="黑体"/>
      <w:b/>
      <w:sz w:val="32"/>
      <w:szCs w:val="32"/>
    </w:rPr>
  </w:style>
  <w:style w:type="paragraph" w:customStyle="1" w:styleId="1100">
    <w:name w:val="Char Char2 Char Char Char Char Char Char Char"/>
    <w:basedOn w:val="1"/>
    <w:qFormat/>
    <w:uiPriority w:val="0"/>
    <w:pPr>
      <w:spacing w:before="156" w:beforeLines="50" w:after="156" w:afterLines="50" w:line="360" w:lineRule="auto"/>
      <w:ind w:firstLine="200" w:firstLineChars="200"/>
    </w:pPr>
    <w:rPr>
      <w:rFonts w:ascii="Tahoma" w:hAnsi="Tahoma"/>
      <w:sz w:val="24"/>
      <w:szCs w:val="20"/>
    </w:rPr>
  </w:style>
  <w:style w:type="paragraph" w:customStyle="1" w:styleId="1101">
    <w:name w:val="样式 标题 3(A-3)h3Heading 3 - oldLevel 3 HeadH3level_3PIM 3s..."/>
    <w:basedOn w:val="4"/>
    <w:uiPriority w:val="0"/>
    <w:pPr>
      <w:numPr>
        <w:ilvl w:val="0"/>
        <w:numId w:val="55"/>
      </w:numPr>
      <w:tabs>
        <w:tab w:val="left" w:pos="672"/>
        <w:tab w:val="left" w:pos="720"/>
        <w:tab w:val="left" w:pos="993"/>
        <w:tab w:val="clear" w:pos="980"/>
      </w:tabs>
      <w:spacing w:before="120" w:after="120" w:line="360" w:lineRule="auto"/>
    </w:pPr>
    <w:rPr>
      <w:rFonts w:ascii="宋体" w:hAnsi="宋体" w:cs="宋体"/>
      <w:b w:val="0"/>
      <w:bCs w:val="0"/>
      <w:color w:val="000000"/>
      <w:kern w:val="0"/>
      <w:sz w:val="28"/>
      <w:szCs w:val="28"/>
      <w:lang w:val="zh-CN" w:eastAsia="zh-CN"/>
    </w:rPr>
  </w:style>
  <w:style w:type="paragraph" w:customStyle="1" w:styleId="1102">
    <w:name w:val="正文－1级标题－箭头符号"/>
    <w:basedOn w:val="1"/>
    <w:next w:val="997"/>
    <w:uiPriority w:val="0"/>
    <w:pPr>
      <w:widowControl/>
      <w:numPr>
        <w:ilvl w:val="0"/>
        <w:numId w:val="56"/>
      </w:numPr>
      <w:spacing w:before="156" w:beforeLines="50" w:after="156" w:afterLines="50" w:line="360" w:lineRule="auto"/>
      <w:ind w:firstLine="0" w:firstLineChars="200"/>
      <w:jc w:val="left"/>
    </w:pPr>
    <w:rPr>
      <w:rFonts w:ascii="Tahoma" w:hAnsi="Tahoma" w:eastAsia="黑体"/>
      <w:kern w:val="0"/>
      <w:sz w:val="28"/>
      <w:szCs w:val="28"/>
    </w:rPr>
  </w:style>
  <w:style w:type="paragraph" w:customStyle="1" w:styleId="1103">
    <w:name w:val="样式 行距: 单倍行距"/>
    <w:basedOn w:val="1"/>
    <w:qFormat/>
    <w:uiPriority w:val="0"/>
    <w:pPr>
      <w:spacing w:before="156" w:beforeLines="50" w:after="156" w:afterLines="50" w:line="480" w:lineRule="exact"/>
      <w:ind w:firstLine="200" w:firstLineChars="200"/>
    </w:pPr>
    <w:rPr>
      <w:rFonts w:ascii="Times New Roman" w:hAnsi="Times New Roman" w:cs="宋体"/>
      <w:sz w:val="24"/>
      <w:szCs w:val="20"/>
    </w:rPr>
  </w:style>
  <w:style w:type="paragraph" w:customStyle="1" w:styleId="1104">
    <w:name w:val="gg"/>
    <w:basedOn w:val="1"/>
    <w:qFormat/>
    <w:uiPriority w:val="0"/>
    <w:pPr>
      <w:adjustRightInd w:val="0"/>
      <w:spacing w:before="156" w:beforeLines="50" w:after="156" w:afterLines="50" w:line="312" w:lineRule="atLeast"/>
      <w:ind w:left="1162" w:hanging="255" w:firstLineChars="200"/>
      <w:textAlignment w:val="baseline"/>
    </w:pPr>
    <w:rPr>
      <w:rFonts w:ascii="宋体" w:hAnsi="Times New Roman"/>
      <w:kern w:val="0"/>
      <w:sz w:val="24"/>
      <w:szCs w:val="20"/>
    </w:rPr>
  </w:style>
  <w:style w:type="paragraph" w:customStyle="1" w:styleId="1105">
    <w:name w:val="项目正文"/>
    <w:qFormat/>
    <w:uiPriority w:val="0"/>
    <w:pPr>
      <w:numPr>
        <w:ilvl w:val="0"/>
        <w:numId w:val="57"/>
      </w:numPr>
      <w:jc w:val="both"/>
    </w:pPr>
    <w:rPr>
      <w:rFonts w:ascii="Arial" w:hAnsi="Arial" w:eastAsia="宋体" w:cs="Times New Roman"/>
      <w:kern w:val="2"/>
      <w:sz w:val="18"/>
      <w:szCs w:val="24"/>
      <w:lang w:val="en-US" w:eastAsia="zh-CN" w:bidi="ar-SA"/>
    </w:rPr>
  </w:style>
  <w:style w:type="paragraph" w:customStyle="1" w:styleId="1106">
    <w:name w:val="Char Char Char Char Char Char Char1 Char Char Char Char Char Char Char Char Char Char Char Char"/>
    <w:basedOn w:val="1"/>
    <w:qFormat/>
    <w:uiPriority w:val="0"/>
    <w:pPr>
      <w:widowControl/>
      <w:spacing w:before="156" w:beforeLines="50" w:after="156" w:afterLines="50" w:line="330" w:lineRule="atLeast"/>
      <w:ind w:left="360" w:firstLine="200" w:firstLineChars="200"/>
      <w:jc w:val="left"/>
    </w:pPr>
    <w:rPr>
      <w:rFonts w:ascii="ˎ̥" w:hAnsi="ˎ̥" w:cs="宋体"/>
      <w:color w:val="51585D"/>
      <w:kern w:val="0"/>
      <w:sz w:val="28"/>
      <w:szCs w:val="18"/>
    </w:rPr>
  </w:style>
  <w:style w:type="paragraph" w:customStyle="1" w:styleId="1107">
    <w:name w:val="Char Char Char Char Char Char Char Char Char Char Char Char Char Char Char Char Char Char Char Char Char Char"/>
    <w:basedOn w:val="1"/>
    <w:qFormat/>
    <w:uiPriority w:val="0"/>
    <w:pPr>
      <w:spacing w:before="156" w:beforeLines="50" w:after="156" w:afterLines="50" w:line="400" w:lineRule="exact"/>
      <w:ind w:firstLine="200" w:firstLineChars="200"/>
    </w:pPr>
    <w:rPr>
      <w:rFonts w:ascii="Times New Roman" w:hAnsi="Times New Roman"/>
      <w:sz w:val="24"/>
      <w:szCs w:val="20"/>
    </w:rPr>
  </w:style>
  <w:style w:type="paragraph" w:customStyle="1" w:styleId="1108">
    <w:name w:val="索引 51"/>
    <w:basedOn w:val="1"/>
    <w:next w:val="1"/>
    <w:uiPriority w:val="0"/>
    <w:pPr>
      <w:spacing w:before="156" w:beforeLines="50" w:after="156" w:afterLines="50" w:line="360" w:lineRule="auto"/>
      <w:ind w:left="800" w:leftChars="800" w:firstLine="200" w:firstLineChars="200"/>
    </w:pPr>
    <w:rPr>
      <w:rFonts w:ascii="Times New Roman" w:hAnsi="Times New Roman"/>
      <w:sz w:val="28"/>
      <w:szCs w:val="24"/>
    </w:rPr>
  </w:style>
  <w:style w:type="paragraph" w:customStyle="1" w:styleId="1109">
    <w:name w:val="图号"/>
    <w:basedOn w:val="1"/>
    <w:qFormat/>
    <w:uiPriority w:val="0"/>
    <w:pPr>
      <w:numPr>
        <w:ilvl w:val="0"/>
        <w:numId w:val="58"/>
      </w:numPr>
      <w:autoSpaceDE w:val="0"/>
      <w:autoSpaceDN w:val="0"/>
      <w:adjustRightInd w:val="0"/>
      <w:snapToGrid w:val="0"/>
      <w:spacing w:before="156" w:beforeLines="50" w:after="156" w:afterLines="50" w:line="360" w:lineRule="auto"/>
      <w:ind w:firstLine="200" w:firstLineChars="200"/>
      <w:jc w:val="center"/>
    </w:pPr>
    <w:rPr>
      <w:rFonts w:ascii="宋体" w:hAnsi="Times New Roman"/>
      <w:kern w:val="0"/>
      <w:sz w:val="28"/>
      <w:szCs w:val="21"/>
    </w:rPr>
  </w:style>
  <w:style w:type="paragraph" w:customStyle="1" w:styleId="1110">
    <w:name w:val="部分样式"/>
    <w:basedOn w:val="2"/>
    <w:qFormat/>
    <w:uiPriority w:val="0"/>
    <w:pPr>
      <w:pageBreakBefore/>
      <w:numPr>
        <w:numId w:val="59"/>
      </w:numPr>
      <w:tabs>
        <w:tab w:val="left" w:pos="420"/>
      </w:tabs>
      <w:spacing w:before="120" w:after="120" w:line="360" w:lineRule="auto"/>
      <w:jc w:val="center"/>
    </w:pPr>
    <w:rPr>
      <w:rFonts w:ascii="黑体" w:hAnsi="黑体" w:eastAsia="黑体"/>
      <w:sz w:val="28"/>
      <w:lang w:val="zh-CN" w:eastAsia="zh-CN"/>
    </w:rPr>
  </w:style>
  <w:style w:type="paragraph" w:customStyle="1" w:styleId="1111">
    <w:name w:val="列表编号 21"/>
    <w:basedOn w:val="1"/>
    <w:uiPriority w:val="0"/>
    <w:pPr>
      <w:tabs>
        <w:tab w:val="left" w:pos="780"/>
      </w:tabs>
      <w:spacing w:before="156" w:beforeLines="50" w:after="156" w:afterLines="50" w:line="360" w:lineRule="auto"/>
      <w:ind w:left="780" w:leftChars="200" w:hanging="360" w:hangingChars="200"/>
    </w:pPr>
    <w:rPr>
      <w:rFonts w:ascii="宋体" w:hAnsi="宋体"/>
      <w:sz w:val="24"/>
      <w:szCs w:val="24"/>
    </w:rPr>
  </w:style>
  <w:style w:type="paragraph" w:customStyle="1" w:styleId="1112">
    <w:name w:val="默认段落字体 Para Char Char Char1 Char"/>
    <w:basedOn w:val="1"/>
    <w:qFormat/>
    <w:uiPriority w:val="0"/>
    <w:pPr>
      <w:adjustRightInd w:val="0"/>
      <w:spacing w:before="156" w:beforeLines="50" w:after="156" w:afterLines="50" w:line="360" w:lineRule="auto"/>
      <w:ind w:firstLine="200" w:firstLineChars="200"/>
    </w:pPr>
    <w:rPr>
      <w:rFonts w:ascii="Times New Roman" w:hAnsi="Times New Roman"/>
      <w:kern w:val="0"/>
      <w:sz w:val="24"/>
      <w:szCs w:val="24"/>
    </w:rPr>
  </w:style>
  <w:style w:type="paragraph" w:customStyle="1" w:styleId="1113">
    <w:name w:val="正文首行缩进2"/>
    <w:basedOn w:val="1"/>
    <w:qFormat/>
    <w:uiPriority w:val="0"/>
    <w:pPr>
      <w:adjustRightInd w:val="0"/>
      <w:spacing w:before="156" w:beforeLines="50" w:after="156" w:afterLines="50" w:line="312" w:lineRule="atLeast"/>
      <w:ind w:left="737" w:firstLine="482" w:firstLineChars="200"/>
      <w:textAlignment w:val="baseline"/>
    </w:pPr>
    <w:rPr>
      <w:rFonts w:ascii="宋体" w:hAnsi="Arial"/>
      <w:kern w:val="0"/>
      <w:sz w:val="24"/>
      <w:szCs w:val="20"/>
    </w:rPr>
  </w:style>
  <w:style w:type="paragraph" w:customStyle="1" w:styleId="1114">
    <w:name w:val="样式 正文缩进 + 首行缩进:  2 字符"/>
    <w:basedOn w:val="18"/>
    <w:qFormat/>
    <w:uiPriority w:val="0"/>
    <w:pPr>
      <w:spacing w:before="156" w:beforeLines="50" w:after="156" w:afterLines="50" w:line="360" w:lineRule="auto"/>
      <w:ind w:firstLine="480"/>
    </w:pPr>
    <w:rPr>
      <w:rFonts w:ascii="Calibri" w:hAnsi="Calibri" w:eastAsia="宋体" w:cs="Times New Roman"/>
      <w:kern w:val="0"/>
      <w:sz w:val="24"/>
      <w:szCs w:val="22"/>
    </w:rPr>
  </w:style>
  <w:style w:type="paragraph" w:customStyle="1" w:styleId="1115">
    <w:name w:val="索引 31"/>
    <w:basedOn w:val="1"/>
    <w:next w:val="1"/>
    <w:qFormat/>
    <w:uiPriority w:val="0"/>
    <w:pPr>
      <w:spacing w:before="156" w:beforeLines="50" w:after="156" w:afterLines="50" w:line="360" w:lineRule="auto"/>
      <w:ind w:left="400" w:leftChars="400" w:firstLine="200" w:firstLineChars="200"/>
    </w:pPr>
    <w:rPr>
      <w:rFonts w:ascii="Times New Roman" w:hAnsi="Times New Roman"/>
      <w:sz w:val="28"/>
      <w:szCs w:val="24"/>
    </w:rPr>
  </w:style>
  <w:style w:type="paragraph" w:customStyle="1" w:styleId="1116">
    <w:name w:val="文本块1"/>
    <w:basedOn w:val="1"/>
    <w:uiPriority w:val="0"/>
    <w:pPr>
      <w:spacing w:before="156" w:beforeLines="50" w:after="156" w:afterLines="50" w:line="360" w:lineRule="auto"/>
      <w:ind w:left="1440" w:leftChars="700" w:right="1440" w:rightChars="700" w:firstLine="200" w:firstLineChars="200"/>
    </w:pPr>
    <w:rPr>
      <w:sz w:val="28"/>
      <w:szCs w:val="21"/>
    </w:rPr>
  </w:style>
  <w:style w:type="paragraph" w:customStyle="1" w:styleId="1117">
    <w:name w:val="列表 21"/>
    <w:basedOn w:val="1"/>
    <w:qFormat/>
    <w:uiPriority w:val="0"/>
    <w:pPr>
      <w:spacing w:before="156" w:beforeLines="50" w:after="156" w:afterLines="50" w:line="480" w:lineRule="exact"/>
      <w:ind w:left="100" w:leftChars="200" w:hanging="200" w:hangingChars="200"/>
    </w:pPr>
    <w:rPr>
      <w:rFonts w:ascii="Times New Roman" w:hAnsi="Times New Roman"/>
      <w:sz w:val="24"/>
      <w:szCs w:val="24"/>
    </w:rPr>
  </w:style>
  <w:style w:type="paragraph" w:customStyle="1" w:styleId="1118">
    <w:name w:val="Char Char Char Char Char Char Char1 Char Char Char Char Char Char"/>
    <w:basedOn w:val="1"/>
    <w:qFormat/>
    <w:uiPriority w:val="0"/>
    <w:pPr>
      <w:widowControl/>
      <w:numPr>
        <w:ilvl w:val="1"/>
        <w:numId w:val="60"/>
      </w:numPr>
      <w:tabs>
        <w:tab w:val="left" w:pos="420"/>
        <w:tab w:val="clear" w:pos="840"/>
      </w:tabs>
      <w:spacing w:before="156" w:beforeLines="50" w:after="156" w:afterLines="50" w:line="360" w:lineRule="auto"/>
      <w:ind w:left="0" w:firstLine="0" w:firstLineChars="200"/>
      <w:jc w:val="left"/>
    </w:pPr>
    <w:rPr>
      <w:rFonts w:ascii="Times New Roman" w:hAnsi="Times New Roman"/>
      <w:sz w:val="28"/>
      <w:szCs w:val="20"/>
    </w:rPr>
  </w:style>
  <w:style w:type="paragraph" w:customStyle="1" w:styleId="1119">
    <w:name w:val="样式 样式 1-正文 + 段前: 0.5 行 + 首行缩进:  4 字符 段前: 0.5 行"/>
    <w:basedOn w:val="1"/>
    <w:uiPriority w:val="0"/>
    <w:pPr>
      <w:spacing w:before="156" w:beforeLines="50" w:after="156" w:afterLines="50" w:line="360" w:lineRule="auto"/>
      <w:ind w:firstLine="200" w:firstLineChars="200"/>
    </w:pPr>
    <w:rPr>
      <w:rFonts w:ascii="Times New Roman" w:hAnsi="Times New Roman" w:cs="宋体"/>
      <w:sz w:val="28"/>
      <w:szCs w:val="20"/>
    </w:rPr>
  </w:style>
  <w:style w:type="paragraph" w:customStyle="1" w:styleId="1120">
    <w:name w:val="条文脚注"/>
    <w:basedOn w:val="60"/>
    <w:qFormat/>
    <w:uiPriority w:val="0"/>
    <w:pPr>
      <w:widowControl/>
      <w:numPr>
        <w:ilvl w:val="0"/>
        <w:numId w:val="61"/>
      </w:numPr>
      <w:pBdr>
        <w:top w:val="single" w:color="auto" w:sz="4" w:space="0"/>
        <w:left w:val="single" w:color="auto" w:sz="4" w:space="0"/>
        <w:bottom w:val="single" w:color="auto" w:sz="4" w:space="0"/>
        <w:right w:val="single" w:color="auto" w:sz="4" w:space="0"/>
      </w:pBdr>
      <w:shd w:val="clear" w:color="auto" w:fill="FFFFFF"/>
      <w:tabs>
        <w:tab w:val="clear" w:pos="360"/>
      </w:tabs>
      <w:snapToGrid/>
      <w:spacing w:before="100" w:beforeAutospacing="1" w:after="100" w:afterAutospacing="1" w:line="360" w:lineRule="auto"/>
      <w:ind w:firstLine="200" w:firstLineChars="200"/>
    </w:pPr>
    <w:rPr>
      <w:rFonts w:ascii="宋体" w:hAnsi="宋体" w:cs="宋体"/>
      <w:b/>
      <w:bCs/>
      <w:kern w:val="0"/>
      <w:sz w:val="22"/>
      <w:szCs w:val="22"/>
    </w:rPr>
  </w:style>
  <w:style w:type="paragraph" w:customStyle="1" w:styleId="1121">
    <w:name w:val="图表目录1"/>
    <w:basedOn w:val="1"/>
    <w:next w:val="1"/>
    <w:qFormat/>
    <w:uiPriority w:val="0"/>
    <w:pPr>
      <w:adjustRightInd w:val="0"/>
      <w:spacing w:before="156" w:beforeLines="50" w:after="156" w:afterLines="50" w:line="360" w:lineRule="atLeast"/>
      <w:ind w:left="200" w:leftChars="200" w:hanging="200" w:hangingChars="200"/>
      <w:jc w:val="left"/>
      <w:textAlignment w:val="baseline"/>
    </w:pPr>
    <w:rPr>
      <w:rFonts w:ascii="Times New Roman" w:hAnsi="Times New Roman"/>
      <w:kern w:val="0"/>
      <w:sz w:val="32"/>
      <w:szCs w:val="20"/>
    </w:rPr>
  </w:style>
  <w:style w:type="paragraph" w:customStyle="1" w:styleId="1122">
    <w:name w:val="样式 正文（首行缩进两字） + 段前: 0.5 行 段后: 0.5 行"/>
    <w:basedOn w:val="18"/>
    <w:uiPriority w:val="0"/>
    <w:pPr>
      <w:spacing w:before="156" w:beforeLines="50" w:after="156" w:afterLines="50" w:line="400" w:lineRule="atLeast"/>
      <w:ind w:firstLine="0" w:firstLineChars="0"/>
    </w:pPr>
    <w:rPr>
      <w:rFonts w:ascii="Calibri" w:hAnsi="Calibri" w:eastAsia="宋体" w:cs="宋体"/>
      <w:sz w:val="24"/>
      <w:szCs w:val="22"/>
    </w:rPr>
  </w:style>
  <w:style w:type="paragraph" w:customStyle="1" w:styleId="1123">
    <w:name w:val="样式 标题 2一级节名节标题标题1章H22nd levelh22Header 2UNDERRUBRIK 1-..."/>
    <w:basedOn w:val="3"/>
    <w:qFormat/>
    <w:uiPriority w:val="0"/>
    <w:pPr>
      <w:numPr>
        <w:numId w:val="0"/>
      </w:numPr>
      <w:tabs>
        <w:tab w:val="left" w:pos="720"/>
      </w:tabs>
      <w:adjustRightInd w:val="0"/>
      <w:snapToGrid w:val="0"/>
      <w:spacing w:before="120" w:after="120" w:line="300" w:lineRule="auto"/>
      <w:ind w:left="576" w:hanging="576"/>
      <w:jc w:val="left"/>
      <w:textAlignment w:val="baseline"/>
    </w:pPr>
    <w:rPr>
      <w:rFonts w:ascii="Arial" w:hAnsi="Arial" w:eastAsia="黑体" w:cs="宋体"/>
      <w:kern w:val="0"/>
      <w:sz w:val="28"/>
      <w:szCs w:val="20"/>
      <w:lang w:val="zh-CN"/>
    </w:rPr>
  </w:style>
  <w:style w:type="paragraph" w:customStyle="1" w:styleId="1124">
    <w:name w:val="_列表编号1"/>
    <w:basedOn w:val="17"/>
    <w:qFormat/>
    <w:uiPriority w:val="0"/>
    <w:pPr>
      <w:widowControl/>
      <w:numPr>
        <w:ilvl w:val="0"/>
        <w:numId w:val="0"/>
      </w:numPr>
      <w:snapToGrid w:val="0"/>
      <w:spacing w:before="156" w:beforeLines="50" w:after="156" w:afterLines="50" w:line="276" w:lineRule="auto"/>
    </w:pPr>
    <w:rPr>
      <w:rFonts w:ascii="Arial" w:hAnsi="Arial"/>
      <w:kern w:val="0"/>
      <w:szCs w:val="18"/>
    </w:rPr>
  </w:style>
  <w:style w:type="paragraph" w:customStyle="1" w:styleId="1125">
    <w:name w:val="样式 标题 2 + 宋体 行距: 多倍行距 1.73 字行"/>
    <w:basedOn w:val="3"/>
    <w:qFormat/>
    <w:uiPriority w:val="0"/>
    <w:pPr>
      <w:numPr>
        <w:numId w:val="0"/>
      </w:numPr>
      <w:tabs>
        <w:tab w:val="left" w:pos="1260"/>
      </w:tabs>
      <w:spacing w:before="120" w:after="120"/>
      <w:ind w:left="1260" w:hanging="420"/>
    </w:pPr>
    <w:rPr>
      <w:rFonts w:ascii="宋体" w:hAnsi="宋体" w:cs="宋体" w:eastAsiaTheme="minorEastAsia"/>
      <w:sz w:val="30"/>
      <w:szCs w:val="20"/>
      <w:lang w:val="zh-CN"/>
    </w:rPr>
  </w:style>
  <w:style w:type="paragraph" w:customStyle="1" w:styleId="1126">
    <w:name w:val="样式 样式 标题 1 + 三号 + 段前: 0.5 行 段后: 0.5 行"/>
    <w:basedOn w:val="1"/>
    <w:qFormat/>
    <w:uiPriority w:val="0"/>
    <w:pPr>
      <w:keepNext/>
      <w:keepLines/>
      <w:tabs>
        <w:tab w:val="left" w:pos="840"/>
      </w:tabs>
      <w:spacing w:before="156" w:after="156" w:line="360" w:lineRule="auto"/>
      <w:ind w:left="840" w:hanging="420" w:firstLineChars="200"/>
      <w:outlineLvl w:val="0"/>
    </w:pPr>
    <w:rPr>
      <w:rFonts w:ascii="Times New Roman" w:hAnsi="Times New Roman" w:cs="宋体"/>
      <w:b/>
      <w:bCs/>
      <w:kern w:val="44"/>
      <w:sz w:val="32"/>
      <w:szCs w:val="20"/>
    </w:rPr>
  </w:style>
  <w:style w:type="paragraph" w:customStyle="1" w:styleId="1127">
    <w:name w:val="文字 Char Char Char Char"/>
    <w:basedOn w:val="1"/>
    <w:qFormat/>
    <w:uiPriority w:val="0"/>
    <w:pPr>
      <w:tabs>
        <w:tab w:val="left" w:pos="8520"/>
      </w:tabs>
      <w:spacing w:before="156" w:beforeLines="50" w:after="156" w:afterLines="50" w:line="312" w:lineRule="auto"/>
      <w:ind w:right="-210" w:firstLine="556" w:firstLineChars="200"/>
    </w:pPr>
    <w:rPr>
      <w:rFonts w:ascii="宋体" w:hAnsi="Times New Roman"/>
      <w:sz w:val="28"/>
      <w:szCs w:val="20"/>
    </w:rPr>
  </w:style>
  <w:style w:type="paragraph" w:customStyle="1" w:styleId="1128">
    <w:name w:val="索引 71"/>
    <w:basedOn w:val="1"/>
    <w:next w:val="1"/>
    <w:qFormat/>
    <w:uiPriority w:val="0"/>
    <w:pPr>
      <w:spacing w:before="156" w:beforeLines="50" w:after="156" w:afterLines="50" w:line="360" w:lineRule="auto"/>
      <w:ind w:left="1200" w:leftChars="1200" w:firstLine="200" w:firstLineChars="200"/>
    </w:pPr>
    <w:rPr>
      <w:rFonts w:ascii="Times New Roman" w:hAnsi="Times New Roman"/>
      <w:sz w:val="28"/>
      <w:szCs w:val="24"/>
    </w:rPr>
  </w:style>
  <w:style w:type="paragraph" w:customStyle="1" w:styleId="1129">
    <w:name w:val="文献分类号"/>
    <w:qFormat/>
    <w:uiPriority w:val="0"/>
    <w:pPr>
      <w:widowControl w:val="0"/>
      <w:textAlignment w:val="center"/>
    </w:pPr>
    <w:rPr>
      <w:rFonts w:ascii="Times New Roman" w:hAnsi="Times New Roman" w:eastAsia="黑体" w:cs="Times New Roman"/>
      <w:kern w:val="0"/>
      <w:sz w:val="21"/>
      <w:szCs w:val="20"/>
      <w:lang w:val="en-US" w:eastAsia="zh-CN" w:bidi="ar-SA"/>
    </w:rPr>
  </w:style>
  <w:style w:type="paragraph" w:customStyle="1" w:styleId="1130">
    <w:name w:val="其他发布部门"/>
    <w:basedOn w:val="1"/>
    <w:qFormat/>
    <w:uiPriority w:val="0"/>
    <w:pPr>
      <w:widowControl/>
      <w:spacing w:before="156" w:beforeLines="50" w:after="156" w:afterLines="50" w:line="0" w:lineRule="atLeast"/>
      <w:ind w:firstLine="200" w:firstLineChars="200"/>
      <w:jc w:val="center"/>
    </w:pPr>
    <w:rPr>
      <w:rFonts w:ascii="黑体" w:hAnsi="Times New Roman" w:eastAsia="黑体"/>
      <w:spacing w:val="20"/>
      <w:w w:val="135"/>
      <w:kern w:val="0"/>
      <w:sz w:val="36"/>
      <w:szCs w:val="20"/>
    </w:rPr>
  </w:style>
  <w:style w:type="paragraph" w:customStyle="1" w:styleId="1131">
    <w:name w:val="样式 标题 4 + 宋体"/>
    <w:basedOn w:val="5"/>
    <w:qFormat/>
    <w:uiPriority w:val="0"/>
    <w:pPr>
      <w:tabs>
        <w:tab w:val="left" w:pos="480"/>
        <w:tab w:val="left" w:pos="851"/>
      </w:tabs>
      <w:spacing w:before="120" w:after="312" w:afterLines="100" w:line="360" w:lineRule="auto"/>
      <w:ind w:left="851" w:hanging="851"/>
    </w:pPr>
    <w:rPr>
      <w:rFonts w:ascii="宋体" w:hAnsi="宋体"/>
      <w:sz w:val="24"/>
      <w:lang w:val="zh-CN" w:eastAsia="zh-CN"/>
    </w:rPr>
  </w:style>
  <w:style w:type="paragraph" w:customStyle="1" w:styleId="1132">
    <w:name w:val="样式 标题 1Chapter11121314151111211311611212213217113...1"/>
    <w:basedOn w:val="2"/>
    <w:qFormat/>
    <w:uiPriority w:val="0"/>
    <w:pPr>
      <w:pageBreakBefore/>
      <w:numPr>
        <w:numId w:val="0"/>
      </w:numPr>
      <w:tabs>
        <w:tab w:val="left" w:pos="480"/>
        <w:tab w:val="left" w:pos="840"/>
      </w:tabs>
      <w:spacing w:before="120" w:after="120" w:line="360" w:lineRule="auto"/>
      <w:ind w:left="840" w:hanging="420"/>
    </w:pPr>
    <w:rPr>
      <w:rFonts w:ascii="宋体" w:hAnsi="宋体" w:eastAsia="黑体"/>
      <w:sz w:val="30"/>
      <w:lang w:val="zh-CN" w:eastAsia="zh-CN"/>
    </w:rPr>
  </w:style>
  <w:style w:type="paragraph" w:customStyle="1" w:styleId="1133">
    <w:name w:val="样式 右侧:  0 厘米 左  0 字符 首行缩进:  0 字符"/>
    <w:basedOn w:val="1"/>
    <w:uiPriority w:val="0"/>
    <w:pPr>
      <w:topLinePunct/>
      <w:adjustRightInd w:val="0"/>
      <w:snapToGrid w:val="0"/>
      <w:spacing w:before="156" w:beforeLines="50" w:after="156" w:afterLines="50" w:line="360" w:lineRule="auto"/>
      <w:ind w:firstLine="200" w:firstLineChars="200"/>
      <w:jc w:val="left"/>
      <w:textAlignment w:val="center"/>
    </w:pPr>
    <w:rPr>
      <w:rFonts w:ascii="Times New Roman" w:hAnsi="Times New Roman" w:cs="宋体"/>
      <w:kern w:val="0"/>
      <w:sz w:val="32"/>
      <w:szCs w:val="20"/>
    </w:rPr>
  </w:style>
  <w:style w:type="paragraph" w:customStyle="1" w:styleId="1134">
    <w:name w:val="索引 41"/>
    <w:basedOn w:val="1"/>
    <w:next w:val="1"/>
    <w:qFormat/>
    <w:uiPriority w:val="0"/>
    <w:pPr>
      <w:spacing w:before="156" w:beforeLines="50" w:after="156" w:afterLines="50" w:line="360" w:lineRule="auto"/>
      <w:ind w:left="600" w:leftChars="600" w:firstLine="200" w:firstLineChars="200"/>
    </w:pPr>
    <w:rPr>
      <w:rFonts w:ascii="Times New Roman" w:hAnsi="Times New Roman"/>
      <w:sz w:val="28"/>
      <w:szCs w:val="24"/>
    </w:rPr>
  </w:style>
  <w:style w:type="paragraph" w:customStyle="1" w:styleId="1135">
    <w:name w:val="引言二级条标题"/>
    <w:basedOn w:val="1136"/>
    <w:next w:val="179"/>
    <w:uiPriority w:val="0"/>
    <w:pPr>
      <w:numPr>
        <w:ilvl w:val="1"/>
        <w:numId w:val="62"/>
      </w:numPr>
      <w:tabs>
        <w:tab w:val="left" w:pos="360"/>
        <w:tab w:val="clear" w:pos="720"/>
      </w:tabs>
    </w:pPr>
  </w:style>
  <w:style w:type="paragraph" w:customStyle="1" w:styleId="1136">
    <w:name w:val="引言一级条标题"/>
    <w:basedOn w:val="1"/>
    <w:next w:val="179"/>
    <w:uiPriority w:val="0"/>
    <w:pPr>
      <w:widowControl/>
      <w:numPr>
        <w:ilvl w:val="0"/>
        <w:numId w:val="63"/>
      </w:numPr>
      <w:spacing w:before="156" w:beforeLines="50" w:after="156" w:afterLines="50" w:line="360" w:lineRule="auto"/>
      <w:ind w:firstLine="200" w:firstLineChars="200"/>
    </w:pPr>
    <w:rPr>
      <w:rFonts w:ascii="Times New Roman" w:hAnsi="Times New Roman" w:eastAsia="黑体"/>
      <w:b/>
      <w:sz w:val="28"/>
      <w:szCs w:val="24"/>
    </w:rPr>
  </w:style>
  <w:style w:type="paragraph" w:customStyle="1" w:styleId="1137">
    <w:name w:val="修订2"/>
    <w:uiPriority w:val="0"/>
    <w:rPr>
      <w:rFonts w:ascii="Times New Roman" w:hAnsi="Times New Roman" w:eastAsia="宋体" w:cs="Times New Roman"/>
      <w:kern w:val="2"/>
      <w:sz w:val="24"/>
      <w:szCs w:val="24"/>
      <w:lang w:val="en-US" w:eastAsia="zh-CN" w:bidi="ar-SA"/>
    </w:rPr>
  </w:style>
  <w:style w:type="paragraph" w:customStyle="1" w:styleId="1138">
    <w:name w:val="条目1_My"/>
    <w:basedOn w:val="1"/>
    <w:qFormat/>
    <w:uiPriority w:val="0"/>
    <w:pPr>
      <w:numPr>
        <w:ilvl w:val="0"/>
        <w:numId w:val="64"/>
      </w:numPr>
      <w:tabs>
        <w:tab w:val="left" w:pos="360"/>
        <w:tab w:val="clear" w:pos="1047"/>
      </w:tabs>
      <w:spacing w:before="156" w:beforeLines="50" w:after="156" w:afterLines="50" w:line="360" w:lineRule="auto"/>
      <w:ind w:left="0" w:firstLine="0" w:firstLineChars="200"/>
    </w:pPr>
    <w:rPr>
      <w:rFonts w:ascii="Times New Roman" w:hAnsi="Times New Roman"/>
      <w:sz w:val="28"/>
      <w:szCs w:val="24"/>
    </w:rPr>
  </w:style>
  <w:style w:type="paragraph" w:customStyle="1" w:styleId="1139">
    <w:name w:val="样式1 样式 标题 4 + 段前: 0 行 + Times New Roman"/>
    <w:basedOn w:val="1"/>
    <w:next w:val="1"/>
    <w:qFormat/>
    <w:uiPriority w:val="0"/>
    <w:pPr>
      <w:tabs>
        <w:tab w:val="left" w:pos="720"/>
      </w:tabs>
      <w:snapToGrid w:val="0"/>
      <w:spacing w:before="93" w:beforeLines="30" w:after="156" w:afterLines="50" w:line="276" w:lineRule="auto"/>
      <w:ind w:firstLine="200" w:firstLineChars="200"/>
      <w:outlineLvl w:val="3"/>
    </w:pPr>
    <w:rPr>
      <w:rFonts w:ascii="宋体" w:hAnsi="宋体"/>
      <w:bCs/>
      <w:sz w:val="28"/>
      <w:szCs w:val="21"/>
    </w:rPr>
  </w:style>
  <w:style w:type="paragraph" w:customStyle="1" w:styleId="1140">
    <w:name w:val="Item List"/>
    <w:qFormat/>
    <w:uiPriority w:val="0"/>
    <w:pPr>
      <w:spacing w:line="300" w:lineRule="auto"/>
      <w:jc w:val="both"/>
    </w:pPr>
    <w:rPr>
      <w:rFonts w:ascii="Arial" w:hAnsi="Arial" w:eastAsia="宋体" w:cs="Times New Roman"/>
      <w:color w:val="000000"/>
      <w:kern w:val="0"/>
      <w:sz w:val="24"/>
      <w:szCs w:val="20"/>
      <w:lang w:val="en-US" w:eastAsia="zh-CN" w:bidi="ar-SA"/>
    </w:rPr>
  </w:style>
  <w:style w:type="paragraph" w:customStyle="1" w:styleId="1141">
    <w:name w:val="1层标题 1 + 仿宋_GB2312 加粗"/>
    <w:basedOn w:val="2"/>
    <w:uiPriority w:val="0"/>
    <w:pPr>
      <w:pageBreakBefore/>
      <w:numPr>
        <w:numId w:val="65"/>
      </w:numPr>
      <w:tabs>
        <w:tab w:val="left" w:pos="432"/>
      </w:tabs>
      <w:spacing w:before="120" w:after="120" w:line="360" w:lineRule="auto"/>
    </w:pPr>
    <w:rPr>
      <w:rFonts w:ascii="仿宋_GB2312" w:hAnsi="仿宋_GB2312" w:eastAsia="仿宋_GB2312"/>
      <w:bCs w:val="0"/>
      <w:sz w:val="32"/>
      <w:szCs w:val="28"/>
      <w:lang w:val="zh-CN" w:eastAsia="zh-CN"/>
    </w:rPr>
  </w:style>
  <w:style w:type="paragraph" w:customStyle="1" w:styleId="1142">
    <w:name w:val="工程建设无节条标题"/>
    <w:basedOn w:val="1"/>
    <w:next w:val="179"/>
    <w:qFormat/>
    <w:uiPriority w:val="0"/>
    <w:pPr>
      <w:numPr>
        <w:ilvl w:val="8"/>
        <w:numId w:val="45"/>
      </w:numPr>
      <w:spacing w:before="156" w:beforeLines="50" w:after="156" w:afterLines="50" w:line="360" w:lineRule="auto"/>
      <w:ind w:firstLine="200" w:firstLineChars="200"/>
      <w:outlineLvl w:val="3"/>
    </w:pPr>
    <w:rPr>
      <w:rFonts w:ascii="Times New Roman" w:hAnsi="Times New Roman"/>
      <w:sz w:val="28"/>
      <w:szCs w:val="24"/>
    </w:rPr>
  </w:style>
  <w:style w:type="paragraph" w:customStyle="1" w:styleId="1143">
    <w:name w:val="正文文字居中"/>
    <w:basedOn w:val="1"/>
    <w:next w:val="30"/>
    <w:qFormat/>
    <w:uiPriority w:val="0"/>
    <w:pPr>
      <w:adjustRightInd w:val="0"/>
      <w:snapToGrid w:val="0"/>
      <w:spacing w:before="156" w:beforeLines="50" w:after="156" w:afterLines="50" w:line="360" w:lineRule="auto"/>
      <w:ind w:firstLine="200" w:firstLineChars="200"/>
      <w:jc w:val="center"/>
    </w:pPr>
    <w:rPr>
      <w:rFonts w:ascii="宋体" w:hAnsi="宋体"/>
      <w:kern w:val="0"/>
      <w:sz w:val="28"/>
      <w:szCs w:val="21"/>
    </w:rPr>
  </w:style>
  <w:style w:type="paragraph" w:customStyle="1" w:styleId="1144">
    <w:name w:val="样式 标题 3二级节名H331323334353113213313631232233237313...1"/>
    <w:basedOn w:val="4"/>
    <w:qFormat/>
    <w:uiPriority w:val="0"/>
    <w:pPr>
      <w:numPr>
        <w:numId w:val="0"/>
      </w:numPr>
      <w:spacing w:before="200" w:after="0" w:line="480" w:lineRule="exact"/>
    </w:pPr>
    <w:rPr>
      <w:rFonts w:ascii="Times New Roman" w:hAnsi="Times New Roman" w:cs="宋体"/>
      <w:sz w:val="24"/>
      <w:szCs w:val="20"/>
      <w:lang w:val="zh-CN" w:eastAsia="zh-CN"/>
    </w:rPr>
  </w:style>
  <w:style w:type="paragraph" w:customStyle="1" w:styleId="1145">
    <w:name w:val="默认段落字体 Para Char Char Char Char Char Char Char Char Char Char Char Char Char"/>
    <w:basedOn w:val="1"/>
    <w:qFormat/>
    <w:uiPriority w:val="0"/>
    <w:pPr>
      <w:spacing w:before="156" w:beforeLines="50" w:after="156" w:afterLines="50" w:line="360" w:lineRule="auto"/>
      <w:ind w:firstLine="200" w:firstLineChars="200"/>
    </w:pPr>
    <w:rPr>
      <w:rFonts w:ascii="Tahoma" w:hAnsi="Tahoma"/>
      <w:sz w:val="24"/>
      <w:szCs w:val="20"/>
    </w:rPr>
  </w:style>
  <w:style w:type="paragraph" w:customStyle="1" w:styleId="1146">
    <w:name w:val="样式 标题 1 + 段前: 0.5 行 段后: 0.5 行"/>
    <w:basedOn w:val="2"/>
    <w:qFormat/>
    <w:uiPriority w:val="0"/>
    <w:pPr>
      <w:pageBreakBefore/>
      <w:numPr>
        <w:numId w:val="0"/>
      </w:numPr>
      <w:spacing w:before="120" w:after="120" w:line="240" w:lineRule="auto"/>
      <w:jc w:val="left"/>
    </w:pPr>
    <w:rPr>
      <w:rFonts w:ascii="黑体" w:hAnsi="黑体" w:eastAsia="黑体" w:cs="宋体"/>
      <w:sz w:val="28"/>
      <w:szCs w:val="28"/>
      <w:lang w:val="zh-CN" w:eastAsia="zh-CN"/>
    </w:rPr>
  </w:style>
  <w:style w:type="paragraph" w:customStyle="1" w:styleId="1147">
    <w:name w:val="Char2"/>
    <w:basedOn w:val="1"/>
    <w:uiPriority w:val="0"/>
    <w:pPr>
      <w:spacing w:before="156" w:beforeLines="50" w:after="156" w:afterLines="50" w:line="360" w:lineRule="auto"/>
      <w:ind w:firstLine="200" w:firstLineChars="200"/>
    </w:pPr>
    <w:rPr>
      <w:rFonts w:ascii="Tahoma" w:hAnsi="Tahoma"/>
      <w:sz w:val="24"/>
      <w:szCs w:val="20"/>
    </w:rPr>
  </w:style>
  <w:style w:type="paragraph" w:customStyle="1" w:styleId="1148">
    <w:name w:val="标准标志"/>
    <w:next w:val="1"/>
    <w:qFormat/>
    <w:uiPriority w:val="0"/>
    <w:pPr>
      <w:shd w:val="solid" w:color="FFFFFF" w:fill="FFFFFF"/>
      <w:spacing w:line="0" w:lineRule="atLeast"/>
      <w:jc w:val="right"/>
    </w:pPr>
    <w:rPr>
      <w:rFonts w:ascii="Times New Roman" w:hAnsi="Times New Roman" w:eastAsia="宋体" w:cs="Times New Roman"/>
      <w:b/>
      <w:w w:val="130"/>
      <w:kern w:val="0"/>
      <w:sz w:val="96"/>
      <w:szCs w:val="20"/>
      <w:lang w:val="en-US" w:eastAsia="zh-CN" w:bidi="ar-SA"/>
    </w:rPr>
  </w:style>
  <w:style w:type="paragraph" w:customStyle="1" w:styleId="1149">
    <w:name w:val="文档标题"/>
    <w:basedOn w:val="1"/>
    <w:uiPriority w:val="0"/>
    <w:pPr>
      <w:spacing w:before="156" w:beforeLines="50" w:after="156" w:afterLines="50" w:line="360" w:lineRule="auto"/>
      <w:ind w:firstLine="200" w:firstLineChars="200"/>
      <w:jc w:val="center"/>
    </w:pPr>
    <w:rPr>
      <w:rFonts w:ascii="Times New Roman" w:hAnsi="Times New Roman" w:eastAsia="黑体"/>
      <w:b/>
      <w:sz w:val="44"/>
      <w:szCs w:val="44"/>
    </w:rPr>
  </w:style>
  <w:style w:type="paragraph" w:customStyle="1" w:styleId="1150">
    <w:name w:val="621)"/>
    <w:basedOn w:val="1"/>
    <w:qFormat/>
    <w:uiPriority w:val="0"/>
    <w:pPr>
      <w:widowControl/>
      <w:tabs>
        <w:tab w:val="left" w:pos="1259"/>
      </w:tabs>
      <w:spacing w:before="156" w:beforeLines="50" w:after="156" w:afterLines="50" w:line="288" w:lineRule="auto"/>
      <w:ind w:left="1259" w:hanging="420" w:firstLineChars="200"/>
    </w:pPr>
    <w:rPr>
      <w:rFonts w:ascii="Times New Roman" w:hAnsi="Times New Roman"/>
      <w:sz w:val="28"/>
      <w:szCs w:val="21"/>
    </w:rPr>
  </w:style>
  <w:style w:type="paragraph" w:customStyle="1" w:styleId="1151">
    <w:name w:val="封面落款"/>
    <w:basedOn w:val="251"/>
    <w:qFormat/>
    <w:uiPriority w:val="0"/>
    <w:pPr>
      <w:framePr w:wrap="auto" w:yAlign="inline"/>
      <w:spacing w:line="480" w:lineRule="atLeast"/>
      <w:jc w:val="center"/>
    </w:pPr>
    <w:rPr>
      <w:rFonts w:cs="Times New Roman"/>
      <w:b/>
      <w:color w:val="auto"/>
      <w:sz w:val="32"/>
      <w:szCs w:val="32"/>
    </w:rPr>
  </w:style>
  <w:style w:type="paragraph" w:customStyle="1" w:styleId="1152">
    <w:name w:val="正文表标题续表"/>
    <w:basedOn w:val="860"/>
    <w:next w:val="179"/>
    <w:uiPriority w:val="0"/>
    <w:rPr>
      <w:b w:val="0"/>
    </w:rPr>
  </w:style>
  <w:style w:type="paragraph" w:customStyle="1" w:styleId="1153">
    <w:name w:val="封面标准文稿类别"/>
    <w:uiPriority w:val="0"/>
    <w:p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1154">
    <w:name w:val="索引 91"/>
    <w:basedOn w:val="1"/>
    <w:next w:val="1"/>
    <w:qFormat/>
    <w:uiPriority w:val="0"/>
    <w:pPr>
      <w:spacing w:before="156" w:beforeLines="50" w:after="156" w:afterLines="50" w:line="360" w:lineRule="auto"/>
      <w:ind w:left="1600" w:leftChars="1600" w:firstLine="200" w:firstLineChars="200"/>
    </w:pPr>
    <w:rPr>
      <w:rFonts w:ascii="Times New Roman" w:hAnsi="Times New Roman"/>
      <w:sz w:val="28"/>
      <w:szCs w:val="24"/>
    </w:rPr>
  </w:style>
  <w:style w:type="paragraph" w:customStyle="1" w:styleId="1155">
    <w:name w:val="索引 81"/>
    <w:basedOn w:val="1"/>
    <w:next w:val="1"/>
    <w:qFormat/>
    <w:uiPriority w:val="0"/>
    <w:pPr>
      <w:spacing w:before="156" w:beforeLines="50" w:after="156" w:afterLines="50" w:line="360" w:lineRule="auto"/>
      <w:ind w:left="1400" w:leftChars="1400" w:firstLine="200" w:firstLineChars="200"/>
    </w:pPr>
    <w:rPr>
      <w:rFonts w:ascii="Times New Roman" w:hAnsi="Times New Roman"/>
      <w:sz w:val="28"/>
      <w:szCs w:val="24"/>
    </w:rPr>
  </w:style>
  <w:style w:type="paragraph" w:customStyle="1" w:styleId="1156">
    <w:name w:val="列表编号 31"/>
    <w:basedOn w:val="1"/>
    <w:qFormat/>
    <w:uiPriority w:val="0"/>
    <w:pPr>
      <w:widowControl/>
      <w:numPr>
        <w:ilvl w:val="0"/>
        <w:numId w:val="66"/>
      </w:numPr>
      <w:spacing w:before="156" w:beforeLines="50" w:after="156" w:afterLines="50" w:line="480" w:lineRule="exact"/>
      <w:ind w:firstLine="200" w:firstLineChars="200"/>
      <w:contextualSpacing/>
    </w:pPr>
    <w:rPr>
      <w:rFonts w:ascii="Times New Roman" w:hAnsi="Times New Roman"/>
      <w:sz w:val="28"/>
      <w:szCs w:val="24"/>
    </w:rPr>
  </w:style>
  <w:style w:type="paragraph" w:customStyle="1" w:styleId="1157">
    <w:name w:val="列表编号 41"/>
    <w:basedOn w:val="17"/>
    <w:qFormat/>
    <w:uiPriority w:val="0"/>
    <w:pPr>
      <w:widowControl/>
      <w:numPr>
        <w:ilvl w:val="0"/>
        <w:numId w:val="0"/>
      </w:numPr>
      <w:spacing w:before="156" w:beforeLines="50" w:after="240" w:line="240" w:lineRule="atLeast"/>
      <w:ind w:left="720" w:right="720" w:hanging="360"/>
    </w:pPr>
    <w:rPr>
      <w:rFonts w:ascii="Garamond" w:hAnsi="Garamond"/>
      <w:kern w:val="0"/>
      <w:szCs w:val="20"/>
    </w:rPr>
  </w:style>
  <w:style w:type="paragraph" w:customStyle="1" w:styleId="115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1159">
    <w:name w:val="示例"/>
    <w:next w:val="179"/>
    <w:uiPriority w:val="0"/>
    <w:pPr>
      <w:numPr>
        <w:ilvl w:val="0"/>
        <w:numId w:val="67"/>
      </w:numPr>
      <w:ind w:left="0" w:firstLine="200" w:firstLineChars="200"/>
      <w:jc w:val="both"/>
    </w:pPr>
    <w:rPr>
      <w:rFonts w:ascii="宋体" w:hAnsi="Times New Roman" w:eastAsia="宋体" w:cs="Times New Roman"/>
      <w:kern w:val="0"/>
      <w:sz w:val="18"/>
      <w:szCs w:val="20"/>
      <w:lang w:val="en-US" w:eastAsia="zh-CN" w:bidi="ar-SA"/>
    </w:rPr>
  </w:style>
  <w:style w:type="paragraph" w:customStyle="1" w:styleId="1160">
    <w:name w:val="附录图标题"/>
    <w:basedOn w:val="640"/>
    <w:next w:val="179"/>
    <w:qFormat/>
    <w:uiPriority w:val="0"/>
    <w:pPr>
      <w:numPr>
        <w:ilvl w:val="0"/>
        <w:numId w:val="68"/>
      </w:numPr>
      <w:tabs>
        <w:tab w:val="left" w:pos="210"/>
        <w:tab w:val="clear" w:pos="360"/>
        <w:tab w:val="clear" w:pos="1200"/>
      </w:tabs>
      <w:ind w:leftChars="0" w:firstLineChars="0"/>
    </w:pPr>
    <w:rPr>
      <w:b/>
    </w:rPr>
  </w:style>
  <w:style w:type="paragraph" w:customStyle="1" w:styleId="1161">
    <w:name w:val="二级栏目标题"/>
    <w:basedOn w:val="3"/>
    <w:qFormat/>
    <w:uiPriority w:val="0"/>
    <w:pPr>
      <w:keepNext w:val="0"/>
      <w:keepLines w:val="0"/>
      <w:widowControl/>
      <w:numPr>
        <w:ilvl w:val="0"/>
        <w:numId w:val="0"/>
      </w:numPr>
      <w:tabs>
        <w:tab w:val="left" w:pos="360"/>
        <w:tab w:val="left" w:pos="425"/>
      </w:tabs>
      <w:spacing w:before="120" w:after="120" w:line="360" w:lineRule="auto"/>
      <w:ind w:left="425" w:hanging="425"/>
    </w:pPr>
    <w:rPr>
      <w:rFonts w:eastAsia="黑体" w:asciiTheme="minorEastAsia" w:hAnsiTheme="minorEastAsia"/>
      <w:b w:val="0"/>
      <w:bCs w:val="0"/>
      <w:smallCaps/>
      <w:kern w:val="0"/>
      <w:sz w:val="28"/>
      <w:szCs w:val="28"/>
      <w:lang w:val="zh-CN" w:eastAsia="en-US"/>
    </w:rPr>
  </w:style>
  <w:style w:type="paragraph" w:customStyle="1" w:styleId="1162">
    <w:name w:val="正文圆点编号"/>
    <w:basedOn w:val="1"/>
    <w:qFormat/>
    <w:uiPriority w:val="0"/>
    <w:pPr>
      <w:adjustRightInd w:val="0"/>
      <w:spacing w:before="156" w:beforeLines="50" w:after="156" w:afterLines="50" w:line="312" w:lineRule="atLeast"/>
      <w:ind w:left="907" w:hanging="425" w:firstLineChars="200"/>
      <w:textAlignment w:val="baseline"/>
    </w:pPr>
    <w:rPr>
      <w:rFonts w:ascii="宋体" w:hAnsi="Arial"/>
      <w:kern w:val="0"/>
      <w:sz w:val="24"/>
      <w:szCs w:val="20"/>
    </w:rPr>
  </w:style>
  <w:style w:type="paragraph" w:customStyle="1" w:styleId="1163">
    <w:name w:val="1级条目"/>
    <w:basedOn w:val="796"/>
    <w:qFormat/>
    <w:uiPriority w:val="0"/>
    <w:pPr>
      <w:tabs>
        <w:tab w:val="left" w:pos="840"/>
      </w:tabs>
      <w:spacing w:before="120" w:beforeLines="0" w:afterLines="0"/>
      <w:ind w:left="840" w:hanging="420"/>
    </w:pPr>
    <w:rPr>
      <w:rFonts w:ascii="Calibri" w:hAnsi="Calibri" w:cs="宋体"/>
      <w:color w:val="000000"/>
      <w:szCs w:val="22"/>
      <w:lang w:val="en-US" w:eastAsia="zh-CN"/>
    </w:rPr>
  </w:style>
  <w:style w:type="paragraph" w:customStyle="1" w:styleId="1164">
    <w:name w:val="封面标准号2"/>
    <w:basedOn w:val="1158"/>
    <w:qFormat/>
    <w:uiPriority w:val="0"/>
    <w:pPr>
      <w:adjustRightInd w:val="0"/>
      <w:spacing w:before="357" w:line="280" w:lineRule="exact"/>
    </w:pPr>
  </w:style>
  <w:style w:type="paragraph" w:customStyle="1" w:styleId="1165">
    <w:name w:val="条文说明"/>
    <w:basedOn w:val="1166"/>
    <w:qFormat/>
    <w:uiPriority w:val="0"/>
  </w:style>
  <w:style w:type="paragraph" w:customStyle="1" w:styleId="1166">
    <w:name w:val="名称"/>
    <w:basedOn w:val="751"/>
    <w:next w:val="179"/>
    <w:uiPriority w:val="0"/>
    <w:pPr>
      <w:shd w:val="clear" w:color="FFFFFF" w:fill="FFFFFF"/>
      <w:spacing w:line="460" w:lineRule="exact"/>
      <w:outlineLvl w:val="9"/>
    </w:pPr>
  </w:style>
  <w:style w:type="paragraph" w:customStyle="1" w:styleId="1167">
    <w:name w:val="样式 前言、引言标题 + 两端对齐"/>
    <w:basedOn w:val="1"/>
    <w:qFormat/>
    <w:uiPriority w:val="0"/>
    <w:pPr>
      <w:widowControl/>
      <w:shd w:val="clear" w:color="FFFFFF" w:fill="FFFFFF"/>
      <w:spacing w:before="156" w:beforeLines="50" w:after="156" w:afterLines="50" w:line="360" w:lineRule="auto"/>
      <w:ind w:firstLine="200" w:firstLineChars="200"/>
      <w:outlineLvl w:val="0"/>
    </w:pPr>
    <w:rPr>
      <w:rFonts w:ascii="黑体" w:hAnsi="Times New Roman" w:eastAsia="黑体" w:cs="宋体"/>
      <w:b/>
      <w:bCs/>
      <w:kern w:val="0"/>
      <w:sz w:val="32"/>
      <w:szCs w:val="20"/>
    </w:rPr>
  </w:style>
  <w:style w:type="paragraph" w:customStyle="1" w:styleId="1168">
    <w:name w:val="封面标准代替信息"/>
    <w:basedOn w:val="1164"/>
    <w:qFormat/>
    <w:uiPriority w:val="0"/>
    <w:pPr>
      <w:spacing w:before="57"/>
    </w:pPr>
    <w:rPr>
      <w:rFonts w:ascii="宋体"/>
      <w:sz w:val="21"/>
    </w:rPr>
  </w:style>
  <w:style w:type="paragraph" w:customStyle="1" w:styleId="1169">
    <w:name w:val="Char Char Char Char Char Char Char Char Char Char Char Char Char Char Char Char Char Char Char Char Char Char Char Char Char Char Char Char Char Char"/>
    <w:basedOn w:val="1"/>
    <w:qFormat/>
    <w:uiPriority w:val="0"/>
    <w:pPr>
      <w:widowControl/>
      <w:spacing w:before="156" w:beforeLines="50" w:after="156" w:afterLines="50" w:line="480" w:lineRule="exact"/>
      <w:ind w:left="454" w:firstLine="200" w:firstLineChars="200"/>
    </w:pPr>
    <w:rPr>
      <w:rFonts w:ascii="Times New Roman" w:hAnsi="Times New Roman"/>
      <w:sz w:val="28"/>
      <w:szCs w:val="24"/>
    </w:rPr>
  </w:style>
  <w:style w:type="paragraph" w:customStyle="1" w:styleId="1170">
    <w:name w:val="0段落"/>
    <w:basedOn w:val="18"/>
    <w:uiPriority w:val="0"/>
    <w:pPr>
      <w:widowControl/>
      <w:spacing w:before="156" w:beforeLines="50" w:after="156" w:afterLines="50" w:line="288" w:lineRule="auto"/>
      <w:ind w:left="454" w:firstLine="0" w:firstLineChars="0"/>
    </w:pPr>
    <w:rPr>
      <w:rFonts w:ascii="Calibri" w:hAnsi="Calibri" w:eastAsia="宋体" w:cs="Times New Roman"/>
      <w:szCs w:val="21"/>
    </w:rPr>
  </w:style>
  <w:style w:type="paragraph" w:customStyle="1" w:styleId="1171">
    <w:name w:val="索引 21"/>
    <w:basedOn w:val="1"/>
    <w:next w:val="1"/>
    <w:qFormat/>
    <w:uiPriority w:val="0"/>
    <w:pPr>
      <w:spacing w:before="156" w:beforeLines="50" w:after="156" w:afterLines="50" w:line="360" w:lineRule="auto"/>
      <w:ind w:left="200" w:leftChars="200" w:firstLine="200" w:firstLineChars="200"/>
    </w:pPr>
    <w:rPr>
      <w:rFonts w:ascii="Times New Roman" w:hAnsi="Times New Roman"/>
      <w:sz w:val="28"/>
      <w:szCs w:val="24"/>
    </w:rPr>
  </w:style>
  <w:style w:type="paragraph" w:customStyle="1" w:styleId="1172">
    <w:name w:val="四级栏目标题"/>
    <w:basedOn w:val="5"/>
    <w:qFormat/>
    <w:uiPriority w:val="0"/>
    <w:pPr>
      <w:keepNext w:val="0"/>
      <w:keepLines w:val="0"/>
      <w:widowControl/>
      <w:tabs>
        <w:tab w:val="left" w:pos="425"/>
        <w:tab w:val="left" w:pos="2280"/>
      </w:tabs>
      <w:spacing w:before="120" w:after="120" w:line="271" w:lineRule="auto"/>
      <w:ind w:left="425" w:hanging="425"/>
      <w:jc w:val="left"/>
    </w:pPr>
    <w:rPr>
      <w:rFonts w:ascii="Arial" w:hAnsi="Arial"/>
      <w:b w:val="0"/>
      <w:spacing w:val="5"/>
      <w:kern w:val="0"/>
      <w:sz w:val="24"/>
      <w:szCs w:val="24"/>
      <w:lang w:val="zh-CN" w:eastAsia="en-US"/>
    </w:rPr>
  </w:style>
  <w:style w:type="paragraph" w:customStyle="1" w:styleId="1173">
    <w:name w:val="封面标准英文名称"/>
    <w:qFormat/>
    <w:uiPriority w:val="0"/>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1174">
    <w:name w:val="Char Char Char Char Char Char1 Char"/>
    <w:basedOn w:val="1"/>
    <w:qFormat/>
    <w:uiPriority w:val="0"/>
    <w:pPr>
      <w:widowControl/>
      <w:spacing w:before="156" w:beforeLines="50" w:after="156" w:afterLines="50" w:line="240" w:lineRule="exact"/>
      <w:ind w:firstLine="200" w:firstLineChars="200"/>
      <w:jc w:val="left"/>
    </w:pPr>
    <w:rPr>
      <w:rFonts w:ascii="Verdana" w:hAnsi="Verdana"/>
      <w:kern w:val="0"/>
      <w:sz w:val="28"/>
      <w:szCs w:val="20"/>
      <w:lang w:eastAsia="en-US"/>
    </w:rPr>
  </w:style>
  <w:style w:type="paragraph" w:customStyle="1" w:styleId="1175">
    <w:name w:val="表格文本"/>
    <w:basedOn w:val="1"/>
    <w:uiPriority w:val="0"/>
    <w:pPr>
      <w:tabs>
        <w:tab w:val="decimal" w:pos="0"/>
      </w:tabs>
      <w:autoSpaceDE w:val="0"/>
      <w:autoSpaceDN w:val="0"/>
      <w:adjustRightInd w:val="0"/>
      <w:spacing w:before="156" w:beforeLines="50" w:after="156" w:afterLines="50" w:line="360" w:lineRule="auto"/>
      <w:ind w:firstLine="200" w:firstLineChars="200"/>
      <w:jc w:val="left"/>
    </w:pPr>
    <w:rPr>
      <w:rFonts w:ascii="Times New Roman" w:hAnsi="Times New Roman"/>
      <w:kern w:val="0"/>
      <w:sz w:val="24"/>
      <w:szCs w:val="20"/>
    </w:rPr>
  </w:style>
  <w:style w:type="paragraph" w:customStyle="1" w:styleId="1176">
    <w:name w:val="样式 四号 首行缩进:  0.74 厘米"/>
    <w:basedOn w:val="1"/>
    <w:qFormat/>
    <w:uiPriority w:val="0"/>
    <w:pPr>
      <w:spacing w:before="156" w:beforeLines="50" w:after="156" w:afterLines="50" w:line="360" w:lineRule="auto"/>
      <w:ind w:firstLine="560" w:firstLineChars="200"/>
    </w:pPr>
    <w:rPr>
      <w:rFonts w:ascii="Times New Roman" w:hAnsi="Times New Roman" w:cs="宋体"/>
      <w:sz w:val="28"/>
      <w:szCs w:val="20"/>
    </w:rPr>
  </w:style>
  <w:style w:type="paragraph" w:customStyle="1" w:styleId="1177">
    <w:name w:val="样式 正文首行缩进 2 + 左侧:  2 字符 首行缩进:  2 字符 段后: 0.5 行"/>
    <w:basedOn w:val="1052"/>
    <w:qFormat/>
    <w:uiPriority w:val="0"/>
    <w:pPr>
      <w:spacing w:before="0" w:beforeLines="0" w:after="0" w:line="360" w:lineRule="auto"/>
      <w:ind w:left="0" w:leftChars="0" w:firstLine="0" w:firstLineChars="0"/>
      <w:jc w:val="center"/>
    </w:pPr>
    <w:rPr>
      <w:sz w:val="24"/>
    </w:rPr>
  </w:style>
  <w:style w:type="paragraph" w:customStyle="1" w:styleId="1178">
    <w:name w:val="工程建设表标题"/>
    <w:basedOn w:val="1042"/>
    <w:uiPriority w:val="0"/>
    <w:pPr>
      <w:widowControl/>
      <w:jc w:val="center"/>
      <w:outlineLvl w:val="4"/>
    </w:pPr>
    <w:rPr>
      <w:rFonts w:ascii="黑体" w:eastAsia="黑体"/>
      <w:kern w:val="0"/>
    </w:rPr>
  </w:style>
  <w:style w:type="paragraph" w:customStyle="1" w:styleId="1179">
    <w:name w:val="Char Char Char Char Char Char Char Char Char Char Char Char1"/>
    <w:basedOn w:val="1055"/>
    <w:uiPriority w:val="0"/>
    <w:pPr>
      <w:widowControl/>
      <w:shd w:val="clear" w:color="auto" w:fill="auto"/>
      <w:spacing w:before="0" w:beforeLines="0" w:after="0" w:afterLines="0" w:line="240" w:lineRule="auto"/>
      <w:ind w:firstLine="0" w:firstLineChars="0"/>
      <w:jc w:val="center"/>
    </w:pPr>
    <w:rPr>
      <w:b/>
      <w:spacing w:val="60"/>
      <w:sz w:val="28"/>
      <w:szCs w:val="20"/>
    </w:rPr>
  </w:style>
  <w:style w:type="paragraph" w:customStyle="1" w:styleId="1180">
    <w:name w:val="Char Char1 Char Char Char Char Char Char Char Char"/>
    <w:basedOn w:val="1"/>
    <w:qFormat/>
    <w:uiPriority w:val="0"/>
    <w:pPr>
      <w:widowControl/>
      <w:spacing w:before="156" w:beforeLines="50" w:after="156" w:afterLines="50" w:line="240" w:lineRule="exact"/>
      <w:ind w:firstLine="200" w:firstLineChars="200"/>
      <w:jc w:val="left"/>
    </w:pPr>
    <w:rPr>
      <w:rFonts w:ascii="Times New Roman" w:hAnsi="Times New Roman"/>
      <w:sz w:val="28"/>
      <w:szCs w:val="20"/>
    </w:rPr>
  </w:style>
  <w:style w:type="paragraph" w:customStyle="1" w:styleId="1181">
    <w:name w:val="样式 标题 3标题1.1二级节名h33rd level3l3Level 3 HeadH3heading 3 +..."/>
    <w:basedOn w:val="4"/>
    <w:qFormat/>
    <w:uiPriority w:val="0"/>
    <w:pPr>
      <w:numPr>
        <w:numId w:val="0"/>
      </w:numPr>
      <w:adjustRightInd w:val="0"/>
      <w:snapToGrid w:val="0"/>
      <w:spacing w:before="0" w:after="120" w:line="360" w:lineRule="auto"/>
    </w:pPr>
    <w:rPr>
      <w:rFonts w:ascii="Times New Roman" w:hAnsi="Times New Roman"/>
      <w:sz w:val="24"/>
      <w:szCs w:val="20"/>
      <w:lang w:val="zh-CN" w:eastAsia="zh-CN"/>
    </w:rPr>
  </w:style>
  <w:style w:type="paragraph" w:customStyle="1" w:styleId="1182">
    <w:name w:val="66表图文字"/>
    <w:basedOn w:val="1"/>
    <w:qFormat/>
    <w:uiPriority w:val="0"/>
    <w:pPr>
      <w:widowControl/>
      <w:spacing w:before="156" w:beforeLines="50" w:after="156" w:afterLines="50" w:line="480" w:lineRule="exact"/>
      <w:ind w:left="454" w:firstLine="200" w:firstLineChars="200"/>
    </w:pPr>
    <w:rPr>
      <w:rFonts w:ascii="Times New Roman" w:hAnsi="Times New Roman"/>
      <w:sz w:val="18"/>
      <w:szCs w:val="21"/>
    </w:rPr>
  </w:style>
  <w:style w:type="paragraph" w:customStyle="1" w:styleId="1183">
    <w:name w:val="图位"/>
    <w:basedOn w:val="982"/>
    <w:qFormat/>
    <w:uiPriority w:val="0"/>
    <w:pPr>
      <w:jc w:val="left"/>
    </w:pPr>
  </w:style>
  <w:style w:type="paragraph" w:customStyle="1" w:styleId="1184">
    <w:name w:val="数字"/>
    <w:basedOn w:val="1"/>
    <w:qFormat/>
    <w:uiPriority w:val="0"/>
    <w:pPr>
      <w:tabs>
        <w:tab w:val="left" w:pos="8505"/>
      </w:tabs>
      <w:adjustRightInd w:val="0"/>
      <w:spacing w:before="156" w:beforeLines="50" w:after="156" w:afterLines="50" w:line="318" w:lineRule="atLeast"/>
      <w:ind w:firstLine="200" w:firstLineChars="200"/>
      <w:jc w:val="left"/>
      <w:textAlignment w:val="baseline"/>
    </w:pPr>
    <w:rPr>
      <w:rFonts w:ascii="Times New Roman" w:hAnsi="Times New Roman"/>
      <w:kern w:val="0"/>
      <w:sz w:val="28"/>
      <w:szCs w:val="20"/>
    </w:rPr>
  </w:style>
  <w:style w:type="paragraph" w:customStyle="1" w:styleId="1185">
    <w:name w:val="引文目录标题1"/>
    <w:basedOn w:val="1"/>
    <w:next w:val="1"/>
    <w:qFormat/>
    <w:uiPriority w:val="0"/>
    <w:pPr>
      <w:spacing w:before="156" w:beforeLines="50" w:after="156" w:afterLines="50" w:line="360" w:lineRule="auto"/>
      <w:ind w:firstLine="200" w:firstLineChars="200"/>
      <w:jc w:val="left"/>
    </w:pPr>
    <w:rPr>
      <w:rFonts w:ascii="Arial" w:hAnsi="Arial" w:cs="Arial"/>
      <w:sz w:val="24"/>
      <w:szCs w:val="24"/>
    </w:rPr>
  </w:style>
  <w:style w:type="paragraph" w:customStyle="1" w:styleId="1186">
    <w:name w:val="图表插入点"/>
    <w:basedOn w:val="1"/>
    <w:qFormat/>
    <w:uiPriority w:val="0"/>
    <w:pPr>
      <w:snapToGrid w:val="0"/>
      <w:spacing w:before="156" w:beforeLines="50" w:after="156" w:afterLines="50" w:line="360" w:lineRule="auto"/>
      <w:ind w:firstLine="200" w:firstLineChars="200"/>
      <w:jc w:val="center"/>
    </w:pPr>
    <w:rPr>
      <w:rFonts w:ascii="Times New Roman" w:hAnsi="Times New Roman"/>
      <w:sz w:val="24"/>
      <w:szCs w:val="24"/>
    </w:rPr>
  </w:style>
  <w:style w:type="paragraph" w:customStyle="1" w:styleId="1187">
    <w:name w:val="样式 标题 22nd levelh22Header 2H2UNDERRUBRIK 1-2sect 1.2Head..."/>
    <w:basedOn w:val="3"/>
    <w:qFormat/>
    <w:uiPriority w:val="0"/>
    <w:pPr>
      <w:numPr>
        <w:ilvl w:val="0"/>
        <w:numId w:val="69"/>
      </w:numPr>
      <w:adjustRightInd w:val="0"/>
      <w:snapToGrid w:val="0"/>
      <w:spacing w:before="120" w:after="120" w:line="360" w:lineRule="auto"/>
    </w:pPr>
    <w:rPr>
      <w:rFonts w:ascii="Arial" w:hAnsi="Arial" w:cs="宋体" w:eastAsiaTheme="minorEastAsia"/>
      <w:sz w:val="28"/>
      <w:szCs w:val="20"/>
      <w:lang w:val="zh-CN"/>
    </w:rPr>
  </w:style>
  <w:style w:type="paragraph" w:customStyle="1" w:styleId="1188">
    <w:name w:val="样式1 样式 标题 2 + 段前: 0行"/>
    <w:basedOn w:val="3"/>
    <w:next w:val="1"/>
    <w:qFormat/>
    <w:uiPriority w:val="0"/>
    <w:pPr>
      <w:keepNext w:val="0"/>
      <w:keepLines w:val="0"/>
      <w:numPr>
        <w:numId w:val="0"/>
      </w:numPr>
      <w:tabs>
        <w:tab w:val="left" w:pos="567"/>
      </w:tabs>
      <w:snapToGrid w:val="0"/>
      <w:spacing w:before="120" w:after="120" w:line="276" w:lineRule="auto"/>
      <w:jc w:val="left"/>
    </w:pPr>
    <w:rPr>
      <w:rFonts w:ascii="黑体" w:hAnsi="宋体" w:eastAsia="黑体"/>
      <w:sz w:val="21"/>
      <w:szCs w:val="21"/>
      <w:lang w:val="zh-CN"/>
    </w:rPr>
  </w:style>
  <w:style w:type="paragraph" w:customStyle="1" w:styleId="1189">
    <w:name w:val="正文（首行不缩进）"/>
    <w:basedOn w:val="1"/>
    <w:qFormat/>
    <w:uiPriority w:val="0"/>
    <w:pPr>
      <w:widowControl/>
      <w:snapToGrid w:val="0"/>
      <w:spacing w:before="156" w:beforeLines="50" w:after="156" w:afterLines="50" w:line="300" w:lineRule="auto"/>
      <w:ind w:left="1701" w:firstLine="200" w:firstLineChars="200"/>
    </w:pPr>
    <w:rPr>
      <w:rFonts w:ascii="Arial" w:hAnsi="Arial" w:cs="Arial"/>
      <w:kern w:val="0"/>
      <w:sz w:val="18"/>
      <w:szCs w:val="21"/>
    </w:rPr>
  </w:style>
  <w:style w:type="paragraph" w:customStyle="1" w:styleId="1190">
    <w:name w:val="默认段落字体 Char"/>
    <w:basedOn w:val="1"/>
    <w:qFormat/>
    <w:uiPriority w:val="0"/>
    <w:pPr>
      <w:spacing w:before="156" w:beforeLines="50" w:after="156" w:afterLines="50" w:line="360" w:lineRule="auto"/>
      <w:ind w:firstLine="200" w:firstLineChars="200"/>
    </w:pPr>
    <w:rPr>
      <w:rFonts w:ascii="Tahoma" w:hAnsi="Tahoma"/>
      <w:sz w:val="24"/>
      <w:szCs w:val="20"/>
    </w:rPr>
  </w:style>
  <w:style w:type="paragraph" w:customStyle="1" w:styleId="1191">
    <w:name w:val="附录表标题续表"/>
    <w:basedOn w:val="1192"/>
    <w:next w:val="179"/>
    <w:qFormat/>
    <w:uiPriority w:val="0"/>
    <w:pPr>
      <w:numPr>
        <w:ilvl w:val="0"/>
        <w:numId w:val="70"/>
      </w:numPr>
      <w:tabs>
        <w:tab w:val="left" w:pos="210"/>
      </w:tabs>
    </w:pPr>
    <w:rPr>
      <w:b w:val="0"/>
    </w:rPr>
  </w:style>
  <w:style w:type="paragraph" w:customStyle="1" w:styleId="1192">
    <w:name w:val="附录表标题"/>
    <w:basedOn w:val="860"/>
    <w:next w:val="179"/>
    <w:uiPriority w:val="0"/>
    <w:pPr>
      <w:tabs>
        <w:tab w:val="left" w:pos="210"/>
        <w:tab w:val="left" w:pos="360"/>
        <w:tab w:val="clear" w:pos="420"/>
      </w:tabs>
      <w:textAlignment w:val="baseline"/>
    </w:pPr>
    <w:rPr>
      <w:rFonts w:ascii="宋体" w:eastAsia="宋体"/>
      <w:kern w:val="21"/>
    </w:rPr>
  </w:style>
  <w:style w:type="paragraph" w:customStyle="1" w:styleId="1193">
    <w:name w:val="表格（内容）"/>
    <w:basedOn w:val="1"/>
    <w:next w:val="1"/>
    <w:qFormat/>
    <w:uiPriority w:val="0"/>
    <w:pPr>
      <w:adjustRightInd w:val="0"/>
      <w:spacing w:before="156" w:beforeLines="50" w:after="156" w:afterLines="50" w:line="360" w:lineRule="auto"/>
      <w:ind w:firstLine="200" w:firstLineChars="200"/>
      <w:jc w:val="center"/>
    </w:pPr>
    <w:rPr>
      <w:rFonts w:ascii="宋体" w:hAnsi="Times New Roman"/>
      <w:sz w:val="28"/>
      <w:szCs w:val="20"/>
    </w:rPr>
  </w:style>
  <w:style w:type="paragraph" w:customStyle="1" w:styleId="1194">
    <w:name w:val="Char Char Char Char Char Char Char Char Char Char Char Char Char Char Char Char Char Char Char"/>
    <w:basedOn w:val="1"/>
    <w:qFormat/>
    <w:uiPriority w:val="0"/>
    <w:pPr>
      <w:widowControl/>
      <w:spacing w:before="156" w:beforeLines="50" w:after="156" w:afterLines="50" w:line="240" w:lineRule="exact"/>
      <w:ind w:left="454" w:firstLine="200" w:firstLineChars="200"/>
      <w:jc w:val="left"/>
    </w:pPr>
    <w:rPr>
      <w:rFonts w:ascii="Verdana" w:hAnsi="Verdana" w:eastAsia="仿宋_GB2312"/>
      <w:kern w:val="0"/>
      <w:sz w:val="30"/>
      <w:szCs w:val="30"/>
      <w:lang w:eastAsia="en-US"/>
    </w:rPr>
  </w:style>
  <w:style w:type="paragraph" w:customStyle="1" w:styleId="1195">
    <w:name w:val="64示例1"/>
    <w:basedOn w:val="1"/>
    <w:qFormat/>
    <w:uiPriority w:val="0"/>
    <w:pPr>
      <w:widowControl/>
      <w:tabs>
        <w:tab w:val="left" w:pos="907"/>
      </w:tabs>
      <w:spacing w:before="156" w:beforeLines="50" w:after="156" w:afterLines="50" w:line="288" w:lineRule="auto"/>
      <w:ind w:left="454" w:firstLine="420" w:firstLineChars="200"/>
    </w:pPr>
    <w:rPr>
      <w:rFonts w:ascii="Times New Roman" w:hAnsi="Times New Roman"/>
      <w:sz w:val="18"/>
      <w:szCs w:val="18"/>
    </w:rPr>
  </w:style>
  <w:style w:type="paragraph" w:customStyle="1" w:styleId="1196">
    <w:name w:val="样式 行距: 1.5 倍行距 首行缩进:  2.25 字符"/>
    <w:basedOn w:val="1"/>
    <w:uiPriority w:val="0"/>
    <w:pPr>
      <w:topLinePunct/>
      <w:adjustRightInd w:val="0"/>
      <w:snapToGrid w:val="0"/>
      <w:spacing w:before="156" w:beforeLines="50" w:after="156" w:afterLines="50" w:line="360" w:lineRule="auto"/>
      <w:ind w:left="-240" w:leftChars="-100" w:right="120" w:firstLine="540" w:firstLineChars="225"/>
      <w:jc w:val="left"/>
      <w:textAlignment w:val="center"/>
    </w:pPr>
    <w:rPr>
      <w:rFonts w:ascii="Times New Roman" w:hAnsi="Times New Roman" w:cs="宋体"/>
      <w:kern w:val="0"/>
      <w:sz w:val="32"/>
      <w:szCs w:val="20"/>
    </w:rPr>
  </w:style>
  <w:style w:type="paragraph" w:customStyle="1" w:styleId="1197">
    <w:name w:val="封面落款2"/>
    <w:basedOn w:val="1151"/>
    <w:uiPriority w:val="0"/>
    <w:pPr>
      <w:spacing w:before="156" w:beforeLines="50" w:after="156" w:afterLines="50" w:line="360" w:lineRule="auto"/>
    </w:pPr>
    <w:rPr>
      <w:rFonts w:ascii="黑体" w:hAnsi="Courier New" w:cs="Courier New"/>
      <w:color w:val="FF0000"/>
      <w:kern w:val="0"/>
      <w:sz w:val="30"/>
      <w:szCs w:val="21"/>
    </w:rPr>
  </w:style>
  <w:style w:type="paragraph" w:customStyle="1" w:styleId="1198">
    <w:name w:val="默认段落字体 Para Char Char Char Char Char Char Char Char Char Char Char Char Char Char Char Char Char Char Char Char Char Char Char Char Char Char Char Char Char"/>
    <w:basedOn w:val="1055"/>
    <w:qFormat/>
    <w:uiPriority w:val="0"/>
    <w:pPr>
      <w:widowControl/>
      <w:shd w:val="clear" w:color="auto" w:fill="auto"/>
      <w:spacing w:before="0" w:beforeLines="0" w:after="0" w:afterLines="0" w:line="240" w:lineRule="auto"/>
      <w:ind w:firstLine="0" w:firstLineChars="0"/>
      <w:jc w:val="center"/>
    </w:pPr>
    <w:rPr>
      <w:b/>
      <w:spacing w:val="60"/>
      <w:sz w:val="28"/>
      <w:szCs w:val="20"/>
    </w:rPr>
  </w:style>
  <w:style w:type="paragraph" w:customStyle="1" w:styleId="1199">
    <w:name w:val="Char1 Char Char Char3"/>
    <w:basedOn w:val="1"/>
    <w:uiPriority w:val="0"/>
    <w:pPr>
      <w:spacing w:before="156" w:beforeLines="50" w:after="156" w:afterLines="50" w:line="360" w:lineRule="auto"/>
      <w:ind w:firstLine="200" w:firstLineChars="200"/>
    </w:pPr>
    <w:rPr>
      <w:rFonts w:ascii="Tahoma" w:hAnsi="Tahoma"/>
      <w:sz w:val="24"/>
      <w:szCs w:val="20"/>
    </w:rPr>
  </w:style>
  <w:style w:type="paragraph" w:customStyle="1" w:styleId="1200">
    <w:name w:val="样式 首行缩进:  0.85 厘米"/>
    <w:basedOn w:val="1"/>
    <w:uiPriority w:val="0"/>
    <w:pPr>
      <w:spacing w:before="156" w:beforeLines="50" w:after="156" w:afterLines="50" w:line="360" w:lineRule="auto"/>
      <w:ind w:firstLine="482" w:firstLineChars="200"/>
    </w:pPr>
    <w:rPr>
      <w:rFonts w:ascii="Times New Roman" w:hAnsi="Times New Roman" w:cs="宋体"/>
      <w:sz w:val="24"/>
      <w:szCs w:val="20"/>
    </w:rPr>
  </w:style>
  <w:style w:type="paragraph" w:customStyle="1" w:styleId="1201">
    <w:name w:val="索引 61"/>
    <w:basedOn w:val="1"/>
    <w:next w:val="1"/>
    <w:qFormat/>
    <w:uiPriority w:val="0"/>
    <w:pPr>
      <w:spacing w:before="156" w:beforeLines="50" w:after="156" w:afterLines="50" w:line="360" w:lineRule="auto"/>
      <w:ind w:left="1000" w:leftChars="1000" w:firstLine="200" w:firstLineChars="200"/>
    </w:pPr>
    <w:rPr>
      <w:rFonts w:ascii="Times New Roman" w:hAnsi="Times New Roman"/>
      <w:sz w:val="28"/>
      <w:szCs w:val="24"/>
    </w:rPr>
  </w:style>
  <w:style w:type="paragraph" w:customStyle="1" w:styleId="1202">
    <w:name w:val="表格列标题"/>
    <w:basedOn w:val="1"/>
    <w:qFormat/>
    <w:uiPriority w:val="0"/>
    <w:pPr>
      <w:keepNext/>
      <w:autoSpaceDE w:val="0"/>
      <w:autoSpaceDN w:val="0"/>
      <w:adjustRightInd w:val="0"/>
      <w:spacing w:before="156" w:beforeLines="50" w:after="156" w:afterLines="50" w:line="360" w:lineRule="auto"/>
      <w:ind w:firstLine="200" w:firstLineChars="200"/>
      <w:jc w:val="center"/>
    </w:pPr>
    <w:rPr>
      <w:rFonts w:ascii="Times New Roman" w:hAnsi="Times New Roman"/>
      <w:b/>
      <w:kern w:val="0"/>
      <w:sz w:val="28"/>
      <w:szCs w:val="20"/>
    </w:rPr>
  </w:style>
  <w:style w:type="paragraph" w:customStyle="1" w:styleId="1203">
    <w:name w:val="large-text"/>
    <w:basedOn w:val="1"/>
    <w:qFormat/>
    <w:uiPriority w:val="0"/>
    <w:pPr>
      <w:widowControl/>
      <w:spacing w:before="156" w:beforeLines="50" w:after="156" w:afterLines="50" w:line="270" w:lineRule="atLeast"/>
      <w:ind w:firstLine="200" w:firstLineChars="200"/>
      <w:jc w:val="left"/>
    </w:pPr>
    <w:rPr>
      <w:rFonts w:ascii="Arial Unicode MS" w:hAnsi="Arial Unicode MS" w:eastAsia="Arial Unicode MS" w:cs="Arial Unicode MS"/>
      <w:color w:val="000000"/>
      <w:kern w:val="0"/>
      <w:sz w:val="28"/>
      <w:szCs w:val="21"/>
    </w:rPr>
  </w:style>
  <w:style w:type="paragraph" w:customStyle="1" w:styleId="1204">
    <w:name w:val="发布日期"/>
    <w:uiPriority w:val="0"/>
    <w:rPr>
      <w:rFonts w:ascii="Times New Roman" w:hAnsi="Times New Roman" w:eastAsia="黑体" w:cs="Times New Roman"/>
      <w:kern w:val="0"/>
      <w:sz w:val="28"/>
      <w:szCs w:val="20"/>
      <w:lang w:val="en-US" w:eastAsia="zh-CN" w:bidi="ar-SA"/>
    </w:rPr>
  </w:style>
  <w:style w:type="paragraph" w:customStyle="1" w:styleId="1205">
    <w:name w:val="封面一致性程度标识"/>
    <w:qFormat/>
    <w:uiPriority w:val="0"/>
    <w:pPr>
      <w:spacing w:before="440" w:line="400" w:lineRule="exact"/>
      <w:jc w:val="center"/>
    </w:pPr>
    <w:rPr>
      <w:rFonts w:ascii="宋体" w:hAnsi="Times New Roman" w:eastAsia="宋体" w:cs="Times New Roman"/>
      <w:kern w:val="0"/>
      <w:sz w:val="28"/>
      <w:szCs w:val="20"/>
      <w:lang w:val="en-US" w:eastAsia="zh-CN" w:bidi="ar-SA"/>
    </w:rPr>
  </w:style>
  <w:style w:type="paragraph" w:customStyle="1" w:styleId="1206">
    <w:name w:val="样式 标题 1h11st levelSection Headl1章标题 1featurehead标题 1，宋体，三..."/>
    <w:basedOn w:val="2"/>
    <w:qFormat/>
    <w:uiPriority w:val="0"/>
    <w:pPr>
      <w:pageBreakBefore/>
      <w:numPr>
        <w:numId w:val="0"/>
      </w:numPr>
      <w:spacing w:before="120" w:after="120" w:line="360" w:lineRule="auto"/>
    </w:pPr>
    <w:rPr>
      <w:rFonts w:ascii="黑体" w:hAnsi="黑体" w:eastAsia="黑体"/>
      <w:b w:val="0"/>
      <w:bCs w:val="0"/>
      <w:sz w:val="30"/>
      <w:szCs w:val="28"/>
      <w:lang w:val="zh-CN" w:eastAsia="zh-CN"/>
    </w:rPr>
  </w:style>
  <w:style w:type="paragraph" w:customStyle="1" w:styleId="1207">
    <w:name w:val="列项·"/>
    <w:qFormat/>
    <w:uiPriority w:val="0"/>
    <w:pPr>
      <w:numPr>
        <w:ilvl w:val="0"/>
        <w:numId w:val="71"/>
      </w:numPr>
      <w:tabs>
        <w:tab w:val="left" w:pos="840"/>
        <w:tab w:val="clear" w:pos="1140"/>
      </w:tabs>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1208">
    <w:name w:val="TOC 标题1"/>
    <w:basedOn w:val="2"/>
    <w:next w:val="1"/>
    <w:uiPriority w:val="0"/>
    <w:pPr>
      <w:pageBreakBefore/>
      <w:widowControl/>
      <w:numPr>
        <w:numId w:val="0"/>
      </w:numPr>
      <w:spacing w:before="120" w:after="120" w:line="276" w:lineRule="auto"/>
      <w:jc w:val="left"/>
      <w:outlineLvl w:val="9"/>
    </w:pPr>
    <w:rPr>
      <w:rFonts w:ascii="Cambria" w:hAnsi="Cambria" w:eastAsia="黑体"/>
      <w:color w:val="365F91"/>
      <w:kern w:val="0"/>
      <w:sz w:val="28"/>
      <w:szCs w:val="28"/>
      <w:lang w:val="zh-CN" w:eastAsia="zh-CN"/>
    </w:rPr>
  </w:style>
  <w:style w:type="paragraph" w:customStyle="1" w:styleId="1209">
    <w:name w:val="标准书眉一"/>
    <w:qFormat/>
    <w:uiPriority w:val="0"/>
    <w:pPr>
      <w:jc w:val="both"/>
    </w:pPr>
    <w:rPr>
      <w:rFonts w:ascii="Times New Roman" w:hAnsi="Times New Roman" w:eastAsia="宋体" w:cs="Times New Roman"/>
      <w:kern w:val="0"/>
      <w:sz w:val="20"/>
      <w:szCs w:val="20"/>
      <w:lang w:val="en-US" w:eastAsia="zh-CN" w:bidi="ar-SA"/>
    </w:rPr>
  </w:style>
  <w:style w:type="paragraph" w:customStyle="1" w:styleId="1210">
    <w:name w:val="Char Char Char Char Char Char Char Char Char Char Char Char Char Char Char Char Char Char Char Char Char Char Char Char Char Char Char Char Char Char Char Char Char Char Char Char"/>
    <w:basedOn w:val="1"/>
    <w:qFormat/>
    <w:uiPriority w:val="0"/>
    <w:pPr>
      <w:widowControl/>
      <w:spacing w:before="156" w:beforeLines="50" w:after="156" w:afterLines="50" w:line="240" w:lineRule="exact"/>
      <w:ind w:left="454" w:firstLine="200" w:firstLineChars="200"/>
      <w:jc w:val="left"/>
    </w:pPr>
    <w:rPr>
      <w:rFonts w:ascii="Verdana" w:hAnsi="Verdana" w:eastAsia="仿宋_GB2312"/>
      <w:kern w:val="0"/>
      <w:sz w:val="30"/>
      <w:szCs w:val="30"/>
      <w:lang w:eastAsia="en-US"/>
    </w:rPr>
  </w:style>
  <w:style w:type="paragraph" w:customStyle="1" w:styleId="1211">
    <w:name w:val="X.1"/>
    <w:next w:val="1"/>
    <w:qFormat/>
    <w:uiPriority w:val="0"/>
    <w:pPr>
      <w:spacing w:after="156" w:afterLines="50" w:line="440" w:lineRule="exact"/>
      <w:ind w:firstLine="240" w:firstLineChars="100"/>
    </w:pPr>
    <w:rPr>
      <w:rFonts w:ascii="宋体" w:hAnsi="宋体" w:eastAsia="宋体" w:cs="Times New Roman"/>
      <w:bCs/>
      <w:kern w:val="2"/>
      <w:sz w:val="24"/>
      <w:szCs w:val="24"/>
      <w:lang w:val="en-US" w:eastAsia="zh-CN" w:bidi="ar-SA"/>
    </w:rPr>
  </w:style>
  <w:style w:type="paragraph" w:customStyle="1" w:styleId="1212">
    <w:name w:val="三级正文"/>
    <w:basedOn w:val="1"/>
    <w:qFormat/>
    <w:uiPriority w:val="0"/>
    <w:pPr>
      <w:tabs>
        <w:tab w:val="left" w:pos="3120"/>
      </w:tabs>
      <w:autoSpaceDE w:val="0"/>
      <w:autoSpaceDN w:val="0"/>
      <w:adjustRightInd w:val="0"/>
      <w:snapToGrid w:val="0"/>
      <w:spacing w:before="156" w:beforeLines="50" w:after="156" w:afterLines="50" w:line="360" w:lineRule="auto"/>
      <w:ind w:left="3120" w:hanging="709" w:firstLineChars="200"/>
      <w:jc w:val="left"/>
    </w:pPr>
    <w:rPr>
      <w:rFonts w:ascii="Times New Roman" w:hAnsi="宋体" w:cs="宋体"/>
      <w:snapToGrid w:val="0"/>
      <w:kern w:val="24"/>
      <w:sz w:val="24"/>
      <w:szCs w:val="20"/>
    </w:rPr>
  </w:style>
  <w:style w:type="paragraph" w:customStyle="1" w:styleId="1213">
    <w:name w:val="字元 字元 Char Char 字元 字元 Char Char 字元 字元 Char Char 字元 字元 Char Char 字元 字元 Char Char 字元 字元 Char"/>
    <w:basedOn w:val="1055"/>
    <w:qFormat/>
    <w:uiPriority w:val="0"/>
    <w:pPr>
      <w:widowControl/>
      <w:shd w:val="clear" w:color="auto" w:fill="auto"/>
      <w:spacing w:before="0" w:beforeLines="0" w:after="0" w:afterLines="0" w:line="240" w:lineRule="auto"/>
      <w:ind w:firstLine="0" w:firstLineChars="0"/>
      <w:jc w:val="center"/>
    </w:pPr>
    <w:rPr>
      <w:b/>
      <w:spacing w:val="60"/>
      <w:sz w:val="28"/>
      <w:szCs w:val="20"/>
    </w:rPr>
  </w:style>
  <w:style w:type="paragraph" w:customStyle="1" w:styleId="1214">
    <w:name w:val="字元 字元 Char Char 字元 字元 Char Char 字元 字元 Char Char 字元 字元 Char Char 字元 字元 Char Char 字元 字元 Char1"/>
    <w:basedOn w:val="1055"/>
    <w:qFormat/>
    <w:uiPriority w:val="0"/>
    <w:pPr>
      <w:widowControl/>
      <w:shd w:val="clear" w:color="auto" w:fill="auto"/>
      <w:spacing w:before="0" w:beforeLines="0" w:after="0" w:afterLines="0" w:line="240" w:lineRule="auto"/>
      <w:ind w:firstLine="0" w:firstLineChars="0"/>
      <w:jc w:val="center"/>
    </w:pPr>
    <w:rPr>
      <w:b/>
      <w:spacing w:val="60"/>
      <w:sz w:val="28"/>
      <w:szCs w:val="20"/>
    </w:rPr>
  </w:style>
  <w:style w:type="paragraph" w:customStyle="1" w:styleId="1215">
    <w:name w:val="Char Char Char Char Char Char1"/>
    <w:basedOn w:val="1055"/>
    <w:qFormat/>
    <w:uiPriority w:val="0"/>
    <w:pPr>
      <w:widowControl/>
      <w:shd w:val="clear" w:color="auto" w:fill="auto"/>
      <w:spacing w:before="0" w:beforeLines="0" w:after="0" w:afterLines="0" w:line="240" w:lineRule="auto"/>
      <w:ind w:firstLine="0" w:firstLineChars="0"/>
      <w:jc w:val="center"/>
    </w:pPr>
    <w:rPr>
      <w:b/>
      <w:spacing w:val="60"/>
      <w:sz w:val="28"/>
      <w:szCs w:val="20"/>
    </w:rPr>
  </w:style>
  <w:style w:type="paragraph" w:customStyle="1" w:styleId="1216">
    <w:name w:val="索引标题1"/>
    <w:basedOn w:val="1"/>
    <w:next w:val="1085"/>
    <w:uiPriority w:val="0"/>
    <w:pPr>
      <w:spacing w:before="156" w:beforeLines="50" w:after="156" w:afterLines="50" w:line="360" w:lineRule="auto"/>
      <w:ind w:firstLine="200" w:firstLineChars="200"/>
    </w:pPr>
    <w:rPr>
      <w:rFonts w:ascii="Times New Roman" w:hAnsi="Times New Roman"/>
      <w:sz w:val="28"/>
      <w:szCs w:val="24"/>
    </w:rPr>
  </w:style>
  <w:style w:type="paragraph" w:customStyle="1" w:styleId="1217">
    <w:name w:val="样式 标题 4 + 段前: 6 磅 段后: 6 磅 行距: 1.5 倍行距"/>
    <w:basedOn w:val="5"/>
    <w:uiPriority w:val="0"/>
    <w:pPr>
      <w:tabs>
        <w:tab w:val="left" w:pos="851"/>
      </w:tabs>
      <w:adjustRightInd w:val="0"/>
      <w:spacing w:before="0" w:after="0" w:line="360" w:lineRule="auto"/>
      <w:ind w:left="851" w:right="238" w:hanging="851"/>
    </w:pPr>
    <w:rPr>
      <w:rFonts w:ascii="Arial" w:hAnsi="Arial" w:cs="宋体"/>
      <w:b w:val="0"/>
      <w:sz w:val="24"/>
      <w:szCs w:val="20"/>
      <w:lang w:val="zh-CN" w:eastAsia="zh-CN"/>
    </w:rPr>
  </w:style>
  <w:style w:type="paragraph" w:customStyle="1" w:styleId="1218">
    <w:name w:val="XW正文"/>
    <w:basedOn w:val="1039"/>
    <w:qFormat/>
    <w:uiPriority w:val="0"/>
    <w:pPr>
      <w:adjustRightInd w:val="0"/>
      <w:spacing w:line="360" w:lineRule="auto"/>
      <w:ind w:left="0" w:leftChars="0"/>
      <w:jc w:val="left"/>
      <w:textAlignment w:val="baseline"/>
    </w:pPr>
    <w:rPr>
      <w:rFonts w:ascii="Calibri" w:hAnsi="Calibri"/>
      <w:sz w:val="24"/>
      <w:szCs w:val="20"/>
    </w:rPr>
  </w:style>
  <w:style w:type="paragraph" w:customStyle="1" w:styleId="1219">
    <w:name w:val="a14"/>
    <w:basedOn w:val="1"/>
    <w:qFormat/>
    <w:uiPriority w:val="0"/>
    <w:pPr>
      <w:widowControl/>
      <w:spacing w:before="156" w:beforeLines="50" w:after="156" w:afterLines="50" w:line="262" w:lineRule="atLeast"/>
      <w:ind w:firstLine="327" w:firstLineChars="200"/>
      <w:jc w:val="left"/>
    </w:pPr>
    <w:rPr>
      <w:rFonts w:ascii="宋体" w:hAnsi="宋体" w:cs="楷体_GB2312"/>
      <w:kern w:val="0"/>
      <w:sz w:val="18"/>
      <w:szCs w:val="18"/>
    </w:rPr>
  </w:style>
  <w:style w:type="paragraph" w:customStyle="1" w:styleId="1220">
    <w:name w:val="正文编号内容"/>
    <w:basedOn w:val="1049"/>
    <w:next w:val="1049"/>
    <w:qFormat/>
    <w:uiPriority w:val="0"/>
    <w:pPr>
      <w:widowControl/>
      <w:suppressAutoHyphens/>
      <w:spacing w:line="240" w:lineRule="auto"/>
      <w:ind w:firstLine="0"/>
    </w:pPr>
    <w:rPr>
      <w:rFonts w:ascii="黑体" w:hAnsi="华文细黑"/>
      <w:sz w:val="24"/>
    </w:rPr>
  </w:style>
  <w:style w:type="paragraph" w:customStyle="1" w:styleId="1221">
    <w:name w:val="w征文"/>
    <w:basedOn w:val="1"/>
    <w:qFormat/>
    <w:uiPriority w:val="0"/>
    <w:pPr>
      <w:widowControl/>
      <w:spacing w:before="156" w:beforeLines="50" w:after="156" w:afterLines="50" w:line="360" w:lineRule="auto"/>
      <w:ind w:left="454" w:firstLine="482" w:firstLineChars="200"/>
    </w:pPr>
    <w:rPr>
      <w:rFonts w:ascii="宋体" w:hAnsi="Times New Roman"/>
      <w:color w:val="000000"/>
      <w:kern w:val="0"/>
      <w:sz w:val="24"/>
      <w:szCs w:val="24"/>
    </w:rPr>
  </w:style>
  <w:style w:type="paragraph" w:customStyle="1" w:styleId="1222">
    <w:name w:val="目次、标准名称标题"/>
    <w:basedOn w:val="751"/>
    <w:next w:val="179"/>
    <w:uiPriority w:val="0"/>
    <w:pPr>
      <w:shd w:val="clear" w:color="FFFFFF" w:fill="FFFFFF"/>
      <w:spacing w:line="460" w:lineRule="exact"/>
      <w:outlineLvl w:val="9"/>
    </w:pPr>
  </w:style>
  <w:style w:type="paragraph" w:customStyle="1" w:styleId="1223">
    <w:name w:val="My Title1"/>
    <w:basedOn w:val="2"/>
    <w:qFormat/>
    <w:uiPriority w:val="0"/>
    <w:pPr>
      <w:keepLines w:val="0"/>
      <w:pageBreakBefore/>
      <w:numPr>
        <w:numId w:val="72"/>
      </w:numPr>
      <w:spacing w:before="0" w:after="0" w:line="360" w:lineRule="auto"/>
      <w:jc w:val="left"/>
    </w:pPr>
    <w:rPr>
      <w:rFonts w:ascii="黑体" w:hAnsi="黑体" w:eastAsia="黑体"/>
      <w:bCs w:val="0"/>
      <w:kern w:val="2"/>
      <w:sz w:val="36"/>
      <w:szCs w:val="24"/>
      <w:lang w:val="zh-CN" w:eastAsia="zh-CN"/>
    </w:rPr>
  </w:style>
  <w:style w:type="paragraph" w:customStyle="1" w:styleId="1224">
    <w:name w:val="newtext"/>
    <w:basedOn w:val="1"/>
    <w:qFormat/>
    <w:uiPriority w:val="0"/>
    <w:pPr>
      <w:widowControl/>
      <w:spacing w:before="156" w:beforeLines="50" w:after="156" w:afterLines="50" w:line="272" w:lineRule="atLeast"/>
      <w:ind w:firstLine="380" w:firstLineChars="200"/>
      <w:jc w:val="left"/>
    </w:pPr>
    <w:rPr>
      <w:rFonts w:ascii="Arial Unicode MS" w:hAnsi="Arial Unicode MS" w:eastAsia="Arial Unicode MS" w:cs="Arial Unicode MS"/>
      <w:kern w:val="0"/>
      <w:sz w:val="19"/>
      <w:szCs w:val="19"/>
    </w:rPr>
  </w:style>
  <w:style w:type="paragraph" w:customStyle="1" w:styleId="1225">
    <w:name w:val="发布部门"/>
    <w:next w:val="179"/>
    <w:qFormat/>
    <w:uiPriority w:val="0"/>
    <w:pPr>
      <w:jc w:val="center"/>
    </w:pPr>
    <w:rPr>
      <w:rFonts w:ascii="宋体" w:hAnsi="Times New Roman" w:eastAsia="宋体" w:cs="Times New Roman"/>
      <w:b/>
      <w:spacing w:val="20"/>
      <w:w w:val="135"/>
      <w:kern w:val="0"/>
      <w:sz w:val="36"/>
      <w:szCs w:val="20"/>
      <w:lang w:val="en-US" w:eastAsia="zh-CN" w:bidi="ar-SA"/>
    </w:rPr>
  </w:style>
  <w:style w:type="paragraph" w:customStyle="1" w:styleId="1226">
    <w:name w:val="实施日期"/>
    <w:basedOn w:val="1204"/>
    <w:uiPriority w:val="0"/>
    <w:pPr>
      <w:jc w:val="right"/>
    </w:pPr>
  </w:style>
  <w:style w:type="paragraph" w:customStyle="1" w:styleId="1227">
    <w:name w:val="Char1 Char Char Char Char Char Char Char"/>
    <w:basedOn w:val="1"/>
    <w:qFormat/>
    <w:uiPriority w:val="0"/>
    <w:pPr>
      <w:spacing w:before="156" w:beforeLines="50" w:after="156" w:afterLines="50" w:line="360" w:lineRule="auto"/>
      <w:ind w:firstLine="200" w:firstLineChars="200"/>
    </w:pPr>
    <w:rPr>
      <w:rFonts w:ascii="Tahoma" w:hAnsi="Tahoma"/>
      <w:sz w:val="28"/>
      <w:szCs w:val="20"/>
    </w:rPr>
  </w:style>
  <w:style w:type="paragraph" w:customStyle="1" w:styleId="1228">
    <w:name w:val="封面标准名称"/>
    <w:qFormat/>
    <w:uiPriority w:val="0"/>
    <w:pPr>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1229">
    <w:name w:val="Char11"/>
    <w:basedOn w:val="1"/>
    <w:qFormat/>
    <w:uiPriority w:val="0"/>
    <w:pPr>
      <w:spacing w:before="156" w:beforeLines="50" w:after="156" w:afterLines="50" w:line="360" w:lineRule="auto"/>
      <w:ind w:firstLine="200" w:firstLineChars="200"/>
    </w:pPr>
    <w:rPr>
      <w:rFonts w:ascii="Tahoma" w:hAnsi="Tahoma"/>
      <w:sz w:val="28"/>
      <w:szCs w:val="20"/>
    </w:rPr>
  </w:style>
  <w:style w:type="paragraph" w:customStyle="1" w:styleId="1230">
    <w:name w:val="Char1 Char Char Char1"/>
    <w:basedOn w:val="1"/>
    <w:qFormat/>
    <w:uiPriority w:val="0"/>
    <w:pPr>
      <w:tabs>
        <w:tab w:val="left" w:pos="1080"/>
      </w:tabs>
      <w:spacing w:before="156" w:beforeLines="50" w:after="156" w:afterLines="50" w:line="360" w:lineRule="auto"/>
      <w:ind w:left="432" w:hanging="432" w:firstLineChars="200"/>
    </w:pPr>
    <w:rPr>
      <w:rFonts w:ascii="Times New Roman" w:hAnsi="Times New Roman"/>
      <w:sz w:val="24"/>
      <w:szCs w:val="24"/>
    </w:rPr>
  </w:style>
  <w:style w:type="paragraph" w:customStyle="1" w:styleId="1231">
    <w:name w:val="样式 样式 段前: 0.1 行 首行缩进:  2 字符 + 首行缩进:  2 字符 段前: 0.1 行1"/>
    <w:basedOn w:val="1"/>
    <w:uiPriority w:val="0"/>
    <w:pPr>
      <w:spacing w:before="31" w:beforeLines="10" w:after="156" w:afterLines="50" w:line="276" w:lineRule="auto"/>
      <w:ind w:firstLine="420" w:firstLineChars="200"/>
    </w:pPr>
    <w:rPr>
      <w:rFonts w:ascii="Times New Roman" w:hAnsi="Times New Roman" w:cs="宋体"/>
      <w:sz w:val="28"/>
      <w:szCs w:val="20"/>
    </w:rPr>
  </w:style>
  <w:style w:type="paragraph" w:customStyle="1" w:styleId="1232">
    <w:name w:val="默认段落字体 Para Char Char Char1 Char Char Char Char Char Char Char Char Char Char Char Char Char Char Char Char Char Char Char Char Char Char Char Char Char Char Char Char Char Char Char Char"/>
    <w:basedOn w:val="1"/>
    <w:uiPriority w:val="0"/>
    <w:pPr>
      <w:spacing w:before="156" w:beforeLines="50" w:after="156" w:afterLines="50" w:line="240" w:lineRule="atLeast"/>
      <w:ind w:left="420" w:firstLine="420" w:firstLineChars="200"/>
    </w:pPr>
    <w:rPr>
      <w:rFonts w:ascii="Times New Roman" w:hAnsi="Times New Roman" w:eastAsia="黑体"/>
      <w:sz w:val="30"/>
      <w:szCs w:val="30"/>
    </w:rPr>
  </w:style>
  <w:style w:type="paragraph" w:customStyle="1" w:styleId="1233">
    <w:name w:val="成套正文1 Char Char"/>
    <w:basedOn w:val="1"/>
    <w:qFormat/>
    <w:uiPriority w:val="0"/>
    <w:pPr>
      <w:spacing w:before="156" w:beforeLines="50" w:after="156" w:afterLines="50" w:line="360" w:lineRule="auto"/>
      <w:ind w:firstLine="482" w:firstLineChars="200"/>
    </w:pPr>
    <w:rPr>
      <w:rFonts w:ascii="Arial" w:hAnsi="Arial"/>
      <w:sz w:val="24"/>
      <w:szCs w:val="28"/>
    </w:rPr>
  </w:style>
  <w:style w:type="paragraph" w:customStyle="1" w:styleId="1234">
    <w:name w:val="65表图标题"/>
    <w:basedOn w:val="1"/>
    <w:next w:val="1"/>
    <w:qFormat/>
    <w:uiPriority w:val="0"/>
    <w:pPr>
      <w:widowControl/>
      <w:spacing w:before="156" w:beforeLines="50" w:after="156" w:afterLines="50" w:line="288" w:lineRule="auto"/>
      <w:ind w:left="454" w:firstLine="200" w:firstLineChars="200"/>
      <w:jc w:val="center"/>
    </w:pPr>
    <w:rPr>
      <w:rFonts w:ascii="黑体" w:hAnsi="Times New Roman" w:eastAsia="黑体"/>
      <w:sz w:val="28"/>
      <w:szCs w:val="21"/>
    </w:rPr>
  </w:style>
  <w:style w:type="paragraph" w:customStyle="1" w:styleId="1235">
    <w:name w:val="默认段落字体 Para Char Char Char"/>
    <w:basedOn w:val="1"/>
    <w:qFormat/>
    <w:uiPriority w:val="0"/>
    <w:pPr>
      <w:spacing w:before="156" w:beforeLines="50" w:after="156" w:afterLines="50" w:line="360" w:lineRule="auto"/>
      <w:ind w:firstLine="200" w:firstLineChars="200"/>
    </w:pPr>
    <w:rPr>
      <w:rFonts w:ascii="Times New Roman" w:hAnsi="Times New Roman"/>
      <w:sz w:val="28"/>
      <w:szCs w:val="24"/>
    </w:rPr>
  </w:style>
  <w:style w:type="paragraph" w:customStyle="1" w:styleId="1236">
    <w:name w:val="Copyright"/>
    <w:basedOn w:val="30"/>
    <w:qFormat/>
    <w:uiPriority w:val="0"/>
    <w:pPr>
      <w:overflowPunct/>
      <w:autoSpaceDE/>
      <w:autoSpaceDN/>
      <w:adjustRightInd/>
      <w:spacing w:before="156" w:beforeLines="50" w:line="360" w:lineRule="auto"/>
      <w:ind w:left="1440" w:firstLine="200" w:firstLineChars="200"/>
      <w:textAlignment w:val="auto"/>
    </w:pPr>
    <w:rPr>
      <w:rFonts w:ascii="Arial" w:hAnsi="Arial"/>
      <w:lang w:val="zh-CN" w:eastAsia="en-US"/>
    </w:rPr>
  </w:style>
  <w:style w:type="paragraph" w:customStyle="1" w:styleId="1237">
    <w:name w:val="61a)"/>
    <w:basedOn w:val="1"/>
    <w:qFormat/>
    <w:uiPriority w:val="0"/>
    <w:pPr>
      <w:widowControl/>
      <w:tabs>
        <w:tab w:val="left" w:pos="839"/>
      </w:tabs>
      <w:spacing w:before="156" w:beforeLines="50" w:after="156" w:afterLines="50" w:line="288" w:lineRule="auto"/>
      <w:ind w:left="839" w:hanging="419" w:firstLineChars="200"/>
    </w:pPr>
    <w:rPr>
      <w:rFonts w:ascii="Times New Roman" w:hAnsi="Times New Roman"/>
      <w:sz w:val="28"/>
      <w:szCs w:val="21"/>
    </w:rPr>
  </w:style>
  <w:style w:type="paragraph" w:customStyle="1" w:styleId="1238">
    <w:name w:val="63注1"/>
    <w:basedOn w:val="1"/>
    <w:qFormat/>
    <w:uiPriority w:val="0"/>
    <w:pPr>
      <w:widowControl/>
      <w:tabs>
        <w:tab w:val="left" w:pos="839"/>
      </w:tabs>
      <w:spacing w:before="156" w:beforeLines="50" w:after="156" w:afterLines="50" w:line="288" w:lineRule="auto"/>
      <w:ind w:left="839" w:hanging="419" w:firstLineChars="200"/>
    </w:pPr>
    <w:rPr>
      <w:rFonts w:ascii="Times New Roman" w:hAnsi="Times New Roman"/>
      <w:sz w:val="18"/>
      <w:szCs w:val="18"/>
    </w:rPr>
  </w:style>
  <w:style w:type="paragraph" w:customStyle="1" w:styleId="1239">
    <w:name w:val="63注"/>
    <w:basedOn w:val="1"/>
    <w:qFormat/>
    <w:uiPriority w:val="0"/>
    <w:pPr>
      <w:widowControl/>
      <w:numPr>
        <w:ilvl w:val="0"/>
        <w:numId w:val="73"/>
      </w:numPr>
      <w:spacing w:before="156" w:beforeLines="50" w:after="156" w:afterLines="50" w:line="288" w:lineRule="auto"/>
      <w:ind w:firstLine="200" w:firstLineChars="200"/>
    </w:pPr>
    <w:rPr>
      <w:rFonts w:ascii="Times New Roman" w:hAnsi="Times New Roman"/>
      <w:sz w:val="18"/>
      <w:szCs w:val="18"/>
    </w:rPr>
  </w:style>
  <w:style w:type="paragraph" w:customStyle="1" w:styleId="1240">
    <w:name w:val="64示例"/>
    <w:basedOn w:val="1"/>
    <w:uiPriority w:val="0"/>
    <w:pPr>
      <w:widowControl/>
      <w:numPr>
        <w:ilvl w:val="0"/>
        <w:numId w:val="74"/>
      </w:numPr>
      <w:spacing w:before="156" w:beforeLines="50" w:after="156" w:afterLines="50" w:line="288" w:lineRule="auto"/>
      <w:ind w:firstLine="200" w:firstLineChars="200"/>
    </w:pPr>
    <w:rPr>
      <w:rFonts w:ascii="Times New Roman" w:hAnsi="Times New Roman"/>
      <w:sz w:val="18"/>
      <w:szCs w:val="18"/>
    </w:rPr>
  </w:style>
  <w:style w:type="paragraph" w:customStyle="1" w:styleId="1241">
    <w:name w:val="Char1 Char Char Char Char Char"/>
    <w:basedOn w:val="1"/>
    <w:uiPriority w:val="0"/>
    <w:pPr>
      <w:spacing w:before="156" w:beforeLines="50" w:after="156" w:afterLines="50" w:line="360" w:lineRule="auto"/>
      <w:ind w:firstLine="200" w:firstLineChars="200"/>
    </w:pPr>
    <w:rPr>
      <w:rFonts w:ascii="Tahoma" w:hAnsi="Tahoma"/>
      <w:sz w:val="28"/>
      <w:szCs w:val="20"/>
    </w:rPr>
  </w:style>
  <w:style w:type="paragraph" w:customStyle="1" w:styleId="1242">
    <w:name w:val="Char Char Char Char Char Char Char Char Char Char Char Char Char Char Char Char Char Char Char Char Char Char Char Char Char Char Char Char"/>
    <w:basedOn w:val="1"/>
    <w:qFormat/>
    <w:uiPriority w:val="0"/>
    <w:pPr>
      <w:widowControl/>
      <w:spacing w:before="156" w:beforeLines="50" w:after="156" w:afterLines="50" w:line="240" w:lineRule="exact"/>
      <w:ind w:left="454" w:firstLine="200" w:firstLineChars="200"/>
      <w:jc w:val="left"/>
    </w:pPr>
    <w:rPr>
      <w:rFonts w:ascii="Verdana" w:hAnsi="Verdana" w:eastAsia="仿宋_GB2312"/>
      <w:kern w:val="0"/>
      <w:sz w:val="30"/>
      <w:szCs w:val="30"/>
      <w:lang w:eastAsia="en-US"/>
    </w:rPr>
  </w:style>
  <w:style w:type="paragraph" w:customStyle="1" w:styleId="1243">
    <w:name w:val="Char Char Char Char Char Char Char Char Char Char Char Char Char Char Char Char Char Char Char Char Char Char Char Char Char Char"/>
    <w:basedOn w:val="1"/>
    <w:qFormat/>
    <w:uiPriority w:val="0"/>
    <w:pPr>
      <w:widowControl/>
      <w:tabs>
        <w:tab w:val="left" w:pos="360"/>
      </w:tabs>
      <w:spacing w:before="156" w:beforeLines="50" w:after="156" w:afterLines="50" w:line="360" w:lineRule="auto"/>
      <w:ind w:left="482" w:firstLine="200" w:firstLineChars="200"/>
    </w:pPr>
    <w:rPr>
      <w:rFonts w:ascii="宋体" w:hAnsi="Times New Roman"/>
      <w:sz w:val="24"/>
      <w:szCs w:val="24"/>
    </w:rPr>
  </w:style>
  <w:style w:type="paragraph" w:customStyle="1" w:styleId="1244">
    <w:name w:val="样式 Arial 小四 黑色 行距: 1.5 倍行距 Char"/>
    <w:basedOn w:val="1"/>
    <w:qFormat/>
    <w:uiPriority w:val="0"/>
    <w:pPr>
      <w:adjustRightInd w:val="0"/>
      <w:snapToGrid w:val="0"/>
      <w:spacing w:before="156" w:beforeLines="50" w:after="156" w:afterLines="50" w:line="360" w:lineRule="auto"/>
      <w:ind w:firstLine="200" w:firstLineChars="200"/>
    </w:pPr>
    <w:rPr>
      <w:rFonts w:ascii="Arial" w:hAnsi="Arial" w:cs="宋体"/>
      <w:color w:val="000000"/>
      <w:sz w:val="24"/>
      <w:szCs w:val="24"/>
      <w:lang w:eastAsia="zh-TW"/>
    </w:rPr>
  </w:style>
  <w:style w:type="paragraph" w:customStyle="1" w:styleId="1245">
    <w:name w:val="正文段落"/>
    <w:basedOn w:val="18"/>
    <w:qFormat/>
    <w:uiPriority w:val="0"/>
    <w:pPr>
      <w:widowControl/>
      <w:overflowPunct w:val="0"/>
      <w:autoSpaceDE w:val="0"/>
      <w:autoSpaceDN w:val="0"/>
      <w:adjustRightInd w:val="0"/>
      <w:spacing w:before="156" w:beforeLines="50" w:after="156" w:afterLines="50" w:line="360" w:lineRule="auto"/>
      <w:ind w:firstLine="200" w:firstLineChars="0"/>
      <w:textAlignment w:val="baseline"/>
    </w:pPr>
    <w:rPr>
      <w:rFonts w:ascii="Calibri" w:hAnsi="Calibri" w:eastAsia="宋体" w:cs="Times New Roman"/>
      <w:kern w:val="0"/>
      <w:sz w:val="24"/>
    </w:rPr>
  </w:style>
  <w:style w:type="paragraph" w:customStyle="1" w:styleId="1246">
    <w:name w:val="段落"/>
    <w:basedOn w:val="1"/>
    <w:uiPriority w:val="0"/>
    <w:pPr>
      <w:snapToGrid w:val="0"/>
      <w:spacing w:before="156" w:beforeLines="50" w:after="156" w:afterLines="50" w:line="360" w:lineRule="auto"/>
      <w:ind w:right="200" w:rightChars="200" w:firstLine="200" w:firstLineChars="200"/>
    </w:pPr>
    <w:rPr>
      <w:rFonts w:ascii="Tahoma" w:hAnsi="Tahoma"/>
      <w:sz w:val="28"/>
      <w:szCs w:val="20"/>
    </w:rPr>
  </w:style>
  <w:style w:type="paragraph" w:customStyle="1" w:styleId="1247">
    <w:name w:val="标题左靠边"/>
    <w:basedOn w:val="7"/>
    <w:qFormat/>
    <w:uiPriority w:val="0"/>
    <w:pPr>
      <w:numPr>
        <w:numId w:val="0"/>
      </w:numPr>
      <w:spacing w:before="120" w:after="120" w:line="480" w:lineRule="exact"/>
      <w:ind w:left="1665" w:leftChars="100" w:right="100" w:rightChars="100" w:hanging="1152"/>
    </w:pPr>
    <w:rPr>
      <w:rFonts w:ascii="宋体" w:hAnsi="宋体" w:cs="Arial"/>
      <w:sz w:val="28"/>
      <w:lang w:val="zh-CN" w:eastAsia="zh-CN"/>
    </w:rPr>
  </w:style>
  <w:style w:type="paragraph" w:customStyle="1" w:styleId="1248">
    <w:name w:val="Char Char Char Char Char Char Char Char Char Char Char Char Char Char Char Char Char Char Char Char Char Char Char Char"/>
    <w:basedOn w:val="1"/>
    <w:qFormat/>
    <w:uiPriority w:val="0"/>
    <w:pPr>
      <w:spacing w:before="156" w:beforeLines="50" w:after="156" w:afterLines="50" w:line="360" w:lineRule="auto"/>
      <w:ind w:firstLine="200" w:firstLineChars="200"/>
    </w:pPr>
    <w:rPr>
      <w:rFonts w:ascii="Tahoma" w:hAnsi="Tahoma"/>
      <w:sz w:val="28"/>
      <w:szCs w:val="20"/>
    </w:rPr>
  </w:style>
  <w:style w:type="paragraph" w:customStyle="1" w:styleId="1249">
    <w:name w:val="Char Char Char Char Char Char Char Char Char Char Char Char Char Char Char Char Char Char Char Char Char Char Char Char Char Char Char Char Char Char Char Char"/>
    <w:basedOn w:val="1"/>
    <w:qFormat/>
    <w:uiPriority w:val="0"/>
    <w:pPr>
      <w:spacing w:before="156" w:beforeLines="50" w:after="156" w:afterLines="50" w:line="360" w:lineRule="auto"/>
      <w:ind w:firstLine="200" w:firstLineChars="200"/>
    </w:pPr>
    <w:rPr>
      <w:rFonts w:ascii="Tahoma" w:hAnsi="Tahoma"/>
      <w:sz w:val="28"/>
      <w:szCs w:val="20"/>
    </w:rPr>
  </w:style>
  <w:style w:type="paragraph" w:customStyle="1" w:styleId="1250">
    <w:name w:val="Char Char Char Char Char Char Char Char Char Char Char Char Char Char Char Char Char Char Char Char Char Char Char Char Char Char Char Char Char Char Char Char Char Char"/>
    <w:basedOn w:val="1"/>
    <w:uiPriority w:val="0"/>
    <w:pPr>
      <w:widowControl/>
      <w:tabs>
        <w:tab w:val="left" w:pos="360"/>
      </w:tabs>
      <w:spacing w:before="156" w:beforeLines="50" w:after="156" w:afterLines="50" w:line="360" w:lineRule="auto"/>
      <w:ind w:left="482" w:firstLine="200" w:firstLineChars="200"/>
    </w:pPr>
    <w:rPr>
      <w:rFonts w:ascii="宋体" w:hAnsi="Times New Roman"/>
      <w:sz w:val="24"/>
      <w:szCs w:val="24"/>
    </w:rPr>
  </w:style>
  <w:style w:type="paragraph" w:customStyle="1" w:styleId="1251">
    <w:name w:val="Char1 Char Char Char Char Char Char Char Char Char"/>
    <w:basedOn w:val="1"/>
    <w:qFormat/>
    <w:uiPriority w:val="0"/>
    <w:pPr>
      <w:spacing w:before="156" w:beforeLines="50" w:after="156" w:afterLines="50" w:line="360" w:lineRule="auto"/>
      <w:ind w:firstLine="200" w:firstLineChars="200"/>
    </w:pPr>
    <w:rPr>
      <w:rFonts w:ascii="Tahoma" w:hAnsi="Tahoma"/>
      <w:sz w:val="28"/>
      <w:szCs w:val="20"/>
    </w:rPr>
  </w:style>
  <w:style w:type="paragraph" w:customStyle="1" w:styleId="1252">
    <w:name w:val="Char Char Char Char Char Char Char Char Char Char Char Char Char Char Char Char Char Char Char Char Char Char Char Char Char Char Char Char Char Char Char Char Char Char Char Char Char Char Char Char"/>
    <w:basedOn w:val="1"/>
    <w:qFormat/>
    <w:uiPriority w:val="0"/>
    <w:pPr>
      <w:spacing w:before="156" w:beforeLines="50" w:after="156" w:afterLines="50" w:line="360" w:lineRule="auto"/>
      <w:ind w:firstLine="200" w:firstLineChars="200"/>
    </w:pPr>
    <w:rPr>
      <w:rFonts w:ascii="Tahoma" w:hAnsi="Tahoma"/>
      <w:sz w:val="28"/>
      <w:szCs w:val="20"/>
    </w:rPr>
  </w:style>
  <w:style w:type="character" w:customStyle="1" w:styleId="1253">
    <w:name w:val="批注主题 Char1"/>
    <w:uiPriority w:val="99"/>
    <w:rPr>
      <w:b/>
      <w:bCs/>
      <w:kern w:val="2"/>
      <w:sz w:val="21"/>
      <w:szCs w:val="24"/>
      <w:lang w:val="zh-CN" w:eastAsia="zh-CN"/>
    </w:rPr>
  </w:style>
  <w:style w:type="paragraph" w:customStyle="1" w:styleId="1254">
    <w:name w:val="文章文字"/>
    <w:basedOn w:val="1"/>
    <w:link w:val="1255"/>
    <w:qFormat/>
    <w:uiPriority w:val="0"/>
    <w:pPr>
      <w:spacing w:line="360" w:lineRule="auto"/>
      <w:ind w:firstLine="200" w:firstLineChars="200"/>
    </w:pPr>
    <w:rPr>
      <w:rFonts w:ascii="宋体" w:hAnsi="宋体"/>
      <w:bCs/>
      <w:sz w:val="28"/>
      <w:szCs w:val="21"/>
      <w:lang w:val="zh-CN" w:eastAsia="zh-CN"/>
    </w:rPr>
  </w:style>
  <w:style w:type="character" w:customStyle="1" w:styleId="1255">
    <w:name w:val="文章文字 Char"/>
    <w:link w:val="1254"/>
    <w:qFormat/>
    <w:uiPriority w:val="0"/>
    <w:rPr>
      <w:rFonts w:ascii="宋体" w:hAnsi="宋体" w:eastAsia="宋体" w:cs="Times New Roman"/>
      <w:bCs/>
      <w:sz w:val="28"/>
      <w:szCs w:val="21"/>
      <w:lang w:val="zh-CN" w:eastAsia="zh-CN"/>
    </w:rPr>
  </w:style>
  <w:style w:type="paragraph" w:customStyle="1" w:styleId="1256">
    <w:name w:val="Char3 Char Char Char"/>
    <w:basedOn w:val="1"/>
    <w:qFormat/>
    <w:uiPriority w:val="0"/>
    <w:pPr>
      <w:spacing w:before="50" w:beforeLines="50" w:after="50" w:afterLines="50" w:line="480" w:lineRule="exact"/>
      <w:ind w:firstLine="200" w:firstLineChars="200"/>
    </w:pPr>
    <w:rPr>
      <w:rFonts w:ascii="Tahoma" w:hAnsi="Tahoma"/>
      <w:sz w:val="24"/>
      <w:szCs w:val="20"/>
    </w:rPr>
  </w:style>
  <w:style w:type="paragraph" w:customStyle="1" w:styleId="1257">
    <w:name w:val="Numbered list 2.3"/>
    <w:basedOn w:val="4"/>
    <w:next w:val="1"/>
    <w:qFormat/>
    <w:uiPriority w:val="0"/>
    <w:pPr>
      <w:keepLines w:val="0"/>
      <w:widowControl/>
      <w:numPr>
        <w:ilvl w:val="0"/>
        <w:numId w:val="0"/>
      </w:numPr>
      <w:tabs>
        <w:tab w:val="left" w:pos="1080"/>
        <w:tab w:val="left" w:pos="1440"/>
      </w:tabs>
      <w:spacing w:before="240" w:after="60" w:line="240" w:lineRule="auto"/>
      <w:ind w:left="1080" w:hanging="360"/>
      <w:jc w:val="left"/>
    </w:pPr>
    <w:rPr>
      <w:rFonts w:ascii="Arial" w:hAnsi="Arial"/>
      <w:bCs w:val="0"/>
      <w:kern w:val="0"/>
      <w:sz w:val="22"/>
      <w:szCs w:val="20"/>
      <w:lang w:val="en-GB" w:eastAsia="en-US"/>
    </w:rPr>
  </w:style>
  <w:style w:type="paragraph" w:customStyle="1" w:styleId="1258">
    <w:name w:val="Numbered list 2.4"/>
    <w:basedOn w:val="5"/>
    <w:next w:val="1"/>
    <w:qFormat/>
    <w:uiPriority w:val="0"/>
    <w:pPr>
      <w:keepLines w:val="0"/>
      <w:widowControl/>
      <w:tabs>
        <w:tab w:val="left" w:pos="1080"/>
        <w:tab w:val="left" w:pos="1440"/>
        <w:tab w:val="left" w:pos="1800"/>
        <w:tab w:val="left" w:pos="2160"/>
      </w:tabs>
      <w:spacing w:before="240" w:after="60" w:line="240" w:lineRule="auto"/>
      <w:ind w:left="1440" w:hanging="360"/>
      <w:jc w:val="left"/>
    </w:pPr>
    <w:rPr>
      <w:rFonts w:ascii="Arial" w:hAnsi="Arial"/>
      <w:bCs w:val="0"/>
      <w:kern w:val="0"/>
      <w:sz w:val="20"/>
      <w:szCs w:val="20"/>
      <w:lang w:val="en-GB" w:eastAsia="en-US"/>
    </w:rPr>
  </w:style>
  <w:style w:type="character" w:customStyle="1" w:styleId="1259">
    <w:name w:val="正文文本缩进 2 Char1"/>
    <w:qFormat/>
    <w:uiPriority w:val="0"/>
    <w:rPr>
      <w:kern w:val="2"/>
      <w:sz w:val="21"/>
      <w:szCs w:val="24"/>
    </w:rPr>
  </w:style>
  <w:style w:type="paragraph" w:customStyle="1" w:styleId="1260">
    <w:name w:val="Bullet with text 1"/>
    <w:basedOn w:val="1"/>
    <w:qFormat/>
    <w:uiPriority w:val="0"/>
    <w:pPr>
      <w:widowControl/>
      <w:tabs>
        <w:tab w:val="left" w:pos="360"/>
      </w:tabs>
      <w:spacing w:before="50" w:beforeLines="50" w:after="50" w:afterLines="50" w:line="480" w:lineRule="exact"/>
      <w:ind w:left="360" w:hanging="360" w:firstLineChars="200"/>
      <w:jc w:val="left"/>
    </w:pPr>
    <w:rPr>
      <w:rFonts w:ascii="Arial" w:hAnsi="Arial"/>
      <w:kern w:val="0"/>
      <w:sz w:val="20"/>
      <w:szCs w:val="20"/>
      <w:lang w:val="en-GB" w:eastAsia="en-US"/>
    </w:rPr>
  </w:style>
  <w:style w:type="paragraph" w:customStyle="1" w:styleId="1261">
    <w:name w:val="五级"/>
    <w:basedOn w:val="6"/>
    <w:link w:val="1262"/>
    <w:qFormat/>
    <w:uiPriority w:val="0"/>
    <w:pPr>
      <w:numPr>
        <w:ilvl w:val="0"/>
        <w:numId w:val="0"/>
      </w:numPr>
      <w:spacing w:before="0" w:after="0" w:line="360" w:lineRule="auto"/>
      <w:ind w:left="2509" w:hanging="420"/>
    </w:pPr>
    <w:rPr>
      <w:rFonts w:ascii="宋体" w:hAnsi="宋体"/>
      <w:kern w:val="0"/>
      <w:sz w:val="24"/>
      <w:szCs w:val="24"/>
      <w:lang w:val="zh-CN" w:eastAsia="zh-CN"/>
    </w:rPr>
  </w:style>
  <w:style w:type="character" w:customStyle="1" w:styleId="1262">
    <w:name w:val="五级 Char"/>
    <w:link w:val="1261"/>
    <w:qFormat/>
    <w:uiPriority w:val="0"/>
    <w:rPr>
      <w:rFonts w:ascii="宋体" w:hAnsi="宋体" w:eastAsia="宋体" w:cs="Times New Roman"/>
      <w:b/>
      <w:bCs/>
      <w:kern w:val="0"/>
      <w:sz w:val="24"/>
      <w:szCs w:val="24"/>
      <w:lang w:val="zh-CN" w:eastAsia="zh-CN"/>
    </w:rPr>
  </w:style>
  <w:style w:type="paragraph" w:customStyle="1" w:styleId="1263">
    <w:name w:val="文本正文"/>
    <w:basedOn w:val="1"/>
    <w:link w:val="1264"/>
    <w:qFormat/>
    <w:uiPriority w:val="0"/>
    <w:pPr>
      <w:widowControl/>
      <w:tabs>
        <w:tab w:val="left" w:pos="9356"/>
      </w:tabs>
      <w:spacing w:before="80" w:beforeLines="50" w:after="80" w:afterLines="50" w:line="288" w:lineRule="auto"/>
      <w:ind w:firstLine="420" w:firstLineChars="200"/>
    </w:pPr>
    <w:rPr>
      <w:rFonts w:ascii="Times New Roman" w:hAnsi="Times New Roman"/>
      <w:kern w:val="0"/>
      <w:sz w:val="24"/>
      <w:szCs w:val="20"/>
      <w:lang w:val="zh-CN" w:eastAsia="en-US"/>
    </w:rPr>
  </w:style>
  <w:style w:type="character" w:customStyle="1" w:styleId="1264">
    <w:name w:val="文本正文 Char"/>
    <w:link w:val="1263"/>
    <w:qFormat/>
    <w:uiPriority w:val="0"/>
    <w:rPr>
      <w:rFonts w:ascii="Times New Roman" w:hAnsi="Times New Roman" w:eastAsia="宋体" w:cs="Times New Roman"/>
      <w:kern w:val="0"/>
      <w:sz w:val="24"/>
      <w:szCs w:val="20"/>
      <w:lang w:val="zh-CN" w:eastAsia="en-US"/>
    </w:rPr>
  </w:style>
  <w:style w:type="paragraph" w:customStyle="1" w:styleId="1265">
    <w:name w:val="六级"/>
    <w:basedOn w:val="7"/>
    <w:link w:val="1266"/>
    <w:qFormat/>
    <w:uiPriority w:val="0"/>
    <w:pPr>
      <w:numPr>
        <w:ilvl w:val="0"/>
        <w:numId w:val="0"/>
      </w:numPr>
      <w:spacing w:before="120" w:after="120" w:line="480" w:lineRule="exact"/>
    </w:pPr>
    <w:rPr>
      <w:rFonts w:ascii="宋体" w:hAnsi="宋体"/>
      <w:kern w:val="0"/>
      <w:sz w:val="28"/>
      <w:lang w:val="zh-CN" w:eastAsia="zh-CN"/>
    </w:rPr>
  </w:style>
  <w:style w:type="character" w:customStyle="1" w:styleId="1266">
    <w:name w:val="六级 Char"/>
    <w:link w:val="1265"/>
    <w:uiPriority w:val="0"/>
    <w:rPr>
      <w:rFonts w:ascii="宋体" w:hAnsi="宋体" w:eastAsia="宋体" w:cs="Times New Roman"/>
      <w:b/>
      <w:bCs/>
      <w:kern w:val="0"/>
      <w:sz w:val="28"/>
      <w:szCs w:val="24"/>
      <w:lang w:val="zh-CN" w:eastAsia="zh-CN"/>
    </w:rPr>
  </w:style>
  <w:style w:type="paragraph" w:customStyle="1" w:styleId="1267">
    <w:name w:val="八级"/>
    <w:basedOn w:val="9"/>
    <w:link w:val="1268"/>
    <w:uiPriority w:val="0"/>
    <w:pPr>
      <w:numPr>
        <w:ilvl w:val="0"/>
        <w:numId w:val="0"/>
      </w:numPr>
      <w:spacing w:beforeLines="50" w:afterLines="50"/>
    </w:pPr>
    <w:rPr>
      <w:rFonts w:ascii="宋体" w:hAnsi="宋体"/>
      <w:kern w:val="0"/>
      <w:lang w:val="zh-CN" w:eastAsia="zh-CN"/>
    </w:rPr>
  </w:style>
  <w:style w:type="character" w:customStyle="1" w:styleId="1268">
    <w:name w:val="八级 Char"/>
    <w:link w:val="1267"/>
    <w:uiPriority w:val="0"/>
    <w:rPr>
      <w:rFonts w:ascii="宋体" w:hAnsi="宋体" w:eastAsia="宋体" w:cs="Times New Roman"/>
      <w:kern w:val="0"/>
      <w:sz w:val="24"/>
      <w:szCs w:val="24"/>
      <w:lang w:val="zh-CN" w:eastAsia="zh-CN"/>
    </w:rPr>
  </w:style>
  <w:style w:type="paragraph" w:customStyle="1" w:styleId="1269">
    <w:name w:val="QB正文"/>
    <w:basedOn w:val="1"/>
    <w:link w:val="1270"/>
    <w:qFormat/>
    <w:uiPriority w:val="0"/>
    <w:pPr>
      <w:widowControl/>
      <w:autoSpaceDE w:val="0"/>
      <w:autoSpaceDN w:val="0"/>
      <w:spacing w:before="50" w:beforeLines="50" w:after="50" w:afterLines="50" w:line="480" w:lineRule="exact"/>
      <w:ind w:firstLine="200" w:firstLineChars="200"/>
    </w:pPr>
    <w:rPr>
      <w:rFonts w:ascii="宋体" w:hAnsi="Times New Roman"/>
      <w:kern w:val="0"/>
      <w:sz w:val="24"/>
      <w:szCs w:val="20"/>
      <w:lang w:val="zh-CN" w:eastAsia="zh-CN"/>
    </w:rPr>
  </w:style>
  <w:style w:type="character" w:customStyle="1" w:styleId="1270">
    <w:name w:val="QB正文 Char"/>
    <w:link w:val="1269"/>
    <w:qFormat/>
    <w:locked/>
    <w:uiPriority w:val="0"/>
    <w:rPr>
      <w:rFonts w:ascii="宋体" w:hAnsi="Times New Roman" w:eastAsia="宋体" w:cs="Times New Roman"/>
      <w:kern w:val="0"/>
      <w:sz w:val="24"/>
      <w:szCs w:val="20"/>
      <w:lang w:val="zh-CN" w:eastAsia="zh-CN"/>
    </w:rPr>
  </w:style>
  <w:style w:type="character" w:customStyle="1" w:styleId="1271">
    <w:name w:val="titleblk1"/>
    <w:qFormat/>
    <w:uiPriority w:val="0"/>
    <w:rPr>
      <w:rFonts w:hint="default" w:ascii="Arial" w:hAnsi="Arial" w:cs="Arial"/>
      <w:b/>
      <w:bCs/>
      <w:color w:val="CC3399"/>
      <w:spacing w:val="720"/>
      <w:sz w:val="32"/>
      <w:szCs w:val="32"/>
      <w:u w:val="none"/>
    </w:rPr>
  </w:style>
  <w:style w:type="paragraph" w:customStyle="1" w:styleId="1272">
    <w:name w:val="题注5"/>
    <w:basedOn w:val="1"/>
    <w:next w:val="19"/>
    <w:autoRedefine/>
    <w:uiPriority w:val="0"/>
    <w:pPr>
      <w:spacing w:before="50" w:beforeLines="50" w:after="50" w:afterLines="50" w:line="360" w:lineRule="auto"/>
      <w:ind w:firstLine="480" w:firstLineChars="200"/>
      <w:jc w:val="center"/>
    </w:pPr>
    <w:rPr>
      <w:rFonts w:ascii="宋体" w:hAnsi="宋体"/>
      <w:b/>
      <w:color w:val="000000"/>
      <w:kern w:val="0"/>
      <w:sz w:val="24"/>
      <w:szCs w:val="21"/>
    </w:rPr>
  </w:style>
  <w:style w:type="character" w:customStyle="1" w:styleId="1273">
    <w:name w:val="正文文本缩进 3 Char1"/>
    <w:uiPriority w:val="0"/>
    <w:rPr>
      <w:kern w:val="2"/>
      <w:sz w:val="28"/>
    </w:rPr>
  </w:style>
  <w:style w:type="paragraph" w:customStyle="1" w:styleId="1274">
    <w:name w:val="题注4"/>
    <w:basedOn w:val="1"/>
    <w:next w:val="19"/>
    <w:autoRedefine/>
    <w:qFormat/>
    <w:uiPriority w:val="0"/>
    <w:pPr>
      <w:spacing w:before="50" w:beforeLines="50" w:after="50" w:afterLines="50" w:line="360" w:lineRule="auto"/>
      <w:ind w:left="-132" w:leftChars="-64" w:right="-105" w:rightChars="-50" w:hanging="2" w:firstLineChars="200"/>
      <w:jc w:val="center"/>
    </w:pPr>
    <w:rPr>
      <w:rFonts w:ascii="宋体" w:hAnsi="宋体"/>
      <w:b/>
      <w:color w:val="FF0000"/>
      <w:kern w:val="0"/>
      <w:sz w:val="24"/>
      <w:szCs w:val="21"/>
      <w:lang w:val="en-GB"/>
    </w:rPr>
  </w:style>
  <w:style w:type="paragraph" w:customStyle="1" w:styleId="1275">
    <w:name w:val="普通 (Web)"/>
    <w:basedOn w:val="1"/>
    <w:uiPriority w:val="0"/>
    <w:pPr>
      <w:widowControl/>
      <w:spacing w:before="100" w:beforeLines="50" w:beforeAutospacing="1" w:after="100" w:afterLines="50" w:afterAutospacing="1" w:line="360" w:lineRule="auto"/>
      <w:ind w:firstLine="480" w:firstLineChars="200"/>
      <w:jc w:val="left"/>
    </w:pPr>
    <w:rPr>
      <w:rFonts w:ascii="宋体" w:hAnsi="宋体"/>
      <w:kern w:val="0"/>
      <w:sz w:val="24"/>
      <w:szCs w:val="20"/>
    </w:rPr>
  </w:style>
  <w:style w:type="paragraph" w:customStyle="1" w:styleId="1276">
    <w:name w:val="办公自动化专用标题"/>
    <w:basedOn w:val="74"/>
    <w:qFormat/>
    <w:uiPriority w:val="0"/>
    <w:pPr>
      <w:spacing w:beforeLines="50" w:afterLines="50" w:line="560" w:lineRule="atLeast"/>
      <w:ind w:firstLine="480" w:firstLineChars="200"/>
    </w:pPr>
    <w:rPr>
      <w:rFonts w:ascii="宋体" w:hAnsi="Arial"/>
      <w:bCs w:val="0"/>
      <w:kern w:val="0"/>
      <w:sz w:val="44"/>
      <w:szCs w:val="20"/>
    </w:rPr>
  </w:style>
  <w:style w:type="paragraph" w:customStyle="1" w:styleId="1277">
    <w:name w:val="论文正文"/>
    <w:basedOn w:val="1"/>
    <w:link w:val="1278"/>
    <w:qFormat/>
    <w:uiPriority w:val="0"/>
    <w:pPr>
      <w:snapToGrid w:val="0"/>
      <w:spacing w:before="50" w:beforeLines="50" w:after="50" w:afterLines="50" w:line="560" w:lineRule="exact"/>
      <w:ind w:firstLine="560" w:firstLineChars="200"/>
    </w:pPr>
    <w:rPr>
      <w:rFonts w:ascii="仿宋_GB2312" w:hAnsi="Times New Roman" w:eastAsia="仿宋_GB2312"/>
      <w:kern w:val="0"/>
      <w:sz w:val="28"/>
      <w:szCs w:val="28"/>
      <w:lang w:val="zh-CN" w:eastAsia="zh-CN"/>
    </w:rPr>
  </w:style>
  <w:style w:type="character" w:customStyle="1" w:styleId="1278">
    <w:name w:val="论文正文 Char"/>
    <w:link w:val="1277"/>
    <w:qFormat/>
    <w:uiPriority w:val="0"/>
    <w:rPr>
      <w:rFonts w:ascii="仿宋_GB2312" w:hAnsi="Times New Roman" w:eastAsia="仿宋_GB2312" w:cs="Times New Roman"/>
      <w:kern w:val="0"/>
      <w:sz w:val="28"/>
      <w:szCs w:val="28"/>
      <w:lang w:val="zh-CN" w:eastAsia="zh-CN"/>
    </w:rPr>
  </w:style>
  <w:style w:type="paragraph" w:customStyle="1" w:styleId="1279">
    <w:name w:val="正文首行缩进两字"/>
    <w:link w:val="1280"/>
    <w:autoRedefine/>
    <w:qFormat/>
    <w:uiPriority w:val="0"/>
    <w:pPr>
      <w:spacing w:line="360" w:lineRule="auto"/>
      <w:ind w:left="845" w:right="238" w:hanging="420"/>
    </w:pPr>
    <w:rPr>
      <w:rFonts w:ascii="Times New Roman" w:hAnsi="Times New Roman" w:eastAsia="宋体" w:cs="Times New Roman"/>
      <w:b/>
      <w:kern w:val="0"/>
      <w:sz w:val="24"/>
      <w:szCs w:val="24"/>
      <w:lang w:val="en-US" w:eastAsia="zh-CN" w:bidi="ar-SA"/>
    </w:rPr>
  </w:style>
  <w:style w:type="character" w:customStyle="1" w:styleId="1280">
    <w:name w:val="正文首行缩进两字 Char"/>
    <w:link w:val="1279"/>
    <w:qFormat/>
    <w:uiPriority w:val="0"/>
    <w:rPr>
      <w:rFonts w:ascii="Times New Roman" w:hAnsi="Times New Roman" w:eastAsia="宋体" w:cs="Times New Roman"/>
      <w:b/>
      <w:kern w:val="0"/>
      <w:sz w:val="24"/>
      <w:szCs w:val="24"/>
    </w:rPr>
  </w:style>
  <w:style w:type="character" w:customStyle="1" w:styleId="1281">
    <w:name w:val="QB 正文 Char"/>
    <w:link w:val="1282"/>
    <w:uiPriority w:val="0"/>
    <w:rPr>
      <w:rFonts w:ascii="ˎ̥" w:hAnsi="ˎ̥"/>
      <w:sz w:val="24"/>
      <w:szCs w:val="24"/>
    </w:rPr>
  </w:style>
  <w:style w:type="paragraph" w:customStyle="1" w:styleId="1282">
    <w:name w:val="QB 正文"/>
    <w:basedOn w:val="1"/>
    <w:link w:val="1281"/>
    <w:uiPriority w:val="0"/>
    <w:pPr>
      <w:spacing w:before="50" w:beforeLines="50" w:after="50" w:afterLines="50" w:line="360" w:lineRule="auto"/>
      <w:ind w:firstLine="480" w:firstLineChars="200"/>
    </w:pPr>
    <w:rPr>
      <w:rFonts w:ascii="ˎ̥" w:hAnsi="ˎ̥" w:eastAsiaTheme="minorEastAsia" w:cstheme="minorBidi"/>
      <w:sz w:val="24"/>
      <w:szCs w:val="24"/>
    </w:rPr>
  </w:style>
  <w:style w:type="paragraph" w:customStyle="1" w:styleId="1283">
    <w:name w:val="12v"/>
    <w:basedOn w:val="1"/>
    <w:uiPriority w:val="0"/>
    <w:pPr>
      <w:widowControl/>
      <w:spacing w:before="100" w:beforeLines="50" w:beforeAutospacing="1" w:after="100" w:afterLines="50" w:afterAutospacing="1" w:line="360" w:lineRule="auto"/>
      <w:ind w:firstLine="480" w:firstLineChars="200"/>
      <w:jc w:val="left"/>
    </w:pPr>
    <w:rPr>
      <w:rFonts w:ascii="宋体" w:hAnsi="宋体"/>
      <w:kern w:val="0"/>
      <w:sz w:val="18"/>
      <w:szCs w:val="18"/>
    </w:rPr>
  </w:style>
  <w:style w:type="paragraph" w:customStyle="1" w:styleId="1284">
    <w:name w:val="编写建议"/>
    <w:basedOn w:val="1"/>
    <w:qFormat/>
    <w:uiPriority w:val="0"/>
    <w:pPr>
      <w:widowControl/>
      <w:overflowPunct w:val="0"/>
      <w:autoSpaceDE w:val="0"/>
      <w:autoSpaceDN w:val="0"/>
      <w:adjustRightInd w:val="0"/>
      <w:spacing w:before="50" w:beforeLines="50" w:after="50" w:afterLines="50" w:line="360" w:lineRule="auto"/>
      <w:ind w:firstLine="420" w:firstLineChars="200"/>
      <w:textAlignment w:val="baseline"/>
    </w:pPr>
    <w:rPr>
      <w:rFonts w:ascii="Arial" w:hAnsi="Arial" w:cs="Arial"/>
      <w:i/>
      <w:color w:val="0000FF"/>
      <w:kern w:val="0"/>
      <w:sz w:val="24"/>
      <w:szCs w:val="21"/>
    </w:rPr>
  </w:style>
  <w:style w:type="character" w:customStyle="1" w:styleId="1285">
    <w:name w:val="正文文本 2 Char1"/>
    <w:qFormat/>
    <w:uiPriority w:val="99"/>
    <w:rPr>
      <w:rFonts w:ascii="宋体" w:hAnsi="宋体"/>
      <w:sz w:val="24"/>
      <w:szCs w:val="24"/>
    </w:rPr>
  </w:style>
  <w:style w:type="character" w:customStyle="1" w:styleId="1286">
    <w:name w:val="旅游局4.1 Char"/>
    <w:uiPriority w:val="0"/>
    <w:rPr>
      <w:rFonts w:ascii="宋体" w:hAnsi="宋体" w:eastAsia="黑体"/>
      <w:b/>
      <w:bCs/>
      <w:sz w:val="28"/>
      <w:szCs w:val="28"/>
      <w:lang w:val="zh-CN" w:eastAsia="zh-CN"/>
    </w:rPr>
  </w:style>
  <w:style w:type="paragraph" w:customStyle="1" w:styleId="1287">
    <w:name w:val="三级"/>
    <w:basedOn w:val="4"/>
    <w:link w:val="1288"/>
    <w:qFormat/>
    <w:uiPriority w:val="0"/>
    <w:pPr>
      <w:numPr>
        <w:ilvl w:val="0"/>
        <w:numId w:val="0"/>
      </w:numPr>
      <w:tabs>
        <w:tab w:val="left" w:pos="720"/>
      </w:tabs>
      <w:spacing w:before="0" w:after="0" w:line="360" w:lineRule="auto"/>
      <w:ind w:left="1669" w:hanging="420"/>
    </w:pPr>
    <w:rPr>
      <w:rFonts w:ascii="宋体" w:hAnsi="宋体"/>
      <w:bCs w:val="0"/>
      <w:color w:val="000000"/>
      <w:kern w:val="0"/>
      <w:sz w:val="24"/>
      <w:szCs w:val="24"/>
      <w:lang w:val="zh-CN" w:eastAsia="zh-CN"/>
    </w:rPr>
  </w:style>
  <w:style w:type="character" w:customStyle="1" w:styleId="1288">
    <w:name w:val="三级 Char"/>
    <w:link w:val="1287"/>
    <w:qFormat/>
    <w:uiPriority w:val="0"/>
    <w:rPr>
      <w:rFonts w:ascii="宋体" w:hAnsi="宋体" w:eastAsia="宋体" w:cs="Times New Roman"/>
      <w:b/>
      <w:color w:val="000000"/>
      <w:kern w:val="0"/>
      <w:sz w:val="24"/>
      <w:szCs w:val="24"/>
      <w:lang w:val="zh-CN" w:eastAsia="zh-CN"/>
    </w:rPr>
  </w:style>
  <w:style w:type="paragraph" w:customStyle="1" w:styleId="1289">
    <w:name w:val="四级"/>
    <w:basedOn w:val="5"/>
    <w:link w:val="1290"/>
    <w:qFormat/>
    <w:uiPriority w:val="0"/>
    <w:pPr>
      <w:tabs>
        <w:tab w:val="left" w:pos="2280"/>
      </w:tabs>
      <w:spacing w:before="0" w:after="0" w:line="360" w:lineRule="auto"/>
      <w:ind w:left="2089" w:hanging="420"/>
    </w:pPr>
    <w:rPr>
      <w:rFonts w:ascii="宋体" w:hAnsi="宋体"/>
      <w:kern w:val="0"/>
      <w:sz w:val="24"/>
      <w:szCs w:val="24"/>
      <w:lang w:val="zh-CN" w:eastAsia="zh-CN"/>
    </w:rPr>
  </w:style>
  <w:style w:type="character" w:customStyle="1" w:styleId="1290">
    <w:name w:val="四级 Char"/>
    <w:link w:val="1289"/>
    <w:uiPriority w:val="0"/>
    <w:rPr>
      <w:rFonts w:ascii="宋体" w:hAnsi="宋体" w:eastAsia="宋体" w:cs="Times New Roman"/>
      <w:b/>
      <w:bCs/>
      <w:kern w:val="0"/>
      <w:sz w:val="24"/>
      <w:szCs w:val="24"/>
      <w:lang w:val="zh-CN" w:eastAsia="zh-CN"/>
    </w:rPr>
  </w:style>
  <w:style w:type="paragraph" w:customStyle="1" w:styleId="1291">
    <w:name w:val="七级"/>
    <w:basedOn w:val="8"/>
    <w:link w:val="1292"/>
    <w:qFormat/>
    <w:uiPriority w:val="0"/>
    <w:pPr>
      <w:numPr>
        <w:ilvl w:val="0"/>
        <w:numId w:val="0"/>
      </w:numPr>
      <w:spacing w:before="120" w:after="120" w:line="360" w:lineRule="auto"/>
    </w:pPr>
    <w:rPr>
      <w:rFonts w:ascii="宋体" w:hAnsi="宋体"/>
      <w:kern w:val="0"/>
      <w:sz w:val="28"/>
      <w:szCs w:val="28"/>
      <w:lang w:val="zh-CN" w:eastAsia="zh-CN"/>
    </w:rPr>
  </w:style>
  <w:style w:type="character" w:customStyle="1" w:styleId="1292">
    <w:name w:val="七级 Char"/>
    <w:link w:val="1291"/>
    <w:qFormat/>
    <w:uiPriority w:val="0"/>
    <w:rPr>
      <w:rFonts w:ascii="宋体" w:hAnsi="宋体" w:eastAsia="宋体" w:cs="Times New Roman"/>
      <w:b/>
      <w:bCs/>
      <w:kern w:val="0"/>
      <w:sz w:val="28"/>
      <w:szCs w:val="28"/>
      <w:lang w:val="zh-CN" w:eastAsia="zh-CN"/>
    </w:rPr>
  </w:style>
  <w:style w:type="paragraph" w:customStyle="1" w:styleId="1293">
    <w:name w:val="正文2文字缩进"/>
    <w:basedOn w:val="1"/>
    <w:qFormat/>
    <w:uiPriority w:val="0"/>
    <w:pPr>
      <w:spacing w:before="50" w:beforeLines="50" w:after="50" w:afterLines="50" w:line="360" w:lineRule="auto"/>
      <w:ind w:right="210" w:firstLine="200" w:firstLineChars="200"/>
    </w:pPr>
    <w:rPr>
      <w:rFonts w:ascii="Times New Roman" w:hAnsi="Times New Roman"/>
      <w:sz w:val="24"/>
      <w:szCs w:val="24"/>
    </w:rPr>
  </w:style>
  <w:style w:type="paragraph" w:customStyle="1" w:styleId="1294">
    <w:name w:val="Char2 Char Char Char Char Char Char Char Char1 Char"/>
    <w:basedOn w:val="1"/>
    <w:qFormat/>
    <w:uiPriority w:val="0"/>
    <w:pPr>
      <w:widowControl/>
      <w:spacing w:before="50" w:beforeLines="50" w:after="160" w:afterLines="50" w:line="240" w:lineRule="exact"/>
      <w:ind w:firstLine="200" w:firstLineChars="200"/>
      <w:jc w:val="left"/>
    </w:pPr>
    <w:rPr>
      <w:rFonts w:ascii="Verdana" w:hAnsi="Verdana"/>
      <w:kern w:val="0"/>
      <w:sz w:val="20"/>
      <w:szCs w:val="24"/>
      <w:lang w:eastAsia="en-US"/>
    </w:rPr>
  </w:style>
  <w:style w:type="paragraph" w:customStyle="1" w:styleId="1295">
    <w:name w:val="Response"/>
    <w:basedOn w:val="1"/>
    <w:qFormat/>
    <w:uiPriority w:val="0"/>
    <w:pPr>
      <w:widowControl/>
      <w:spacing w:before="50" w:beforeLines="50" w:after="50" w:afterLines="50" w:line="360" w:lineRule="auto"/>
      <w:ind w:left="360" w:firstLine="200" w:firstLineChars="200"/>
      <w:jc w:val="left"/>
    </w:pPr>
    <w:rPr>
      <w:rFonts w:ascii="Verdana" w:hAnsi="Verdana"/>
      <w:color w:val="0000FF"/>
      <w:kern w:val="0"/>
      <w:sz w:val="20"/>
      <w:szCs w:val="20"/>
      <w:lang w:bidi="en-US"/>
    </w:rPr>
  </w:style>
  <w:style w:type="paragraph" w:customStyle="1" w:styleId="1296">
    <w:name w:val="样式 样式 正文首行缩进 + 首行缩进:  1 字符1 + 首行缩进:  2 字符"/>
    <w:basedOn w:val="1"/>
    <w:qFormat/>
    <w:uiPriority w:val="0"/>
    <w:pPr>
      <w:spacing w:before="50" w:beforeLines="50" w:after="50" w:afterLines="50" w:line="360" w:lineRule="auto"/>
      <w:ind w:firstLine="480" w:firstLineChars="200"/>
    </w:pPr>
    <w:rPr>
      <w:rFonts w:ascii="Times New Roman" w:hAnsi="Times New Roman" w:cs="宋体"/>
      <w:sz w:val="24"/>
      <w:szCs w:val="20"/>
    </w:rPr>
  </w:style>
  <w:style w:type="paragraph" w:customStyle="1" w:styleId="1297">
    <w:name w:val="样式68"/>
    <w:basedOn w:val="1"/>
    <w:link w:val="1298"/>
    <w:qFormat/>
    <w:uiPriority w:val="0"/>
    <w:pPr>
      <w:spacing w:before="50" w:beforeLines="100" w:after="50" w:afterLines="100" w:line="360" w:lineRule="auto"/>
      <w:ind w:firstLine="480" w:firstLineChars="200"/>
    </w:pPr>
    <w:rPr>
      <w:rFonts w:ascii="Times New Roman" w:hAnsi="宋体"/>
      <w:sz w:val="24"/>
      <w:szCs w:val="24"/>
      <w:lang w:val="zh-CN" w:eastAsia="zh-CN"/>
    </w:rPr>
  </w:style>
  <w:style w:type="character" w:customStyle="1" w:styleId="1298">
    <w:name w:val="样式68 Char"/>
    <w:link w:val="1297"/>
    <w:qFormat/>
    <w:uiPriority w:val="0"/>
    <w:rPr>
      <w:rFonts w:ascii="Times New Roman" w:hAnsi="宋体" w:eastAsia="宋体" w:cs="Times New Roman"/>
      <w:sz w:val="24"/>
      <w:szCs w:val="24"/>
      <w:lang w:val="zh-CN" w:eastAsia="zh-CN"/>
    </w:rPr>
  </w:style>
  <w:style w:type="paragraph" w:customStyle="1" w:styleId="1299">
    <w:name w:val="目录格式-1"/>
    <w:basedOn w:val="2"/>
    <w:link w:val="1300"/>
    <w:qFormat/>
    <w:uiPriority w:val="0"/>
    <w:pPr>
      <w:pageBreakBefore/>
      <w:widowControl/>
      <w:numPr>
        <w:ilvl w:val="0"/>
        <w:numId w:val="0"/>
      </w:numPr>
      <w:spacing w:before="312" w:beforeLines="100" w:after="312" w:afterLines="100" w:line="360" w:lineRule="auto"/>
      <w:ind w:left="829" w:hanging="420"/>
      <w:jc w:val="left"/>
    </w:pPr>
    <w:rPr>
      <w:rFonts w:ascii="宋体" w:hAnsi="宋体" w:eastAsia="黑体"/>
      <w:sz w:val="28"/>
      <w:szCs w:val="28"/>
      <w:lang w:val="zh-CN" w:eastAsia="zh-CN"/>
    </w:rPr>
  </w:style>
  <w:style w:type="character" w:customStyle="1" w:styleId="1300">
    <w:name w:val="目录格式-1 Char"/>
    <w:link w:val="1299"/>
    <w:uiPriority w:val="0"/>
    <w:rPr>
      <w:rFonts w:ascii="宋体" w:hAnsi="宋体" w:eastAsia="黑体" w:cs="Times New Roman"/>
      <w:b/>
      <w:bCs/>
      <w:kern w:val="44"/>
      <w:sz w:val="28"/>
      <w:szCs w:val="28"/>
      <w:lang w:val="zh-CN" w:eastAsia="zh-CN"/>
    </w:rPr>
  </w:style>
  <w:style w:type="paragraph" w:customStyle="1" w:styleId="1301">
    <w:name w:val="目录格式-2"/>
    <w:basedOn w:val="3"/>
    <w:link w:val="1302"/>
    <w:qFormat/>
    <w:uiPriority w:val="0"/>
    <w:pPr>
      <w:widowControl/>
      <w:numPr>
        <w:ilvl w:val="0"/>
        <w:numId w:val="0"/>
      </w:numPr>
      <w:tabs>
        <w:tab w:val="left" w:pos="360"/>
        <w:tab w:val="left" w:pos="720"/>
      </w:tabs>
      <w:spacing w:before="312" w:beforeLines="100" w:after="312" w:afterLines="100" w:line="360" w:lineRule="auto"/>
      <w:ind w:left="1249" w:hanging="420"/>
      <w:jc w:val="left"/>
    </w:pPr>
    <w:rPr>
      <w:rFonts w:ascii="宋体" w:hAnsi="宋体" w:eastAsiaTheme="minorEastAsia"/>
      <w:sz w:val="28"/>
      <w:szCs w:val="28"/>
      <w:lang w:val="zh-CN"/>
    </w:rPr>
  </w:style>
  <w:style w:type="character" w:customStyle="1" w:styleId="1302">
    <w:name w:val="目录格式-2 Char"/>
    <w:link w:val="1301"/>
    <w:qFormat/>
    <w:uiPriority w:val="0"/>
    <w:rPr>
      <w:rFonts w:ascii="宋体" w:hAnsi="宋体" w:cs="Times New Roman"/>
      <w:b/>
      <w:bCs/>
      <w:sz w:val="28"/>
      <w:szCs w:val="28"/>
      <w:lang w:val="zh-CN"/>
    </w:rPr>
  </w:style>
  <w:style w:type="paragraph" w:customStyle="1" w:styleId="1303">
    <w:name w:val="目录格式-3"/>
    <w:basedOn w:val="4"/>
    <w:link w:val="1304"/>
    <w:qFormat/>
    <w:uiPriority w:val="0"/>
    <w:pPr>
      <w:keepNext w:val="0"/>
      <w:keepLines w:val="0"/>
      <w:widowControl/>
      <w:numPr>
        <w:ilvl w:val="0"/>
        <w:numId w:val="0"/>
      </w:numPr>
      <w:tabs>
        <w:tab w:val="left" w:pos="720"/>
      </w:tabs>
      <w:spacing w:before="312" w:beforeLines="100" w:after="312" w:afterLines="100" w:line="360" w:lineRule="auto"/>
      <w:ind w:left="1669" w:hanging="420"/>
      <w:jc w:val="left"/>
    </w:pPr>
    <w:rPr>
      <w:rFonts w:ascii="宋体" w:hAnsi="宋体"/>
      <w:sz w:val="28"/>
      <w:szCs w:val="28"/>
      <w:lang w:val="zh-CN" w:eastAsia="zh-CN"/>
    </w:rPr>
  </w:style>
  <w:style w:type="character" w:customStyle="1" w:styleId="1304">
    <w:name w:val="目录格式-3 Char"/>
    <w:link w:val="1303"/>
    <w:qFormat/>
    <w:uiPriority w:val="0"/>
    <w:rPr>
      <w:rFonts w:ascii="宋体" w:hAnsi="宋体" w:eastAsia="宋体" w:cs="Times New Roman"/>
      <w:b/>
      <w:bCs/>
      <w:sz w:val="28"/>
      <w:szCs w:val="28"/>
      <w:lang w:val="zh-CN" w:eastAsia="zh-CN"/>
    </w:rPr>
  </w:style>
  <w:style w:type="paragraph" w:customStyle="1" w:styleId="1305">
    <w:name w:val="目录格式-4"/>
    <w:basedOn w:val="1303"/>
    <w:link w:val="1306"/>
    <w:qFormat/>
    <w:uiPriority w:val="0"/>
    <w:pPr>
      <w:ind w:left="851" w:hanging="851"/>
      <w:outlineLvl w:val="3"/>
    </w:pPr>
  </w:style>
  <w:style w:type="character" w:customStyle="1" w:styleId="1306">
    <w:name w:val="目录格式-4 Char"/>
    <w:link w:val="1305"/>
    <w:qFormat/>
    <w:uiPriority w:val="0"/>
    <w:rPr>
      <w:rFonts w:ascii="宋体" w:hAnsi="宋体" w:eastAsia="宋体" w:cs="Times New Roman"/>
      <w:b/>
      <w:bCs/>
      <w:sz w:val="28"/>
      <w:szCs w:val="28"/>
      <w:lang w:val="zh-CN" w:eastAsia="zh-CN"/>
    </w:rPr>
  </w:style>
  <w:style w:type="paragraph" w:customStyle="1" w:styleId="1307">
    <w:name w:val="目录格式-5"/>
    <w:basedOn w:val="6"/>
    <w:link w:val="1308"/>
    <w:qFormat/>
    <w:uiPriority w:val="0"/>
    <w:pPr>
      <w:keepNext w:val="0"/>
      <w:keepLines w:val="0"/>
      <w:widowControl/>
      <w:numPr>
        <w:ilvl w:val="0"/>
        <w:numId w:val="0"/>
      </w:numPr>
      <w:tabs>
        <w:tab w:val="left" w:pos="1080"/>
      </w:tabs>
      <w:spacing w:before="312" w:beforeLines="100" w:after="312" w:afterLines="100" w:line="360" w:lineRule="auto"/>
      <w:ind w:left="2509" w:hanging="420"/>
      <w:jc w:val="left"/>
    </w:pPr>
    <w:rPr>
      <w:rFonts w:ascii="宋体" w:hAnsi="宋体"/>
      <w:lang w:val="zh-CN" w:eastAsia="zh-CN"/>
    </w:rPr>
  </w:style>
  <w:style w:type="character" w:customStyle="1" w:styleId="1308">
    <w:name w:val="目录格式-5 Char"/>
    <w:link w:val="1307"/>
    <w:qFormat/>
    <w:uiPriority w:val="0"/>
    <w:rPr>
      <w:rFonts w:ascii="宋体" w:hAnsi="宋体" w:eastAsia="宋体" w:cs="Times New Roman"/>
      <w:b/>
      <w:bCs/>
      <w:sz w:val="28"/>
      <w:szCs w:val="28"/>
      <w:lang w:val="zh-CN" w:eastAsia="zh-CN"/>
    </w:rPr>
  </w:style>
  <w:style w:type="paragraph" w:customStyle="1" w:styleId="1309">
    <w:name w:val="目录格式-6"/>
    <w:basedOn w:val="7"/>
    <w:link w:val="1310"/>
    <w:qFormat/>
    <w:uiPriority w:val="0"/>
    <w:pPr>
      <w:keepNext w:val="0"/>
      <w:keepLines w:val="0"/>
      <w:widowControl/>
      <w:numPr>
        <w:ilvl w:val="0"/>
        <w:numId w:val="0"/>
      </w:numPr>
      <w:tabs>
        <w:tab w:val="left" w:pos="1021"/>
      </w:tabs>
      <w:spacing w:before="312" w:beforeLines="100" w:after="312" w:afterLines="100" w:line="360" w:lineRule="auto"/>
      <w:jc w:val="left"/>
    </w:pPr>
    <w:rPr>
      <w:rFonts w:ascii="宋体" w:hAnsi="宋体"/>
      <w:sz w:val="28"/>
      <w:lang w:val="zh-CN" w:eastAsia="zh-CN"/>
    </w:rPr>
  </w:style>
  <w:style w:type="character" w:customStyle="1" w:styleId="1310">
    <w:name w:val="目录格式-6 Char"/>
    <w:link w:val="1309"/>
    <w:qFormat/>
    <w:uiPriority w:val="0"/>
    <w:rPr>
      <w:rFonts w:ascii="宋体" w:hAnsi="宋体" w:eastAsia="宋体" w:cs="Times New Roman"/>
      <w:b/>
      <w:bCs/>
      <w:sz w:val="28"/>
      <w:szCs w:val="24"/>
      <w:lang w:val="zh-CN" w:eastAsia="zh-CN"/>
    </w:rPr>
  </w:style>
  <w:style w:type="paragraph" w:customStyle="1" w:styleId="1311">
    <w:name w:val="目录格式-7"/>
    <w:basedOn w:val="1309"/>
    <w:link w:val="1312"/>
    <w:qFormat/>
    <w:uiPriority w:val="0"/>
    <w:pPr>
      <w:ind w:left="1296" w:hanging="1296"/>
      <w:outlineLvl w:val="6"/>
    </w:pPr>
  </w:style>
  <w:style w:type="character" w:customStyle="1" w:styleId="1312">
    <w:name w:val="目录格式-7 Char"/>
    <w:link w:val="1311"/>
    <w:qFormat/>
    <w:uiPriority w:val="0"/>
    <w:rPr>
      <w:rFonts w:ascii="宋体" w:hAnsi="宋体" w:eastAsia="宋体" w:cs="Times New Roman"/>
      <w:b/>
      <w:bCs/>
      <w:sz w:val="28"/>
      <w:szCs w:val="24"/>
      <w:lang w:val="zh-CN" w:eastAsia="zh-CN"/>
    </w:rPr>
  </w:style>
  <w:style w:type="character" w:customStyle="1" w:styleId="1313">
    <w:name w:val="样式 样式 样式 标题 3二级节名H331323334353113213313631232233237313... + 段后: ... Char"/>
    <w:qFormat/>
    <w:uiPriority w:val="0"/>
    <w:rPr>
      <w:rFonts w:ascii="宋体" w:hAnsi="宋体" w:eastAsia="宋体" w:cs="宋体"/>
      <w:b/>
      <w:bCs/>
      <w:color w:val="000000"/>
      <w:sz w:val="24"/>
      <w:szCs w:val="20"/>
    </w:rPr>
  </w:style>
  <w:style w:type="character" w:customStyle="1" w:styleId="1314">
    <w:name w:val="04 Char"/>
    <w:qFormat/>
    <w:uiPriority w:val="0"/>
    <w:rPr>
      <w:sz w:val="28"/>
    </w:rPr>
  </w:style>
  <w:style w:type="character" w:customStyle="1" w:styleId="1315">
    <w:name w:val="冯正文 Char"/>
    <w:qFormat/>
    <w:uiPriority w:val="0"/>
    <w:rPr>
      <w:rFonts w:ascii="宋体" w:hAnsi="宋体" w:eastAsia="宋体" w:cs="Times New Roman"/>
      <w:sz w:val="24"/>
      <w:szCs w:val="24"/>
      <w:lang w:val="zh-CN" w:eastAsia="zh-CN"/>
    </w:rPr>
  </w:style>
  <w:style w:type="character" w:customStyle="1" w:styleId="1316">
    <w:name w:val="正文首行缩进 2 Char1"/>
    <w:qFormat/>
    <w:uiPriority w:val="0"/>
    <w:rPr>
      <w:kern w:val="2"/>
      <w:sz w:val="21"/>
    </w:rPr>
  </w:style>
  <w:style w:type="character" w:customStyle="1" w:styleId="1317">
    <w:name w:val="一级条标题 Char"/>
    <w:qFormat/>
    <w:uiPriority w:val="0"/>
    <w:rPr>
      <w:rFonts w:ascii="黑体" w:hAnsi="Times New Roman" w:eastAsia="黑体" w:cs="Times New Roman"/>
      <w:b/>
      <w:kern w:val="0"/>
      <w:szCs w:val="20"/>
      <w:lang w:val="zh-CN" w:eastAsia="zh-CN"/>
    </w:rPr>
  </w:style>
  <w:style w:type="character" w:customStyle="1" w:styleId="1318">
    <w:name w:val="图表 Char"/>
    <w:uiPriority w:val="0"/>
    <w:rPr>
      <w:rFonts w:ascii="宋体" w:hAnsi="宋体" w:eastAsia="宋体" w:cs="Times New Roman"/>
      <w:b/>
      <w:szCs w:val="24"/>
      <w:lang w:val="zh-CN" w:eastAsia="zh-CN"/>
    </w:rPr>
  </w:style>
  <w:style w:type="character" w:customStyle="1" w:styleId="1319">
    <w:name w:val="文字 Char"/>
    <w:qFormat/>
    <w:locked/>
    <w:uiPriority w:val="0"/>
    <w:rPr>
      <w:rFonts w:ascii="宋体" w:hAnsi="宋体"/>
      <w:sz w:val="28"/>
    </w:rPr>
  </w:style>
  <w:style w:type="character" w:customStyle="1" w:styleId="1320">
    <w:name w:val="图 Char"/>
    <w:qFormat/>
    <w:uiPriority w:val="0"/>
    <w:rPr>
      <w:rFonts w:ascii="宋体" w:hAnsi="宋体" w:eastAsia="宋体" w:cs="Times New Roman"/>
      <w:snapToGrid w:val="0"/>
      <w:spacing w:val="20"/>
      <w:kern w:val="0"/>
      <w:sz w:val="24"/>
      <w:szCs w:val="20"/>
    </w:rPr>
  </w:style>
  <w:style w:type="character" w:customStyle="1" w:styleId="1321">
    <w:name w:val="Body Char"/>
    <w:locked/>
    <w:uiPriority w:val="0"/>
    <w:rPr>
      <w:rFonts w:ascii="Arial" w:hAnsi="Arial" w:cs="Arial"/>
      <w:szCs w:val="21"/>
      <w:lang w:eastAsia="en-US"/>
    </w:rPr>
  </w:style>
  <w:style w:type="character" w:customStyle="1" w:styleId="1322">
    <w:name w:val="Bullet Char"/>
    <w:qFormat/>
    <w:locked/>
    <w:uiPriority w:val="0"/>
    <w:rPr>
      <w:rFonts w:ascii="Arial" w:hAnsi="Arial"/>
      <w:lang w:val="zh-CN" w:eastAsia="en-US"/>
    </w:rPr>
  </w:style>
  <w:style w:type="character" w:customStyle="1" w:styleId="1323">
    <w:name w:val="表头文字 Char"/>
    <w:qFormat/>
    <w:locked/>
    <w:uiPriority w:val="0"/>
    <w:rPr>
      <w:rFonts w:ascii="Arial" w:hAnsi="Arial" w:cs="Arial"/>
      <w:b/>
      <w:sz w:val="18"/>
    </w:rPr>
  </w:style>
  <w:style w:type="character" w:customStyle="1" w:styleId="1324">
    <w:name w:val="表格内文字 Char"/>
    <w:locked/>
    <w:uiPriority w:val="0"/>
    <w:rPr>
      <w:rFonts w:ascii="Arial" w:hAnsi="Arial" w:cs="Arial"/>
      <w:sz w:val="18"/>
      <w:szCs w:val="18"/>
    </w:rPr>
  </w:style>
  <w:style w:type="character" w:customStyle="1" w:styleId="1325">
    <w:name w:val="标题55 Char"/>
    <w:uiPriority w:val="0"/>
    <w:rPr>
      <w:rFonts w:ascii="Times New Roman" w:hAnsi="Cambria" w:eastAsia="宋体" w:cs="Times New Roman"/>
      <w:bCs/>
      <w:sz w:val="24"/>
      <w:szCs w:val="28"/>
      <w:lang w:val="zh-CN" w:eastAsia="zh-CN"/>
    </w:rPr>
  </w:style>
  <w:style w:type="character" w:customStyle="1" w:styleId="1326">
    <w:name w:val="图名 Char"/>
    <w:uiPriority w:val="0"/>
    <w:rPr>
      <w:rFonts w:ascii="宋体" w:hAnsi="宋体" w:eastAsia="宋体" w:cs="Times New Roman"/>
      <w:sz w:val="24"/>
      <w:lang w:val="zh-CN" w:eastAsia="zh-CN"/>
    </w:rPr>
  </w:style>
  <w:style w:type="paragraph" w:customStyle="1" w:styleId="1327">
    <w:name w:val="Char Char Char Char Char Char Char Char Char Char Char Char Char"/>
    <w:basedOn w:val="22"/>
    <w:autoRedefine/>
    <w:uiPriority w:val="0"/>
    <w:pPr>
      <w:shd w:val="clear" w:color="auto" w:fill="000080"/>
      <w:spacing w:line="360" w:lineRule="auto"/>
      <w:ind w:firstLine="200" w:firstLineChars="200"/>
    </w:pPr>
    <w:rPr>
      <w:rFonts w:ascii="Tahoma" w:hAnsi="Tahoma"/>
      <w:kern w:val="0"/>
      <w:sz w:val="24"/>
      <w:szCs w:val="24"/>
      <w:lang w:val="zh-CN" w:eastAsia="zh-CN"/>
    </w:rPr>
  </w:style>
  <w:style w:type="character" w:customStyle="1" w:styleId="1328">
    <w:name w:val="正文段 Char"/>
    <w:qFormat/>
    <w:uiPriority w:val="0"/>
    <w:rPr>
      <w:rFonts w:ascii="宋体" w:hAnsi="Times New Roman" w:eastAsia="宋体" w:cs="Times New Roman"/>
      <w:kern w:val="0"/>
      <w:sz w:val="24"/>
      <w:szCs w:val="20"/>
      <w:lang w:val="zh-CN" w:eastAsia="zh-CN"/>
    </w:rPr>
  </w:style>
  <w:style w:type="character" w:customStyle="1" w:styleId="1329">
    <w:name w:val="图片名 Char"/>
    <w:qFormat/>
    <w:uiPriority w:val="0"/>
    <w:rPr>
      <w:rFonts w:ascii="Arial" w:hAnsi="Arial" w:eastAsia="黑体" w:cs="Times New Roman"/>
      <w:b/>
      <w:sz w:val="24"/>
      <w:szCs w:val="20"/>
      <w:lang w:val="zh-CN" w:eastAsia="zh-CN"/>
    </w:rPr>
  </w:style>
  <w:style w:type="character" w:customStyle="1" w:styleId="1330">
    <w:name w:val="正文－段落 Char"/>
    <w:qFormat/>
    <w:uiPriority w:val="0"/>
    <w:rPr>
      <w:rFonts w:ascii="Times New Roman" w:hAnsi="Times New Roman" w:eastAsia="宋体" w:cs="Times New Roman"/>
      <w:kern w:val="0"/>
      <w:sz w:val="24"/>
      <w:szCs w:val="24"/>
      <w:lang w:val="en-GB"/>
    </w:rPr>
  </w:style>
  <w:style w:type="character" w:customStyle="1" w:styleId="1331">
    <w:name w:val="标题5 Char"/>
    <w:qFormat/>
    <w:uiPriority w:val="0"/>
    <w:rPr>
      <w:rFonts w:ascii="Cambria" w:hAnsi="Cambria" w:eastAsia="宋体" w:cs="Times New Roman"/>
      <w:b/>
      <w:bCs/>
      <w:sz w:val="24"/>
      <w:szCs w:val="28"/>
      <w:lang w:val="zh-CN" w:eastAsia="zh-CN"/>
    </w:rPr>
  </w:style>
  <w:style w:type="character" w:customStyle="1" w:styleId="1332">
    <w:name w:val="11-正文 Char"/>
    <w:uiPriority w:val="0"/>
    <w:rPr>
      <w:rFonts w:ascii="Times New Roman" w:hAnsi="Times New Roman" w:eastAsia="宋体" w:cs="Times New Roman"/>
      <w:szCs w:val="20"/>
      <w:lang w:val="zh-CN" w:eastAsia="zh-CN"/>
    </w:rPr>
  </w:style>
  <w:style w:type="character" w:customStyle="1" w:styleId="1333">
    <w:name w:val="项目编号A Char"/>
    <w:qFormat/>
    <w:uiPriority w:val="0"/>
    <w:rPr>
      <w:rFonts w:ascii="宋体"/>
      <w:sz w:val="24"/>
      <w:lang w:val="zh-CN" w:eastAsia="zh-CN"/>
    </w:rPr>
  </w:style>
  <w:style w:type="character" w:customStyle="1" w:styleId="1334">
    <w:name w:val="方案文档 Char"/>
    <w:qFormat/>
    <w:uiPriority w:val="0"/>
    <w:rPr>
      <w:rFonts w:ascii="宋体"/>
      <w:b/>
      <w:color w:val="000000"/>
      <w:sz w:val="24"/>
      <w:lang w:val="zh-CN"/>
    </w:rPr>
  </w:style>
  <w:style w:type="character" w:customStyle="1" w:styleId="1335">
    <w:name w:val="表格 Char"/>
    <w:qFormat/>
    <w:uiPriority w:val="0"/>
    <w:rPr>
      <w:rFonts w:ascii="Times New Roman" w:hAnsi="Times New Roman" w:eastAsia="宋体" w:cs="Times New Roman"/>
      <w:sz w:val="24"/>
      <w:szCs w:val="24"/>
      <w:lang w:val="zh-CN" w:eastAsia="zh-CN"/>
    </w:rPr>
  </w:style>
  <w:style w:type="character" w:customStyle="1" w:styleId="1336">
    <w:name w:val="二级正文 Char"/>
    <w:uiPriority w:val="0"/>
    <w:rPr>
      <w:rFonts w:ascii="Times New Roman" w:hAnsi="宋体" w:eastAsia="宋体" w:cs="Times New Roman"/>
      <w:snapToGrid w:val="0"/>
      <w:kern w:val="24"/>
      <w:sz w:val="24"/>
      <w:szCs w:val="20"/>
    </w:rPr>
  </w:style>
  <w:style w:type="character" w:customStyle="1" w:styleId="1337">
    <w:name w:val="表格名 Char"/>
    <w:qFormat/>
    <w:uiPriority w:val="0"/>
    <w:rPr>
      <w:rFonts w:ascii="Arial" w:hAnsi="Arial" w:eastAsia="黑体" w:cs="Times New Roman"/>
      <w:b/>
      <w:sz w:val="24"/>
      <w:szCs w:val="24"/>
      <w:lang w:val="zh-CN" w:eastAsia="zh-CN"/>
    </w:rPr>
  </w:style>
  <w:style w:type="character" w:customStyle="1" w:styleId="1338">
    <w:name w:val="HTML 地址 字符1"/>
    <w:basedOn w:val="86"/>
    <w:link w:val="37"/>
    <w:qFormat/>
    <w:uiPriority w:val="0"/>
    <w:rPr>
      <w:rFonts w:ascii="Times New Roman" w:hAnsi="Times New Roman" w:eastAsia="宋体" w:cs="Times New Roman"/>
      <w:i/>
      <w:iCs/>
      <w:sz w:val="28"/>
      <w:szCs w:val="24"/>
      <w:lang w:val="zh-CN" w:eastAsia="zh-CN"/>
    </w:rPr>
  </w:style>
  <w:style w:type="character" w:customStyle="1" w:styleId="1339">
    <w:name w:val="HTML 地址 字符"/>
    <w:basedOn w:val="86"/>
    <w:semiHidden/>
    <w:qFormat/>
    <w:uiPriority w:val="99"/>
    <w:rPr>
      <w:i/>
      <w:iCs/>
      <w:kern w:val="2"/>
      <w:sz w:val="21"/>
      <w:szCs w:val="22"/>
    </w:rPr>
  </w:style>
  <w:style w:type="character" w:customStyle="1" w:styleId="1340">
    <w:name w:val="字母编号 Char"/>
    <w:qFormat/>
    <w:uiPriority w:val="0"/>
    <w:rPr>
      <w:rFonts w:ascii="Times New Roman" w:hAnsi="Times New Roman" w:eastAsia="宋体" w:cs="Times New Roman"/>
      <w:szCs w:val="24"/>
      <w:lang w:val="zh-CN" w:eastAsia="zh-CN"/>
    </w:rPr>
  </w:style>
  <w:style w:type="character" w:customStyle="1" w:styleId="1341">
    <w:name w:val="园点 Char"/>
    <w:uiPriority w:val="0"/>
    <w:rPr>
      <w:rFonts w:ascii="Times New Roman" w:hAnsi="Times New Roman" w:eastAsia="宋体" w:cs="Times New Roman"/>
      <w:szCs w:val="24"/>
      <w:lang w:val="zh-CN" w:eastAsia="zh-CN"/>
    </w:rPr>
  </w:style>
  <w:style w:type="character" w:customStyle="1" w:styleId="1342">
    <w:name w:val="样式1 正文（首行缩进2字） Char + 首行缩进:  2 字符 段前: 0 行 Char"/>
    <w:qFormat/>
    <w:uiPriority w:val="0"/>
    <w:rPr>
      <w:rFonts w:ascii="Times New Roman" w:hAnsi="Arial" w:eastAsia="宋体" w:cs="Times New Roman"/>
      <w:szCs w:val="20"/>
      <w:lang w:val="zh-CN" w:eastAsia="zh-CN"/>
    </w:rPr>
  </w:style>
  <w:style w:type="table" w:customStyle="1" w:styleId="1343">
    <w:name w:val="中等深浅底纹 11"/>
    <w:basedOn w:val="77"/>
    <w:uiPriority w:val="63"/>
    <w:rPr>
      <w:rFonts w:ascii="Cambria" w:hAnsi="Cambria" w:eastAsia="宋体" w:cs="Times New Roman"/>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cPr>
        <w:shd w:val="clear" w:color="auto" w:fill="C0C0C0"/>
      </w:tcPr>
    </w:tblStylePr>
    <w:tblStylePr w:type="band1Horz">
      <w:tcPr>
        <w:tcBorders>
          <w:insideH w:val="nil"/>
          <w:insideV w:val="nil"/>
        </w:tcBorders>
        <w:shd w:val="clear" w:color="auto" w:fill="C0C0C0"/>
      </w:tcPr>
    </w:tblStylePr>
    <w:tblStylePr w:type="band2Horz">
      <w:tcPr>
        <w:tcBorders>
          <w:insideH w:val="nil"/>
          <w:insideV w:val="nil"/>
        </w:tcBorders>
      </w:tcPr>
    </w:tblStylePr>
  </w:style>
  <w:style w:type="table" w:customStyle="1" w:styleId="1344">
    <w:name w:val="中等深浅底纹 111"/>
    <w:basedOn w:val="77"/>
    <w:uiPriority w:val="63"/>
    <w:rPr>
      <w:rFonts w:ascii="Cambria" w:hAnsi="Cambria" w:eastAsia="宋体" w:cs="Times New Roman"/>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cPr>
        <w:shd w:val="clear" w:color="auto" w:fill="C0C0C0"/>
      </w:tcPr>
    </w:tblStylePr>
    <w:tblStylePr w:type="band1Horz">
      <w:tcPr>
        <w:tcBorders>
          <w:insideH w:val="nil"/>
          <w:insideV w:val="nil"/>
        </w:tcBorders>
        <w:shd w:val="clear" w:color="auto" w:fill="C0C0C0"/>
      </w:tcPr>
    </w:tblStylePr>
    <w:tblStylePr w:type="band2Horz">
      <w:tcPr>
        <w:tcBorders>
          <w:insideH w:val="nil"/>
          <w:insideV w:val="nil"/>
        </w:tcBorders>
      </w:tcPr>
    </w:tblStylePr>
  </w:style>
  <w:style w:type="table" w:customStyle="1" w:styleId="1345">
    <w:name w:val="中等深浅底纹 12"/>
    <w:basedOn w:val="77"/>
    <w:qFormat/>
    <w:uiPriority w:val="63"/>
    <w:rPr>
      <w:rFonts w:ascii="Cambria" w:hAnsi="Cambria" w:eastAsia="宋体" w:cs="Times New Roman"/>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cPr>
        <w:shd w:val="clear" w:color="auto" w:fill="C0C0C0"/>
      </w:tcPr>
    </w:tblStylePr>
    <w:tblStylePr w:type="band1Horz">
      <w:tcPr>
        <w:tcBorders>
          <w:insideH w:val="nil"/>
          <w:insideV w:val="nil"/>
        </w:tcBorders>
        <w:shd w:val="clear" w:color="auto" w:fill="C0C0C0"/>
      </w:tcPr>
    </w:tblStylePr>
    <w:tblStylePr w:type="band2Horz">
      <w:tcPr>
        <w:tcBorders>
          <w:insideH w:val="nil"/>
          <w:insideV w:val="nil"/>
        </w:tcBorders>
      </w:tcPr>
    </w:tblStylePr>
  </w:style>
  <w:style w:type="paragraph" w:styleId="1346">
    <w:name w:val="Quote"/>
    <w:basedOn w:val="1"/>
    <w:next w:val="1"/>
    <w:link w:val="1347"/>
    <w:qFormat/>
    <w:uiPriority w:val="29"/>
    <w:pPr>
      <w:widowControl/>
      <w:spacing w:after="200" w:line="276" w:lineRule="auto"/>
      <w:ind w:firstLine="200" w:firstLineChars="200"/>
      <w:jc w:val="left"/>
    </w:pPr>
    <w:rPr>
      <w:rFonts w:ascii="Cambria" w:hAnsi="Cambria"/>
      <w:i/>
      <w:iCs/>
      <w:kern w:val="0"/>
      <w:sz w:val="22"/>
      <w:szCs w:val="20"/>
      <w:lang w:val="zh-CN" w:eastAsia="en-US" w:bidi="en-US"/>
    </w:rPr>
  </w:style>
  <w:style w:type="character" w:customStyle="1" w:styleId="1347">
    <w:name w:val="引用 字符1"/>
    <w:basedOn w:val="86"/>
    <w:link w:val="1346"/>
    <w:qFormat/>
    <w:uiPriority w:val="29"/>
    <w:rPr>
      <w:rFonts w:ascii="Cambria" w:hAnsi="Cambria" w:eastAsia="宋体" w:cs="Times New Roman"/>
      <w:i/>
      <w:iCs/>
      <w:kern w:val="0"/>
      <w:sz w:val="22"/>
      <w:szCs w:val="20"/>
      <w:lang w:val="zh-CN" w:eastAsia="en-US" w:bidi="en-US"/>
    </w:rPr>
  </w:style>
  <w:style w:type="character" w:customStyle="1" w:styleId="1348">
    <w:name w:val="引用 字符"/>
    <w:basedOn w:val="86"/>
    <w:qFormat/>
    <w:uiPriority w:val="29"/>
    <w:rPr>
      <w:i/>
      <w:iCs/>
      <w:color w:val="404040" w:themeColor="text1" w:themeTint="BF"/>
      <w:kern w:val="2"/>
      <w:sz w:val="21"/>
      <w:szCs w:val="22"/>
      <w14:textFill>
        <w14:solidFill>
          <w14:schemeClr w14:val="tx1">
            <w14:lumMod w14:val="75000"/>
            <w14:lumOff w14:val="25000"/>
          </w14:schemeClr>
        </w14:solidFill>
      </w14:textFill>
    </w:rPr>
  </w:style>
  <w:style w:type="paragraph" w:styleId="1349">
    <w:name w:val="Intense Quote"/>
    <w:basedOn w:val="1"/>
    <w:next w:val="1"/>
    <w:link w:val="1350"/>
    <w:qFormat/>
    <w:uiPriority w:val="30"/>
    <w:pPr>
      <w:widowControl/>
      <w:pBdr>
        <w:top w:val="single" w:color="auto" w:sz="4" w:space="10"/>
        <w:bottom w:val="single" w:color="auto" w:sz="4" w:space="10"/>
      </w:pBdr>
      <w:spacing w:before="240" w:after="240" w:line="300" w:lineRule="auto"/>
      <w:ind w:left="1152" w:right="1152" w:firstLine="200" w:firstLineChars="200"/>
    </w:pPr>
    <w:rPr>
      <w:rFonts w:ascii="Cambria" w:hAnsi="Cambria"/>
      <w:i/>
      <w:iCs/>
      <w:kern w:val="0"/>
      <w:sz w:val="22"/>
      <w:szCs w:val="20"/>
      <w:lang w:val="zh-CN" w:eastAsia="en-US" w:bidi="en-US"/>
    </w:rPr>
  </w:style>
  <w:style w:type="character" w:customStyle="1" w:styleId="1350">
    <w:name w:val="明显引用 字符1"/>
    <w:basedOn w:val="86"/>
    <w:link w:val="1349"/>
    <w:uiPriority w:val="30"/>
    <w:rPr>
      <w:rFonts w:ascii="Cambria" w:hAnsi="Cambria" w:eastAsia="宋体" w:cs="Times New Roman"/>
      <w:i/>
      <w:iCs/>
      <w:kern w:val="0"/>
      <w:sz w:val="22"/>
      <w:szCs w:val="20"/>
      <w:lang w:val="zh-CN" w:eastAsia="en-US" w:bidi="en-US"/>
    </w:rPr>
  </w:style>
  <w:style w:type="character" w:customStyle="1" w:styleId="1351">
    <w:name w:val="明显引用 字符"/>
    <w:basedOn w:val="86"/>
    <w:qFormat/>
    <w:uiPriority w:val="30"/>
    <w:rPr>
      <w:i/>
      <w:iCs/>
      <w:color w:val="4F81BD" w:themeColor="accent1"/>
      <w:kern w:val="2"/>
      <w:sz w:val="21"/>
      <w:szCs w:val="22"/>
      <w14:textFill>
        <w14:solidFill>
          <w14:schemeClr w14:val="accent1"/>
        </w14:solidFill>
      </w14:textFill>
    </w:rPr>
  </w:style>
  <w:style w:type="character" w:customStyle="1" w:styleId="1352">
    <w:name w:val="Subtle Emphasis"/>
    <w:qFormat/>
    <w:uiPriority w:val="19"/>
    <w:rPr>
      <w:i/>
      <w:iCs/>
    </w:rPr>
  </w:style>
  <w:style w:type="character" w:customStyle="1" w:styleId="1353">
    <w:name w:val="Intense Emphasis"/>
    <w:qFormat/>
    <w:uiPriority w:val="21"/>
    <w:rPr>
      <w:b/>
      <w:bCs/>
      <w:i/>
      <w:iCs/>
    </w:rPr>
  </w:style>
  <w:style w:type="character" w:customStyle="1" w:styleId="1354">
    <w:name w:val="Subtle Reference"/>
    <w:qFormat/>
    <w:uiPriority w:val="31"/>
    <w:rPr>
      <w:smallCaps/>
    </w:rPr>
  </w:style>
  <w:style w:type="character" w:customStyle="1" w:styleId="1355">
    <w:name w:val="Intense Reference"/>
    <w:qFormat/>
    <w:uiPriority w:val="32"/>
    <w:rPr>
      <w:b/>
      <w:bCs/>
      <w:smallCaps/>
    </w:rPr>
  </w:style>
  <w:style w:type="character" w:customStyle="1" w:styleId="1356">
    <w:name w:val="Book Title"/>
    <w:qFormat/>
    <w:uiPriority w:val="33"/>
    <w:rPr>
      <w:i/>
      <w:iCs/>
      <w:smallCaps/>
      <w:spacing w:val="5"/>
    </w:rPr>
  </w:style>
  <w:style w:type="table" w:customStyle="1" w:styleId="1357">
    <w:name w:val="浅色列表 - 强调文字颜色 11"/>
    <w:basedOn w:val="77"/>
    <w:qFormat/>
    <w:uiPriority w:val="61"/>
    <w:rPr>
      <w:rFonts w:ascii="Calibri" w:hAnsi="Calibri" w:eastAsia="宋体" w:cs="Times New Roman"/>
      <w:kern w:val="0"/>
      <w:sz w:val="22"/>
      <w:szCs w:val="20"/>
      <w:lang w:eastAsia="en-US" w:bidi="en-US"/>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1358">
    <w:name w:val="浅色底纹1"/>
    <w:basedOn w:val="77"/>
    <w:uiPriority w:val="60"/>
    <w:rPr>
      <w:rFonts w:ascii="Calibri" w:hAnsi="Calibri" w:eastAsia="宋体" w:cs="Times New Roman"/>
      <w:color w:val="000000"/>
      <w:kern w:val="0"/>
      <w:sz w:val="22"/>
      <w:szCs w:val="20"/>
      <w:lang w:eastAsia="en-US" w:bidi="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paragraph" w:customStyle="1" w:styleId="1359">
    <w:name w:val="2"/>
    <w:qFormat/>
    <w:uiPriority w:val="63"/>
    <w:rPr>
      <w:rFonts w:ascii="Calibri" w:hAnsi="Calibri" w:eastAsia="宋体" w:cs="Times New Roman"/>
      <w:kern w:val="0"/>
      <w:sz w:val="22"/>
      <w:szCs w:val="20"/>
      <w:lang w:val="en-US" w:eastAsia="en-US" w:bidi="en-US"/>
    </w:rPr>
  </w:style>
  <w:style w:type="table" w:customStyle="1" w:styleId="1360">
    <w:name w:val="浅色网格1"/>
    <w:basedOn w:val="77"/>
    <w:qFormat/>
    <w:uiPriority w:val="62"/>
    <w:rPr>
      <w:rFonts w:ascii="Calibri" w:hAnsi="Calibri" w:eastAsia="宋体" w:cs="Times New Roman"/>
      <w:kern w:val="0"/>
      <w:sz w:val="22"/>
      <w:szCs w:val="20"/>
      <w:lang w:eastAsia="en-US" w:bidi="en-US"/>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Kozuka Gothic Pro B" w:hAnsi="Kozuka Gothic Pro B" w:eastAsia="宋体" w:cs="Times New Roman"/>
        <w:b/>
        <w:bCs/>
      </w:r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Kozuka Gothic Pro B" w:hAnsi="Kozuka Gothic Pro B" w:eastAsia="宋体" w:cs="Times New Roman"/>
        <w:b/>
        <w:bCs/>
      </w:r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Kozuka Gothic Pro B" w:hAnsi="Kozuka Gothic Pro B" w:eastAsia="宋体" w:cs="Times New Roman"/>
        <w:b/>
        <w:bCs/>
      </w:rPr>
    </w:tblStylePr>
    <w:tblStylePr w:type="lastCol">
      <w:rPr>
        <w:rFonts w:ascii="Kozuka Gothic Pro B" w:hAnsi="Kozuka Gothic Pro B" w:eastAsia="宋体" w:cs="Times New Roman"/>
        <w:b/>
        <w:bCs/>
      </w:rPr>
      <w:tcPr>
        <w:tcBorders>
          <w:top w:val="single" w:color="000000" w:sz="8" w:space="0"/>
          <w:left w:val="single" w:color="000000" w:sz="8" w:space="0"/>
          <w:bottom w:val="single" w:color="000000" w:sz="8" w:space="0"/>
          <w:right w:val="single" w:color="000000" w:sz="8" w:space="0"/>
        </w:tcBorders>
      </w:tcPr>
    </w:tblStylePr>
    <w:tblStylePr w:type="band1Vert">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customStyle="1" w:styleId="1361">
    <w:name w:val="浅色底纹2"/>
    <w:basedOn w:val="77"/>
    <w:uiPriority w:val="60"/>
    <w:rPr>
      <w:rFonts w:ascii="Calibri" w:hAnsi="Calibri" w:eastAsia="宋体" w:cs="Times New Roman"/>
      <w:color w:val="000000"/>
      <w:kern w:val="0"/>
      <w:sz w:val="22"/>
      <w:szCs w:val="20"/>
      <w:lang w:eastAsia="en-US" w:bidi="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character" w:customStyle="1" w:styleId="1362">
    <w:name w:val="样式8 Char"/>
    <w:uiPriority w:val="0"/>
    <w:rPr>
      <w:rFonts w:ascii="宋体" w:hAnsi="宋体" w:eastAsia="宋体" w:cs="Times New Roman"/>
      <w:color w:val="000000"/>
      <w:szCs w:val="24"/>
      <w:lang w:val="zh-CN" w:eastAsia="zh-CN"/>
    </w:rPr>
  </w:style>
  <w:style w:type="character" w:customStyle="1" w:styleId="1363">
    <w:name w:val="样式9 Char"/>
    <w:qFormat/>
    <w:uiPriority w:val="0"/>
    <w:rPr>
      <w:rFonts w:ascii="宋体" w:hAnsi="宋体" w:eastAsia="宋体" w:cs="Times New Roman"/>
      <w:szCs w:val="21"/>
      <w:lang w:val="zh-CN" w:eastAsia="zh-CN"/>
    </w:rPr>
  </w:style>
  <w:style w:type="character" w:customStyle="1" w:styleId="1364">
    <w:name w:val="标准正文_1:段前: 0.5 行 + 段前: 0.5 行 + 段前: 0.4 行 Char"/>
    <w:qFormat/>
    <w:uiPriority w:val="0"/>
    <w:rPr>
      <w:rFonts w:ascii="Times New Roman" w:hAnsi="Times New Roman" w:eastAsia="宋体" w:cs="Times New Roman"/>
      <w:kern w:val="0"/>
      <w:sz w:val="24"/>
      <w:szCs w:val="24"/>
      <w:lang w:val="zh-CN" w:eastAsia="zh-CN"/>
    </w:rPr>
  </w:style>
  <w:style w:type="paragraph" w:customStyle="1" w:styleId="1365">
    <w:name w:val="0段落 Char"/>
    <w:basedOn w:val="18"/>
    <w:link w:val="1366"/>
    <w:uiPriority w:val="0"/>
    <w:pPr>
      <w:widowControl/>
      <w:spacing w:line="288" w:lineRule="auto"/>
      <w:ind w:left="454" w:firstLine="0" w:firstLineChars="0"/>
    </w:pPr>
    <w:rPr>
      <w:rFonts w:ascii="Times New Roman" w:hAnsi="Times New Roman" w:eastAsia="宋体" w:cs="Times New Roman"/>
      <w:szCs w:val="21"/>
      <w:lang w:val="zh-CN" w:eastAsia="zh-CN"/>
    </w:rPr>
  </w:style>
  <w:style w:type="character" w:customStyle="1" w:styleId="1366">
    <w:name w:val="0段落 Char Char"/>
    <w:link w:val="1365"/>
    <w:qFormat/>
    <w:uiPriority w:val="0"/>
    <w:rPr>
      <w:rFonts w:ascii="Times New Roman" w:hAnsi="Times New Roman" w:eastAsia="宋体" w:cs="Times New Roman"/>
      <w:szCs w:val="21"/>
      <w:lang w:val="zh-CN" w:eastAsia="zh-CN"/>
    </w:rPr>
  </w:style>
  <w:style w:type="character" w:customStyle="1" w:styleId="1367">
    <w:name w:val="1.1 Char"/>
    <w:qFormat/>
    <w:uiPriority w:val="0"/>
    <w:rPr>
      <w:rFonts w:ascii="Times New Roman" w:hAnsi="Times New Roman" w:eastAsia="宋体" w:cs="Times New Roman"/>
      <w:sz w:val="24"/>
      <w:szCs w:val="24"/>
      <w:lang w:val="zh-CN" w:eastAsia="zh-CN"/>
    </w:rPr>
  </w:style>
  <w:style w:type="character" w:customStyle="1" w:styleId="1368">
    <w:name w:val="1.1.1 Char"/>
    <w:qFormat/>
    <w:uiPriority w:val="0"/>
    <w:rPr>
      <w:rFonts w:ascii="Times New Roman" w:hAnsi="Times New Roman" w:eastAsia="宋体" w:cs="Times New Roman"/>
      <w:sz w:val="24"/>
      <w:szCs w:val="24"/>
      <w:lang w:val="zh-CN" w:eastAsia="zh-CN"/>
    </w:rPr>
  </w:style>
  <w:style w:type="character" w:customStyle="1" w:styleId="1369">
    <w:name w:val="1.1.1.1 Char"/>
    <w:qFormat/>
    <w:uiPriority w:val="0"/>
    <w:rPr>
      <w:rFonts w:ascii="Times New Roman" w:hAnsi="Times New Roman" w:eastAsia="宋体" w:cs="Times New Roman"/>
      <w:sz w:val="24"/>
      <w:szCs w:val="24"/>
      <w:lang w:val="zh-CN" w:eastAsia="zh-CN"/>
    </w:rPr>
  </w:style>
  <w:style w:type="character" w:customStyle="1" w:styleId="1370">
    <w:name w:val="二级条标题 Char"/>
    <w:qFormat/>
    <w:uiPriority w:val="0"/>
    <w:rPr>
      <w:rFonts w:ascii="黑体" w:hAnsi="Times New Roman" w:eastAsia="黑体" w:cs="Times New Roman"/>
      <w:b/>
      <w:kern w:val="0"/>
      <w:szCs w:val="20"/>
      <w:lang w:val="zh-CN" w:eastAsia="zh-CN"/>
    </w:rPr>
  </w:style>
  <w:style w:type="character" w:customStyle="1" w:styleId="1371">
    <w:name w:val="附录章标题 Char"/>
    <w:qFormat/>
    <w:uiPriority w:val="0"/>
    <w:rPr>
      <w:rFonts w:ascii="黑体" w:hAnsi="Times New Roman" w:eastAsia="黑体" w:cs="Times New Roman"/>
      <w:b/>
      <w:kern w:val="21"/>
      <w:szCs w:val="20"/>
    </w:rPr>
  </w:style>
  <w:style w:type="character" w:customStyle="1" w:styleId="1372">
    <w:name w:val="术语条目 Char"/>
    <w:qFormat/>
    <w:uiPriority w:val="0"/>
    <w:rPr>
      <w:rFonts w:ascii="宋体" w:hAnsi="宋体" w:eastAsia="宋体" w:cs="Times New Roman"/>
      <w:b/>
      <w:szCs w:val="21"/>
      <w:lang w:val="zh-CN" w:eastAsia="zh-CN"/>
    </w:rPr>
  </w:style>
  <w:style w:type="character" w:customStyle="1" w:styleId="1373">
    <w:name w:val="1 - RFP Text Char"/>
    <w:uiPriority w:val="0"/>
    <w:rPr>
      <w:rFonts w:ascii="Arial" w:hAnsi="Arial" w:eastAsia="宋体" w:cs="Times New Roman"/>
      <w:kern w:val="0"/>
      <w:sz w:val="22"/>
      <w:szCs w:val="20"/>
      <w:lang w:val="zh-CN" w:eastAsia="en-US"/>
    </w:rPr>
  </w:style>
  <w:style w:type="character" w:customStyle="1" w:styleId="1374">
    <w:name w:val="1 - RFP Main Head Char"/>
    <w:qFormat/>
    <w:uiPriority w:val="0"/>
    <w:rPr>
      <w:rFonts w:ascii="Arial" w:hAnsi="Arial" w:eastAsia="宋体" w:cs="Times New Roman"/>
      <w:b/>
      <w:color w:val="034694"/>
      <w:kern w:val="0"/>
      <w:sz w:val="32"/>
      <w:szCs w:val="20"/>
      <w:lang w:val="zh-CN" w:eastAsia="en-US"/>
    </w:rPr>
  </w:style>
  <w:style w:type="character" w:customStyle="1" w:styleId="1375">
    <w:name w:val="1 - RFP Bullet 1 Char"/>
    <w:qFormat/>
    <w:uiPriority w:val="0"/>
    <w:rPr>
      <w:rFonts w:ascii="Arial" w:hAnsi="Arial" w:eastAsia="宋体" w:cs="Times New Roman"/>
      <w:kern w:val="0"/>
      <w:sz w:val="22"/>
      <w:szCs w:val="20"/>
      <w:lang w:val="zh-CN" w:eastAsia="en-US"/>
    </w:rPr>
  </w:style>
  <w:style w:type="character" w:customStyle="1" w:styleId="1376">
    <w:name w:val="样式91 Char"/>
    <w:qFormat/>
    <w:uiPriority w:val="0"/>
    <w:rPr>
      <w:rFonts w:ascii="Arial" w:hAnsi="Arial" w:eastAsia="宋体" w:cs="Times New Roman"/>
      <w:snapToGrid w:val="0"/>
      <w:kern w:val="0"/>
      <w:sz w:val="24"/>
      <w:szCs w:val="20"/>
      <w:lang w:val="zh-CN" w:eastAsia="zh-CN"/>
    </w:rPr>
  </w:style>
  <w:style w:type="character" w:customStyle="1" w:styleId="1377">
    <w:name w:val="样式116 Char"/>
    <w:uiPriority w:val="0"/>
    <w:rPr>
      <w:rFonts w:ascii="Arial" w:hAnsi="Arial" w:eastAsia="宋体" w:cs="Times New Roman"/>
      <w:b/>
      <w:sz w:val="24"/>
      <w:szCs w:val="24"/>
      <w:lang w:val="zh-CN" w:eastAsia="zh-CN"/>
    </w:rPr>
  </w:style>
  <w:style w:type="character" w:customStyle="1" w:styleId="1378">
    <w:name w:val="报告正文 Char"/>
    <w:uiPriority w:val="0"/>
    <w:rPr>
      <w:rFonts w:ascii="宋体" w:hAnsi="宋体" w:eastAsia="宋体" w:cs="Times New Roman"/>
      <w:sz w:val="24"/>
      <w:szCs w:val="20"/>
      <w:lang w:val="zh-CN" w:eastAsia="zh-CN"/>
    </w:rPr>
  </w:style>
  <w:style w:type="character" w:customStyle="1" w:styleId="1379">
    <w:name w:val="样式17 Char"/>
    <w:qFormat/>
    <w:uiPriority w:val="0"/>
    <w:rPr>
      <w:rFonts w:ascii="Arial" w:hAnsi="Arial" w:eastAsia="宋体" w:cs="Times New Roman"/>
      <w:bCs/>
      <w:kern w:val="0"/>
      <w:sz w:val="18"/>
      <w:szCs w:val="20"/>
      <w:lang w:val="zh-CN" w:eastAsia="en-US"/>
    </w:rPr>
  </w:style>
  <w:style w:type="character" w:customStyle="1" w:styleId="1380">
    <w:name w:val="样式31 Char"/>
    <w:qFormat/>
    <w:uiPriority w:val="0"/>
    <w:rPr>
      <w:rFonts w:ascii="宋体" w:hAnsi="宋体" w:eastAsia="宋体" w:cs="Times New Roman"/>
      <w:sz w:val="24"/>
      <w:szCs w:val="24"/>
      <w:lang w:val="zh-CN" w:eastAsia="zh-CN"/>
    </w:rPr>
  </w:style>
  <w:style w:type="character" w:customStyle="1" w:styleId="1381">
    <w:name w:val="样式34 Char"/>
    <w:qFormat/>
    <w:uiPriority w:val="0"/>
    <w:rPr>
      <w:rFonts w:ascii="Times New Roman" w:hAnsi="宋体" w:eastAsia="宋体" w:cs="Times New Roman"/>
      <w:kern w:val="0"/>
      <w:sz w:val="24"/>
      <w:szCs w:val="24"/>
      <w:lang w:val="en-GB" w:eastAsia="zh-CN"/>
    </w:rPr>
  </w:style>
  <w:style w:type="character" w:customStyle="1" w:styleId="1382">
    <w:name w:val="样式 样式 样式4 + 宋体 + Arial Char"/>
    <w:qFormat/>
    <w:uiPriority w:val="0"/>
    <w:rPr>
      <w:rFonts w:ascii="Arial" w:hAnsi="Arial" w:eastAsia="宋体" w:cs="Times New Roman"/>
      <w:sz w:val="24"/>
      <w:szCs w:val="24"/>
      <w:lang w:val="zh-CN" w:eastAsia="zh-CN"/>
    </w:rPr>
  </w:style>
  <w:style w:type="character" w:customStyle="1" w:styleId="1383">
    <w:name w:val="样式6 Char"/>
    <w:qFormat/>
    <w:uiPriority w:val="0"/>
    <w:rPr>
      <w:rFonts w:ascii="Times New Roman" w:hAnsi="Times New Roman" w:eastAsia="黑体" w:cs="Times New Roman"/>
      <w:caps/>
      <w:color w:val="FF0000"/>
      <w:kern w:val="44"/>
      <w:sz w:val="32"/>
      <w:szCs w:val="24"/>
      <w:lang w:val="zh-CN" w:eastAsia="zh-CN"/>
    </w:rPr>
  </w:style>
  <w:style w:type="character" w:customStyle="1" w:styleId="1384">
    <w:name w:val="样式10 Char"/>
    <w:qFormat/>
    <w:uiPriority w:val="0"/>
    <w:rPr>
      <w:rFonts w:ascii="宋体" w:hAnsi="宋体" w:eastAsia="宋体" w:cs="Times New Roman"/>
      <w:b/>
      <w:bCs/>
      <w:sz w:val="28"/>
      <w:szCs w:val="24"/>
    </w:rPr>
  </w:style>
  <w:style w:type="paragraph" w:customStyle="1" w:styleId="1385">
    <w:name w:val="样式11"/>
    <w:basedOn w:val="1305"/>
    <w:link w:val="1387"/>
    <w:qFormat/>
    <w:uiPriority w:val="0"/>
  </w:style>
  <w:style w:type="paragraph" w:customStyle="1" w:styleId="1386">
    <w:name w:val="样式12"/>
    <w:basedOn w:val="1303"/>
    <w:link w:val="1389"/>
    <w:qFormat/>
    <w:uiPriority w:val="0"/>
  </w:style>
  <w:style w:type="character" w:customStyle="1" w:styleId="1387">
    <w:name w:val="样式11 Char"/>
    <w:link w:val="1385"/>
    <w:qFormat/>
    <w:uiPriority w:val="0"/>
    <w:rPr>
      <w:rFonts w:ascii="宋体" w:hAnsi="宋体" w:eastAsia="宋体" w:cs="Times New Roman"/>
      <w:b/>
      <w:bCs/>
      <w:sz w:val="28"/>
      <w:szCs w:val="28"/>
      <w:lang w:val="zh-CN" w:eastAsia="zh-CN"/>
    </w:rPr>
  </w:style>
  <w:style w:type="paragraph" w:customStyle="1" w:styleId="1388">
    <w:name w:val="标准标号二"/>
    <w:basedOn w:val="1"/>
    <w:qFormat/>
    <w:uiPriority w:val="0"/>
    <w:pPr>
      <w:numPr>
        <w:ilvl w:val="0"/>
        <w:numId w:val="75"/>
      </w:numPr>
      <w:spacing w:line="480" w:lineRule="atLeast"/>
      <w:ind w:firstLine="0" w:firstLineChars="200"/>
    </w:pPr>
    <w:rPr>
      <w:rFonts w:ascii="Times New Roman" w:hAnsi="Times New Roman"/>
      <w:sz w:val="24"/>
      <w:szCs w:val="20"/>
    </w:rPr>
  </w:style>
  <w:style w:type="character" w:customStyle="1" w:styleId="1389">
    <w:name w:val="样式12 Char"/>
    <w:link w:val="1386"/>
    <w:uiPriority w:val="0"/>
    <w:rPr>
      <w:rFonts w:ascii="宋体" w:hAnsi="宋体" w:eastAsia="宋体" w:cs="Times New Roman"/>
      <w:b/>
      <w:bCs/>
      <w:sz w:val="28"/>
      <w:szCs w:val="28"/>
      <w:lang w:val="zh-CN" w:eastAsia="zh-CN"/>
    </w:rPr>
  </w:style>
  <w:style w:type="paragraph" w:customStyle="1" w:styleId="1390">
    <w:name w:val="样式 五号 首行缩进:  2 字符"/>
    <w:basedOn w:val="1"/>
    <w:semiHidden/>
    <w:qFormat/>
    <w:uiPriority w:val="0"/>
    <w:pPr>
      <w:spacing w:line="360" w:lineRule="auto"/>
      <w:ind w:firstLine="200" w:firstLineChars="200"/>
    </w:pPr>
    <w:rPr>
      <w:rFonts w:ascii="Times New Roman" w:hAnsi="Times New Roman"/>
      <w:kern w:val="0"/>
      <w:sz w:val="28"/>
      <w:szCs w:val="20"/>
    </w:rPr>
  </w:style>
  <w:style w:type="paragraph" w:customStyle="1" w:styleId="1391">
    <w:name w:val="样式106"/>
    <w:basedOn w:val="1"/>
    <w:link w:val="1392"/>
    <w:qFormat/>
    <w:uiPriority w:val="0"/>
    <w:pPr>
      <w:adjustRightInd w:val="0"/>
      <w:snapToGrid w:val="0"/>
      <w:spacing w:line="360" w:lineRule="auto"/>
      <w:ind w:firstLine="480" w:firstLineChars="200"/>
      <w:textAlignment w:val="baseline"/>
    </w:pPr>
    <w:rPr>
      <w:rFonts w:ascii="Arial" w:hAnsi="Arial"/>
      <w:snapToGrid w:val="0"/>
      <w:kern w:val="0"/>
      <w:sz w:val="24"/>
      <w:szCs w:val="20"/>
      <w:lang w:val="zh-CN" w:eastAsia="zh-CN"/>
    </w:rPr>
  </w:style>
  <w:style w:type="character" w:customStyle="1" w:styleId="1392">
    <w:name w:val="样式106 Char"/>
    <w:link w:val="1391"/>
    <w:uiPriority w:val="0"/>
    <w:rPr>
      <w:rFonts w:ascii="Arial" w:hAnsi="Arial" w:eastAsia="宋体" w:cs="Times New Roman"/>
      <w:snapToGrid w:val="0"/>
      <w:kern w:val="0"/>
      <w:sz w:val="24"/>
      <w:szCs w:val="20"/>
      <w:lang w:val="zh-CN" w:eastAsia="zh-CN"/>
    </w:rPr>
  </w:style>
  <w:style w:type="paragraph" w:customStyle="1" w:styleId="1393">
    <w:name w:val="B标题2"/>
    <w:basedOn w:val="1"/>
    <w:autoRedefine/>
    <w:uiPriority w:val="0"/>
    <w:pPr>
      <w:numPr>
        <w:ilvl w:val="0"/>
        <w:numId w:val="76"/>
      </w:numPr>
      <w:adjustRightInd w:val="0"/>
      <w:spacing w:line="360" w:lineRule="auto"/>
      <w:ind w:firstLine="0" w:firstLineChars="200"/>
    </w:pPr>
    <w:rPr>
      <w:rFonts w:ascii="Times New Roman" w:hAnsi="Times New Roman" w:eastAsia="黑体"/>
      <w:sz w:val="28"/>
      <w:szCs w:val="20"/>
    </w:rPr>
  </w:style>
  <w:style w:type="paragraph" w:customStyle="1" w:styleId="1394">
    <w:name w:val="B标题3"/>
    <w:basedOn w:val="1"/>
    <w:autoRedefine/>
    <w:qFormat/>
    <w:uiPriority w:val="0"/>
    <w:pPr>
      <w:numPr>
        <w:ilvl w:val="1"/>
        <w:numId w:val="76"/>
      </w:numPr>
      <w:adjustRightInd w:val="0"/>
      <w:spacing w:line="360" w:lineRule="auto"/>
      <w:ind w:firstLine="0" w:firstLineChars="200"/>
    </w:pPr>
    <w:rPr>
      <w:rFonts w:ascii="Times New Roman" w:hAnsi="Times New Roman"/>
      <w:sz w:val="24"/>
      <w:szCs w:val="20"/>
    </w:rPr>
  </w:style>
  <w:style w:type="paragraph" w:customStyle="1" w:styleId="1395">
    <w:name w:val="B标题4"/>
    <w:basedOn w:val="1"/>
    <w:autoRedefine/>
    <w:qFormat/>
    <w:uiPriority w:val="0"/>
    <w:pPr>
      <w:numPr>
        <w:ilvl w:val="2"/>
        <w:numId w:val="76"/>
      </w:numPr>
      <w:adjustRightInd w:val="0"/>
      <w:spacing w:line="360" w:lineRule="auto"/>
      <w:ind w:firstLine="0" w:firstLineChars="200"/>
    </w:pPr>
    <w:rPr>
      <w:rFonts w:ascii="Times New Roman" w:hAnsi="Times New Roman"/>
      <w:sz w:val="24"/>
      <w:szCs w:val="20"/>
    </w:rPr>
  </w:style>
  <w:style w:type="paragraph" w:customStyle="1" w:styleId="1396">
    <w:name w:val="B标题5"/>
    <w:basedOn w:val="1"/>
    <w:autoRedefine/>
    <w:qFormat/>
    <w:uiPriority w:val="0"/>
    <w:pPr>
      <w:numPr>
        <w:ilvl w:val="3"/>
        <w:numId w:val="76"/>
      </w:numPr>
      <w:adjustRightInd w:val="0"/>
      <w:spacing w:line="360" w:lineRule="auto"/>
      <w:ind w:firstLine="0" w:firstLineChars="200"/>
    </w:pPr>
    <w:rPr>
      <w:rFonts w:ascii="Times New Roman" w:hAnsi="Times New Roman"/>
      <w:sz w:val="24"/>
      <w:szCs w:val="20"/>
    </w:rPr>
  </w:style>
  <w:style w:type="paragraph" w:customStyle="1" w:styleId="1397">
    <w:name w:val="正文11"/>
    <w:basedOn w:val="1"/>
    <w:qFormat/>
    <w:uiPriority w:val="0"/>
    <w:pPr>
      <w:spacing w:before="120" w:line="300" w:lineRule="auto"/>
      <w:ind w:left="357" w:firstLine="543" w:firstLineChars="200"/>
    </w:pPr>
    <w:rPr>
      <w:rFonts w:ascii="Times New Roman" w:hAnsi="Times New Roman"/>
      <w:sz w:val="24"/>
      <w:szCs w:val="20"/>
    </w:rPr>
  </w:style>
  <w:style w:type="paragraph" w:customStyle="1" w:styleId="1398">
    <w:name w:val="样式 Arial 小四 行距: 1.5 倍行距 首行缩进:  2 字符 Char Char"/>
    <w:basedOn w:val="1"/>
    <w:link w:val="1399"/>
    <w:qFormat/>
    <w:uiPriority w:val="0"/>
    <w:pPr>
      <w:spacing w:line="360" w:lineRule="auto"/>
      <w:ind w:firstLine="480" w:firstLineChars="200"/>
    </w:pPr>
    <w:rPr>
      <w:rFonts w:ascii="Arial" w:hAnsi="Arial"/>
      <w:kern w:val="0"/>
      <w:sz w:val="24"/>
      <w:szCs w:val="24"/>
      <w:lang w:val="zh-CN" w:eastAsia="zh-CN"/>
    </w:rPr>
  </w:style>
  <w:style w:type="character" w:customStyle="1" w:styleId="1399">
    <w:name w:val="样式 Arial 小四 行距: 1.5 倍行距 首行缩进:  2 字符 Char Char Char"/>
    <w:link w:val="1398"/>
    <w:qFormat/>
    <w:uiPriority w:val="0"/>
    <w:rPr>
      <w:rFonts w:ascii="Arial" w:hAnsi="Arial" w:eastAsia="宋体" w:cs="Times New Roman"/>
      <w:kern w:val="0"/>
      <w:sz w:val="24"/>
      <w:szCs w:val="24"/>
      <w:lang w:val="zh-CN" w:eastAsia="zh-CN"/>
    </w:rPr>
  </w:style>
  <w:style w:type="paragraph" w:customStyle="1" w:styleId="1400">
    <w:name w:val="首行缩进:2字符"/>
    <w:basedOn w:val="1"/>
    <w:autoRedefine/>
    <w:qFormat/>
    <w:uiPriority w:val="0"/>
    <w:pPr>
      <w:spacing w:line="360" w:lineRule="auto"/>
      <w:ind w:firstLine="480" w:firstLineChars="200"/>
    </w:pPr>
    <w:rPr>
      <w:rFonts w:ascii="Times New Roman" w:hAnsi="Times New Roman"/>
      <w:sz w:val="24"/>
      <w:szCs w:val="24"/>
    </w:rPr>
  </w:style>
  <w:style w:type="paragraph" w:customStyle="1" w:styleId="1401">
    <w:name w:val="样式111"/>
    <w:basedOn w:val="1"/>
    <w:link w:val="1402"/>
    <w:qFormat/>
    <w:uiPriority w:val="0"/>
    <w:pPr>
      <w:spacing w:line="360" w:lineRule="auto"/>
      <w:ind w:firstLine="480" w:firstLineChars="200"/>
    </w:pPr>
    <w:rPr>
      <w:rFonts w:ascii="Arial" w:hAnsi="Arial"/>
      <w:kern w:val="0"/>
      <w:sz w:val="24"/>
      <w:szCs w:val="20"/>
      <w:lang w:val="zh-CN" w:eastAsia="zh-CN"/>
    </w:rPr>
  </w:style>
  <w:style w:type="character" w:customStyle="1" w:styleId="1402">
    <w:name w:val="样式111 Char"/>
    <w:link w:val="1401"/>
    <w:qFormat/>
    <w:uiPriority w:val="0"/>
    <w:rPr>
      <w:rFonts w:ascii="Arial" w:hAnsi="Arial" w:eastAsia="宋体" w:cs="Times New Roman"/>
      <w:kern w:val="0"/>
      <w:sz w:val="24"/>
      <w:szCs w:val="20"/>
      <w:lang w:val="zh-CN" w:eastAsia="zh-CN"/>
    </w:rPr>
  </w:style>
  <w:style w:type="paragraph" w:customStyle="1" w:styleId="1403">
    <w:name w:val="样式 标题 3二级节名H331323334353113213313631232233237313...2"/>
    <w:basedOn w:val="4"/>
    <w:uiPriority w:val="0"/>
    <w:pPr>
      <w:numPr>
        <w:numId w:val="0"/>
      </w:numPr>
      <w:tabs>
        <w:tab w:val="left" w:pos="480"/>
        <w:tab w:val="left" w:pos="1571"/>
      </w:tabs>
      <w:spacing w:before="200" w:after="120" w:line="360" w:lineRule="auto"/>
      <w:ind w:left="1571" w:hanging="720"/>
    </w:pPr>
    <w:rPr>
      <w:rFonts w:ascii="宋体" w:hAnsi="宋体"/>
      <w:sz w:val="24"/>
      <w:lang w:val="zh-CN" w:eastAsia="zh-CN"/>
    </w:rPr>
  </w:style>
  <w:style w:type="character" w:customStyle="1" w:styleId="1404">
    <w:name w:val="样式 样式 标题 3二级节名H331323334353113213313631232233237313... + 段后: 24 磅 Char"/>
    <w:link w:val="943"/>
    <w:qFormat/>
    <w:uiPriority w:val="0"/>
    <w:rPr>
      <w:rFonts w:ascii="宋体" w:hAnsi="宋体" w:eastAsia="宋体" w:cs="Times New Roman"/>
      <w:b/>
      <w:bCs/>
      <w:sz w:val="24"/>
      <w:szCs w:val="20"/>
      <w:lang w:val="zh-CN" w:eastAsia="zh-CN"/>
    </w:rPr>
  </w:style>
  <w:style w:type="paragraph" w:customStyle="1" w:styleId="1405">
    <w:name w:val="正文文字"/>
    <w:basedOn w:val="18"/>
    <w:autoRedefine/>
    <w:qFormat/>
    <w:uiPriority w:val="0"/>
    <w:pPr>
      <w:spacing w:line="360" w:lineRule="auto"/>
      <w:ind w:firstLine="480"/>
      <w:jc w:val="left"/>
    </w:pPr>
    <w:rPr>
      <w:rFonts w:ascii="Times New Roman" w:hAnsi="Times New Roman" w:eastAsia="宋体" w:cs="宋体"/>
      <w:color w:val="000000"/>
      <w:kern w:val="0"/>
      <w:sz w:val="24"/>
      <w:lang w:val="zh-CN" w:eastAsia="zh-CN"/>
    </w:rPr>
  </w:style>
  <w:style w:type="paragraph" w:customStyle="1" w:styleId="1406">
    <w:name w:val="样式 样式 样式 标题 3 + Arial + 自定义颜(RGB(79129189)) 段前: 自动 段后: 自动 + 自动设置"/>
    <w:basedOn w:val="4"/>
    <w:next w:val="1"/>
    <w:uiPriority w:val="0"/>
    <w:pPr>
      <w:numPr>
        <w:ilvl w:val="0"/>
        <w:numId w:val="0"/>
      </w:numPr>
      <w:tabs>
        <w:tab w:val="left" w:pos="720"/>
      </w:tabs>
      <w:spacing w:before="100" w:beforeAutospacing="1" w:after="100" w:afterAutospacing="1" w:line="360" w:lineRule="auto"/>
      <w:ind w:left="1669" w:hanging="420"/>
    </w:pPr>
    <w:rPr>
      <w:rFonts w:ascii="Times New Roman" w:hAnsi="Times New Roman"/>
      <w:bCs w:val="0"/>
      <w:sz w:val="21"/>
      <w:lang w:val="zh-CN" w:eastAsia="zh-CN"/>
    </w:rPr>
  </w:style>
  <w:style w:type="paragraph" w:customStyle="1" w:styleId="1407">
    <w:name w:val="样式 样式 首行缩进:  2 字符 段前: 4.85 磅 段后: 4.85 磅 行距: 单倍行距 + 小四 首行缩进:  2 ... Char"/>
    <w:basedOn w:val="1"/>
    <w:qFormat/>
    <w:uiPriority w:val="0"/>
    <w:pPr>
      <w:spacing w:line="360" w:lineRule="auto"/>
      <w:ind w:firstLine="480" w:firstLineChars="200"/>
    </w:pPr>
    <w:rPr>
      <w:rFonts w:ascii="Arial" w:hAnsi="Arial"/>
      <w:kern w:val="0"/>
      <w:sz w:val="24"/>
      <w:szCs w:val="20"/>
    </w:rPr>
  </w:style>
  <w:style w:type="paragraph" w:customStyle="1" w:styleId="1408">
    <w:name w:val="样式 (中文) 楷体_GB2312 四号 行距: 1.5 倍行距"/>
    <w:basedOn w:val="1"/>
    <w:qFormat/>
    <w:uiPriority w:val="0"/>
    <w:pPr>
      <w:spacing w:line="360" w:lineRule="auto"/>
      <w:ind w:firstLine="560" w:firstLineChars="200"/>
    </w:pPr>
    <w:rPr>
      <w:rFonts w:ascii="Times New Roman" w:hAnsi="Times New Roman" w:eastAsia="楷体_GB2312" w:cs="宋体"/>
      <w:sz w:val="24"/>
      <w:szCs w:val="20"/>
    </w:rPr>
  </w:style>
  <w:style w:type="paragraph" w:customStyle="1" w:styleId="1409">
    <w:name w:val="样式 四号 行距: 1.5 倍行距1"/>
    <w:basedOn w:val="1"/>
    <w:uiPriority w:val="0"/>
    <w:pPr>
      <w:spacing w:line="360" w:lineRule="auto"/>
      <w:ind w:firstLine="200" w:firstLineChars="200"/>
    </w:pPr>
    <w:rPr>
      <w:rFonts w:ascii="Times New Roman" w:hAnsi="Times New Roman" w:cs="宋体"/>
      <w:sz w:val="24"/>
      <w:szCs w:val="20"/>
    </w:rPr>
  </w:style>
  <w:style w:type="character" w:customStyle="1" w:styleId="1410">
    <w:name w:val="电子邮件签名 字符1"/>
    <w:basedOn w:val="86"/>
    <w:link w:val="16"/>
    <w:qFormat/>
    <w:uiPriority w:val="0"/>
    <w:rPr>
      <w:rFonts w:ascii="Times New Roman" w:hAnsi="Times New Roman" w:eastAsia="宋体" w:cs="Times New Roman"/>
      <w:kern w:val="0"/>
      <w:sz w:val="20"/>
      <w:szCs w:val="20"/>
      <w:lang w:val="zh-CN" w:eastAsia="zh-CN"/>
    </w:rPr>
  </w:style>
  <w:style w:type="character" w:customStyle="1" w:styleId="1411">
    <w:name w:val="电子邮件签名 字符"/>
    <w:basedOn w:val="86"/>
    <w:semiHidden/>
    <w:qFormat/>
    <w:uiPriority w:val="99"/>
    <w:rPr>
      <w:kern w:val="2"/>
      <w:sz w:val="21"/>
      <w:szCs w:val="22"/>
    </w:rPr>
  </w:style>
  <w:style w:type="paragraph" w:customStyle="1" w:styleId="1412">
    <w:name w:val="正文首行有缩进"/>
    <w:basedOn w:val="1"/>
    <w:qFormat/>
    <w:uiPriority w:val="0"/>
    <w:pPr>
      <w:widowControl/>
      <w:adjustRightInd w:val="0"/>
      <w:snapToGrid w:val="0"/>
      <w:spacing w:line="400" w:lineRule="exact"/>
      <w:ind w:firstLine="454" w:firstLineChars="200"/>
      <w:jc w:val="left"/>
    </w:pPr>
    <w:rPr>
      <w:rFonts w:ascii="Times New Roman" w:hAnsi="Times New Roman"/>
      <w:sz w:val="24"/>
      <w:szCs w:val="24"/>
    </w:rPr>
  </w:style>
  <w:style w:type="character" w:customStyle="1" w:styleId="1413">
    <w:name w:val="t_tag"/>
    <w:qFormat/>
    <w:uiPriority w:val="0"/>
  </w:style>
  <w:style w:type="character" w:customStyle="1" w:styleId="1414">
    <w:name w:val="wenzhang_con"/>
    <w:qFormat/>
    <w:uiPriority w:val="0"/>
  </w:style>
  <w:style w:type="paragraph" w:customStyle="1" w:styleId="1415">
    <w:name w:val="标题 4H4Fab-4T5PIM 4h4Ref Heading 1rh1Heading sqlsect ..."/>
    <w:basedOn w:val="5"/>
    <w:next w:val="1"/>
    <w:autoRedefine/>
    <w:qFormat/>
    <w:uiPriority w:val="0"/>
    <w:pPr>
      <w:keepLines w:val="0"/>
      <w:tabs>
        <w:tab w:val="left" w:pos="864"/>
        <w:tab w:val="left" w:pos="1134"/>
        <w:tab w:val="left" w:pos="1701"/>
        <w:tab w:val="left" w:pos="2268"/>
      </w:tabs>
      <w:adjustRightInd w:val="0"/>
      <w:spacing w:before="240" w:after="240" w:line="360" w:lineRule="auto"/>
      <w:ind w:left="862" w:hanging="862"/>
      <w:textAlignment w:val="baseline"/>
    </w:pPr>
    <w:rPr>
      <w:rFonts w:ascii="Arial" w:hAnsi="黑体" w:eastAsia="黑体" w:cs="Arial"/>
      <w:kern w:val="0"/>
      <w:lang w:val="zh-CN" w:eastAsia="zh-CN"/>
    </w:rPr>
  </w:style>
  <w:style w:type="paragraph" w:customStyle="1" w:styleId="1416">
    <w:name w:val="样式 标题 2H22nd levelh22Header 2UNDERRUBRIK 1-2l2Titre2Hea..."/>
    <w:basedOn w:val="3"/>
    <w:autoRedefine/>
    <w:qFormat/>
    <w:uiPriority w:val="0"/>
    <w:pPr>
      <w:numPr>
        <w:ilvl w:val="0"/>
        <w:numId w:val="0"/>
      </w:numPr>
      <w:tabs>
        <w:tab w:val="left" w:pos="360"/>
        <w:tab w:val="left" w:pos="576"/>
        <w:tab w:val="left" w:pos="720"/>
      </w:tabs>
      <w:spacing w:before="240" w:after="240" w:line="360" w:lineRule="auto"/>
      <w:ind w:left="578" w:hanging="578"/>
    </w:pPr>
    <w:rPr>
      <w:rFonts w:ascii="Arial" w:hAnsi="Arial" w:eastAsia="黑体" w:cs="宋体"/>
      <w:sz w:val="28"/>
      <w:szCs w:val="20"/>
      <w:lang w:val="zh-CN"/>
    </w:rPr>
  </w:style>
  <w:style w:type="paragraph" w:customStyle="1" w:styleId="1417">
    <w:name w:val="样式28"/>
    <w:basedOn w:val="154"/>
    <w:qFormat/>
    <w:uiPriority w:val="0"/>
    <w:pPr>
      <w:numPr>
        <w:ilvl w:val="0"/>
        <w:numId w:val="77"/>
      </w:numPr>
      <w:tabs>
        <w:tab w:val="left" w:pos="360"/>
        <w:tab w:val="left" w:pos="846"/>
        <w:tab w:val="clear" w:pos="900"/>
      </w:tabs>
      <w:ind w:left="432" w:hanging="432" w:firstLineChars="0"/>
      <w:jc w:val="both"/>
    </w:pPr>
    <w:rPr>
      <w:rFonts w:ascii="Times New Roman" w:hAnsi="宋体" w:eastAsia="宋体" w:cs="Times New Roman"/>
      <w:color w:val="auto"/>
      <w:kern w:val="0"/>
      <w:sz w:val="24"/>
      <w:szCs w:val="24"/>
      <w:lang w:val="zh-CN" w:eastAsia="zh-CN"/>
    </w:rPr>
  </w:style>
  <w:style w:type="paragraph" w:customStyle="1" w:styleId="1418">
    <w:name w:val="样式30"/>
    <w:basedOn w:val="154"/>
    <w:uiPriority w:val="0"/>
    <w:pPr>
      <w:numPr>
        <w:ilvl w:val="1"/>
        <w:numId w:val="77"/>
      </w:numPr>
      <w:tabs>
        <w:tab w:val="left" w:pos="360"/>
        <w:tab w:val="clear" w:pos="1320"/>
      </w:tabs>
      <w:ind w:left="576" w:hanging="576" w:firstLineChars="0"/>
      <w:jc w:val="both"/>
    </w:pPr>
    <w:rPr>
      <w:rFonts w:ascii="Times New Roman" w:hAnsi="宋体" w:eastAsia="宋体" w:cs="Times New Roman"/>
      <w:color w:val="auto"/>
      <w:kern w:val="0"/>
      <w:sz w:val="24"/>
      <w:szCs w:val="24"/>
      <w:lang w:val="zh-CN" w:eastAsia="zh-CN"/>
    </w:rPr>
  </w:style>
  <w:style w:type="paragraph" w:customStyle="1" w:styleId="1419">
    <w:name w:val="样式 正文首行缩进 + 首行缩进:  1 字符"/>
    <w:basedOn w:val="57"/>
    <w:link w:val="1420"/>
    <w:qFormat/>
    <w:uiPriority w:val="0"/>
    <w:pPr>
      <w:suppressAutoHyphens w:val="0"/>
      <w:autoSpaceDN/>
      <w:spacing w:after="120"/>
      <w:jc w:val="both"/>
      <w:textAlignment w:val="auto"/>
    </w:pPr>
    <w:rPr>
      <w:rFonts w:ascii="Times New Roman" w:hAnsi="Times New Roman" w:eastAsia="宋体" w:cs="Times New Roman"/>
      <w:kern w:val="0"/>
      <w:szCs w:val="20"/>
      <w:lang w:val="zh-CN" w:eastAsia="zh-CN"/>
    </w:rPr>
  </w:style>
  <w:style w:type="character" w:customStyle="1" w:styleId="1420">
    <w:name w:val="样式 正文首行缩进 + 首行缩进:  1 字符 Char"/>
    <w:link w:val="1419"/>
    <w:qFormat/>
    <w:uiPriority w:val="0"/>
    <w:rPr>
      <w:rFonts w:ascii="Times New Roman" w:hAnsi="Times New Roman" w:eastAsia="宋体" w:cs="Times New Roman"/>
      <w:kern w:val="0"/>
      <w:sz w:val="24"/>
      <w:szCs w:val="20"/>
      <w:lang w:val="zh-CN" w:eastAsia="zh-CN"/>
    </w:rPr>
  </w:style>
  <w:style w:type="paragraph" w:customStyle="1" w:styleId="1421">
    <w:name w:val="样式 样式 Arial 小四 行距: 1.5 倍行距 首行缩进:  2 字符 + 首行缩进:  2 字符"/>
    <w:basedOn w:val="1"/>
    <w:link w:val="1422"/>
    <w:uiPriority w:val="0"/>
    <w:pPr>
      <w:spacing w:line="360" w:lineRule="auto"/>
      <w:ind w:firstLine="480" w:firstLineChars="200"/>
    </w:pPr>
    <w:rPr>
      <w:rFonts w:ascii="Arial" w:hAnsi="Arial"/>
      <w:kern w:val="0"/>
      <w:sz w:val="24"/>
      <w:szCs w:val="20"/>
      <w:lang w:val="zh-CN" w:eastAsia="zh-CN"/>
    </w:rPr>
  </w:style>
  <w:style w:type="character" w:customStyle="1" w:styleId="1422">
    <w:name w:val="样式 样式 Arial 小四 行距: 1.5 倍行距 首行缩进:  2 字符 + 首行缩进:  2 字符 Char"/>
    <w:link w:val="1421"/>
    <w:uiPriority w:val="0"/>
    <w:rPr>
      <w:rFonts w:ascii="Arial" w:hAnsi="Arial" w:eastAsia="宋体" w:cs="Times New Roman"/>
      <w:kern w:val="0"/>
      <w:sz w:val="24"/>
      <w:szCs w:val="20"/>
      <w:lang w:val="zh-CN" w:eastAsia="zh-CN"/>
    </w:rPr>
  </w:style>
  <w:style w:type="paragraph" w:customStyle="1" w:styleId="1423">
    <w:name w:val="样式 标题 3二级节名h33rd level3l3Level 3 HeadH3heading 3Heading..."/>
    <w:basedOn w:val="4"/>
    <w:autoRedefine/>
    <w:qFormat/>
    <w:uiPriority w:val="0"/>
    <w:pPr>
      <w:numPr>
        <w:ilvl w:val="0"/>
        <w:numId w:val="0"/>
      </w:numPr>
      <w:tabs>
        <w:tab w:val="left" w:pos="720"/>
        <w:tab w:val="left" w:pos="1080"/>
      </w:tabs>
      <w:spacing w:before="240" w:after="240" w:line="360" w:lineRule="auto"/>
      <w:ind w:left="1669" w:hanging="420"/>
    </w:pPr>
    <w:rPr>
      <w:rFonts w:ascii="Arial" w:hAnsi="Arial" w:eastAsia="黑体" w:cs="Arial"/>
      <w:sz w:val="30"/>
      <w:szCs w:val="30"/>
      <w:lang w:val="zh-CN" w:eastAsia="zh-CN"/>
    </w:rPr>
  </w:style>
  <w:style w:type="paragraph" w:customStyle="1" w:styleId="1424">
    <w:name w:val="样式21"/>
    <w:basedOn w:val="154"/>
    <w:link w:val="1425"/>
    <w:uiPriority w:val="0"/>
    <w:pPr>
      <w:tabs>
        <w:tab w:val="left" w:pos="846"/>
      </w:tabs>
      <w:spacing w:before="240" w:beforeLines="50" w:after="240" w:afterLines="50"/>
      <w:ind w:firstLine="482"/>
      <w:jc w:val="both"/>
    </w:pPr>
    <w:rPr>
      <w:rFonts w:ascii="Times New Roman" w:hAnsi="宋体" w:eastAsia="宋体" w:cs="Times New Roman"/>
      <w:b/>
      <w:snapToGrid w:val="0"/>
      <w:color w:val="auto"/>
      <w:spacing w:val="20"/>
      <w:kern w:val="0"/>
      <w:sz w:val="24"/>
      <w:szCs w:val="24"/>
      <w:u w:val="single"/>
      <w:lang w:val="zh-CN" w:eastAsia="zh-CN"/>
    </w:rPr>
  </w:style>
  <w:style w:type="character" w:customStyle="1" w:styleId="1425">
    <w:name w:val="样式21 Char"/>
    <w:link w:val="1424"/>
    <w:uiPriority w:val="0"/>
    <w:rPr>
      <w:rFonts w:ascii="Times New Roman" w:hAnsi="宋体" w:eastAsia="宋体" w:cs="Times New Roman"/>
      <w:b/>
      <w:snapToGrid w:val="0"/>
      <w:spacing w:val="20"/>
      <w:kern w:val="0"/>
      <w:sz w:val="24"/>
      <w:szCs w:val="24"/>
      <w:u w:val="single"/>
      <w:lang w:val="zh-CN" w:eastAsia="zh-CN"/>
    </w:rPr>
  </w:style>
  <w:style w:type="paragraph" w:customStyle="1" w:styleId="1426">
    <w:name w:val="样式74"/>
    <w:basedOn w:val="1"/>
    <w:link w:val="1427"/>
    <w:qFormat/>
    <w:uiPriority w:val="0"/>
    <w:pPr>
      <w:adjustRightInd w:val="0"/>
      <w:snapToGrid w:val="0"/>
      <w:spacing w:line="360" w:lineRule="auto"/>
      <w:ind w:firstLine="480" w:firstLineChars="200"/>
      <w:textAlignment w:val="baseline"/>
    </w:pPr>
    <w:rPr>
      <w:rFonts w:ascii="Arial" w:hAnsi="Arial"/>
      <w:snapToGrid w:val="0"/>
      <w:kern w:val="0"/>
      <w:sz w:val="24"/>
      <w:szCs w:val="20"/>
      <w:lang w:val="zh-CN" w:eastAsia="zh-CN"/>
    </w:rPr>
  </w:style>
  <w:style w:type="character" w:customStyle="1" w:styleId="1427">
    <w:name w:val="样式74 Char"/>
    <w:link w:val="1426"/>
    <w:qFormat/>
    <w:uiPriority w:val="0"/>
    <w:rPr>
      <w:rFonts w:ascii="Arial" w:hAnsi="Arial" w:eastAsia="宋体" w:cs="Times New Roman"/>
      <w:snapToGrid w:val="0"/>
      <w:kern w:val="0"/>
      <w:sz w:val="24"/>
      <w:szCs w:val="20"/>
      <w:lang w:val="zh-CN" w:eastAsia="zh-CN"/>
    </w:rPr>
  </w:style>
  <w:style w:type="paragraph" w:customStyle="1" w:styleId="1428">
    <w:name w:val="样式 样式4 + 宋体"/>
    <w:basedOn w:val="154"/>
    <w:link w:val="1429"/>
    <w:uiPriority w:val="0"/>
    <w:pPr>
      <w:tabs>
        <w:tab w:val="left" w:pos="846"/>
      </w:tabs>
      <w:ind w:firstLine="480"/>
      <w:jc w:val="both"/>
    </w:pPr>
    <w:rPr>
      <w:rFonts w:ascii="宋体" w:hAnsi="宋体" w:eastAsia="宋体" w:cs="Times New Roman"/>
      <w:b/>
      <w:snapToGrid w:val="0"/>
      <w:color w:val="auto"/>
      <w:spacing w:val="20"/>
      <w:kern w:val="0"/>
      <w:sz w:val="24"/>
      <w:szCs w:val="24"/>
      <w:lang w:val="zh-CN" w:eastAsia="zh-CN"/>
    </w:rPr>
  </w:style>
  <w:style w:type="character" w:customStyle="1" w:styleId="1429">
    <w:name w:val="样式 样式4 + 宋体 Char"/>
    <w:link w:val="1428"/>
    <w:qFormat/>
    <w:uiPriority w:val="0"/>
    <w:rPr>
      <w:rFonts w:ascii="宋体" w:hAnsi="宋体" w:eastAsia="宋体" w:cs="Times New Roman"/>
      <w:b/>
      <w:snapToGrid w:val="0"/>
      <w:spacing w:val="20"/>
      <w:kern w:val="0"/>
      <w:sz w:val="24"/>
      <w:szCs w:val="24"/>
      <w:lang w:val="zh-CN" w:eastAsia="zh-CN"/>
    </w:rPr>
  </w:style>
  <w:style w:type="paragraph" w:customStyle="1" w:styleId="1430">
    <w:name w:val="样式183"/>
    <w:basedOn w:val="1"/>
    <w:qFormat/>
    <w:uiPriority w:val="0"/>
    <w:pPr>
      <w:spacing w:line="360" w:lineRule="auto"/>
      <w:ind w:firstLine="200" w:firstLineChars="200"/>
    </w:pPr>
    <w:rPr>
      <w:rFonts w:ascii="Arial" w:hAnsi="Arial"/>
      <w:sz w:val="28"/>
      <w:szCs w:val="24"/>
    </w:rPr>
  </w:style>
  <w:style w:type="paragraph" w:customStyle="1" w:styleId="1431">
    <w:name w:val="样式57"/>
    <w:basedOn w:val="1"/>
    <w:autoRedefine/>
    <w:qFormat/>
    <w:uiPriority w:val="0"/>
    <w:pPr>
      <w:keepNext/>
      <w:keepLines/>
      <w:tabs>
        <w:tab w:val="left" w:pos="1134"/>
      </w:tabs>
      <w:spacing w:before="240" w:after="240" w:line="360" w:lineRule="auto"/>
      <w:ind w:left="1134" w:hanging="1134" w:firstLineChars="200"/>
      <w:outlineLvl w:val="4"/>
    </w:pPr>
    <w:rPr>
      <w:rFonts w:ascii="Arial" w:hAnsi="黑体" w:eastAsia="黑体" w:cs="Arial"/>
      <w:b/>
      <w:bCs/>
      <w:sz w:val="24"/>
      <w:szCs w:val="24"/>
      <w:lang w:val="zh-CN"/>
    </w:rPr>
  </w:style>
  <w:style w:type="paragraph" w:customStyle="1" w:styleId="1432">
    <w:name w:val="样式66"/>
    <w:basedOn w:val="1"/>
    <w:link w:val="1433"/>
    <w:autoRedefine/>
    <w:qFormat/>
    <w:uiPriority w:val="0"/>
    <w:pPr>
      <w:keepNext/>
      <w:keepLines/>
      <w:numPr>
        <w:ilvl w:val="2"/>
        <w:numId w:val="78"/>
      </w:numPr>
      <w:tabs>
        <w:tab w:val="left" w:pos="720"/>
      </w:tabs>
      <w:spacing w:before="240" w:after="240" w:line="360" w:lineRule="auto"/>
      <w:ind w:left="709" w:firstLine="0" w:firstLineChars="200"/>
      <w:outlineLvl w:val="2"/>
    </w:pPr>
    <w:rPr>
      <w:rFonts w:ascii="Arial" w:hAnsi="黑体" w:eastAsia="黑体"/>
      <w:b/>
      <w:bCs/>
      <w:sz w:val="30"/>
      <w:szCs w:val="30"/>
      <w:lang w:val="zh-CN" w:eastAsia="zh-CN"/>
    </w:rPr>
  </w:style>
  <w:style w:type="character" w:customStyle="1" w:styleId="1433">
    <w:name w:val="样式66 Char"/>
    <w:link w:val="1432"/>
    <w:qFormat/>
    <w:uiPriority w:val="0"/>
    <w:rPr>
      <w:rFonts w:ascii="Arial" w:hAnsi="黑体" w:eastAsia="黑体" w:cs="Times New Roman"/>
      <w:b/>
      <w:bCs/>
      <w:sz w:val="30"/>
      <w:szCs w:val="30"/>
      <w:lang w:val="zh-CN" w:eastAsia="zh-CN"/>
    </w:rPr>
  </w:style>
  <w:style w:type="paragraph" w:customStyle="1" w:styleId="1434">
    <w:name w:val="样式70"/>
    <w:basedOn w:val="1"/>
    <w:link w:val="1435"/>
    <w:autoRedefine/>
    <w:qFormat/>
    <w:uiPriority w:val="0"/>
    <w:pPr>
      <w:keepNext/>
      <w:keepLines/>
      <w:numPr>
        <w:ilvl w:val="1"/>
        <w:numId w:val="78"/>
      </w:numPr>
      <w:tabs>
        <w:tab w:val="left" w:pos="900"/>
      </w:tabs>
      <w:spacing w:before="240" w:after="240" w:line="360" w:lineRule="auto"/>
      <w:ind w:left="1080" w:hanging="1080" w:firstLineChars="200"/>
      <w:outlineLvl w:val="1"/>
    </w:pPr>
    <w:rPr>
      <w:rFonts w:ascii="Arial" w:hAnsi="Arial" w:eastAsia="黑体"/>
      <w:b/>
      <w:bCs/>
      <w:sz w:val="32"/>
      <w:szCs w:val="32"/>
      <w:lang w:val="zh-CN" w:eastAsia="zh-CN"/>
    </w:rPr>
  </w:style>
  <w:style w:type="character" w:customStyle="1" w:styleId="1435">
    <w:name w:val="样式70 Char"/>
    <w:link w:val="1434"/>
    <w:qFormat/>
    <w:uiPriority w:val="0"/>
    <w:rPr>
      <w:rFonts w:ascii="Arial" w:hAnsi="Arial" w:eastAsia="黑体" w:cs="Times New Roman"/>
      <w:b/>
      <w:bCs/>
      <w:sz w:val="32"/>
      <w:szCs w:val="32"/>
      <w:lang w:val="zh-CN" w:eastAsia="zh-CN"/>
    </w:rPr>
  </w:style>
  <w:style w:type="paragraph" w:customStyle="1" w:styleId="1436">
    <w:name w:val="样式 首行缩进:  1.11 厘米 行距: 固定值 26 磅"/>
    <w:basedOn w:val="1"/>
    <w:qFormat/>
    <w:uiPriority w:val="0"/>
    <w:pPr>
      <w:spacing w:line="520" w:lineRule="exact"/>
      <w:ind w:firstLine="629" w:firstLineChars="200"/>
    </w:pPr>
    <w:rPr>
      <w:rFonts w:ascii="Times New Roman" w:hAnsi="Times New Roman" w:cs="宋体"/>
      <w:sz w:val="28"/>
      <w:szCs w:val="20"/>
    </w:rPr>
  </w:style>
  <w:style w:type="paragraph" w:customStyle="1" w:styleId="1437">
    <w:name w:val="项目1"/>
    <w:basedOn w:val="1"/>
    <w:qFormat/>
    <w:uiPriority w:val="0"/>
    <w:pPr>
      <w:widowControl/>
      <w:adjustRightInd w:val="0"/>
      <w:spacing w:after="200" w:line="312" w:lineRule="atLeast"/>
      <w:ind w:left="879" w:hanging="425" w:firstLineChars="200"/>
      <w:jc w:val="left"/>
      <w:textAlignment w:val="baseline"/>
    </w:pPr>
    <w:rPr>
      <w:rFonts w:ascii="Arial" w:hAnsi="Arial"/>
      <w:kern w:val="0"/>
      <w:sz w:val="24"/>
      <w:lang w:eastAsia="en-US" w:bidi="en-US"/>
    </w:rPr>
  </w:style>
  <w:style w:type="paragraph" w:customStyle="1" w:styleId="1438">
    <w:name w:val="CM98"/>
    <w:basedOn w:val="1"/>
    <w:next w:val="1"/>
    <w:uiPriority w:val="0"/>
    <w:pPr>
      <w:widowControl/>
      <w:autoSpaceDE w:val="0"/>
      <w:autoSpaceDN w:val="0"/>
      <w:adjustRightInd w:val="0"/>
      <w:spacing w:after="315" w:line="360" w:lineRule="auto"/>
      <w:ind w:firstLine="200" w:firstLineChars="200"/>
      <w:jc w:val="left"/>
    </w:pPr>
    <w:rPr>
      <w:rFonts w:ascii="华文中宋" w:eastAsia="华文中宋"/>
      <w:kern w:val="0"/>
      <w:sz w:val="20"/>
      <w:szCs w:val="24"/>
      <w:lang w:eastAsia="en-US" w:bidi="en-US"/>
    </w:rPr>
  </w:style>
  <w:style w:type="paragraph" w:customStyle="1" w:styleId="1439">
    <w:name w:val="默认段落字体 Para Char Char Char Char Char Char Char Char Char1 Char"/>
    <w:basedOn w:val="1"/>
    <w:qFormat/>
    <w:uiPriority w:val="0"/>
    <w:pPr>
      <w:widowControl/>
      <w:spacing w:after="200" w:line="360" w:lineRule="auto"/>
      <w:ind w:firstLine="200" w:firstLineChars="200"/>
      <w:jc w:val="left"/>
    </w:pPr>
    <w:rPr>
      <w:rFonts w:ascii="Tahoma" w:hAnsi="Tahoma"/>
      <w:kern w:val="0"/>
      <w:sz w:val="24"/>
      <w:lang w:eastAsia="en-US" w:bidi="en-US"/>
    </w:rPr>
  </w:style>
  <w:style w:type="character" w:customStyle="1" w:styleId="1440">
    <w:name w:val="style271"/>
    <w:qFormat/>
    <w:uiPriority w:val="0"/>
    <w:rPr>
      <w:rFonts w:hint="eastAsia" w:ascii="宋体" w:hAnsi="宋体" w:eastAsia="宋体"/>
    </w:rPr>
  </w:style>
  <w:style w:type="character" w:customStyle="1" w:styleId="1441">
    <w:name w:val="d Char"/>
    <w:uiPriority w:val="0"/>
    <w:rPr>
      <w:rFonts w:eastAsia="宋体"/>
      <w:b/>
      <w:bCs/>
      <w:kern w:val="2"/>
      <w:sz w:val="24"/>
      <w:szCs w:val="32"/>
      <w:lang w:val="en-US" w:eastAsia="zh-CN" w:bidi="ar-SA"/>
    </w:rPr>
  </w:style>
  <w:style w:type="paragraph" w:customStyle="1" w:styleId="1442">
    <w:name w:val="样式 标题 3 + 宋体 小五"/>
    <w:basedOn w:val="4"/>
    <w:qFormat/>
    <w:uiPriority w:val="0"/>
    <w:pPr>
      <w:widowControl/>
      <w:numPr>
        <w:ilvl w:val="0"/>
        <w:numId w:val="0"/>
      </w:numPr>
      <w:tabs>
        <w:tab w:val="left" w:pos="720"/>
      </w:tabs>
      <w:spacing w:before="100" w:after="100" w:line="240" w:lineRule="auto"/>
      <w:ind w:left="1669" w:hanging="420"/>
    </w:pPr>
    <w:rPr>
      <w:rFonts w:ascii="宋体" w:hAnsi="宋体"/>
      <w:b w:val="0"/>
      <w:bCs w:val="0"/>
      <w:color w:val="4F81BD"/>
      <w:kern w:val="0"/>
      <w:sz w:val="18"/>
      <w:lang w:val="zh-CN" w:eastAsia="en-US" w:bidi="en-US"/>
    </w:rPr>
  </w:style>
  <w:style w:type="character" w:customStyle="1" w:styleId="1443">
    <w:name w:val="lgbluetitle"/>
    <w:qFormat/>
    <w:uiPriority w:val="0"/>
  </w:style>
  <w:style w:type="character" w:customStyle="1" w:styleId="1444">
    <w:name w:val="newsbody1"/>
    <w:qFormat/>
    <w:uiPriority w:val="0"/>
    <w:rPr>
      <w:sz w:val="21"/>
      <w:szCs w:val="21"/>
    </w:rPr>
  </w:style>
  <w:style w:type="paragraph" w:customStyle="1" w:styleId="1445">
    <w:name w:val="afont"/>
    <w:basedOn w:val="1"/>
    <w:qFormat/>
    <w:uiPriority w:val="0"/>
    <w:pPr>
      <w:widowControl/>
      <w:spacing w:before="100" w:after="100" w:line="285" w:lineRule="atLeast"/>
      <w:ind w:firstLine="200" w:firstLineChars="200"/>
      <w:jc w:val="left"/>
    </w:pPr>
    <w:rPr>
      <w:rFonts w:ascii="Arial Unicode MS" w:hAnsi="Arial Unicode MS" w:eastAsia="Arial Unicode MS"/>
      <w:kern w:val="0"/>
      <w:sz w:val="18"/>
      <w:lang w:eastAsia="en-US" w:bidi="en-US"/>
    </w:rPr>
  </w:style>
  <w:style w:type="paragraph" w:customStyle="1" w:styleId="1446">
    <w:name w:val="标题 32"/>
    <w:basedOn w:val="1"/>
    <w:uiPriority w:val="0"/>
    <w:pPr>
      <w:widowControl/>
      <w:numPr>
        <w:ilvl w:val="1"/>
        <w:numId w:val="79"/>
      </w:numPr>
      <w:tabs>
        <w:tab w:val="left" w:pos="720"/>
        <w:tab w:val="clear" w:pos="576"/>
      </w:tabs>
      <w:autoSpaceDE w:val="0"/>
      <w:autoSpaceDN w:val="0"/>
      <w:spacing w:after="200" w:line="276" w:lineRule="auto"/>
      <w:ind w:left="720" w:hanging="720" w:firstLineChars="200"/>
      <w:jc w:val="left"/>
    </w:pPr>
    <w:rPr>
      <w:kern w:val="24"/>
      <w:sz w:val="20"/>
      <w:lang w:eastAsia="en-US" w:bidi="en-US"/>
    </w:rPr>
  </w:style>
  <w:style w:type="paragraph" w:customStyle="1" w:styleId="1447">
    <w:name w:val="标题 41"/>
    <w:basedOn w:val="1"/>
    <w:qFormat/>
    <w:uiPriority w:val="0"/>
    <w:pPr>
      <w:widowControl/>
      <w:numPr>
        <w:ilvl w:val="2"/>
        <w:numId w:val="79"/>
      </w:numPr>
      <w:tabs>
        <w:tab w:val="left" w:pos="864"/>
        <w:tab w:val="clear" w:pos="720"/>
      </w:tabs>
      <w:autoSpaceDE w:val="0"/>
      <w:autoSpaceDN w:val="0"/>
      <w:spacing w:after="200" w:line="276" w:lineRule="auto"/>
      <w:ind w:left="864" w:hanging="864" w:firstLineChars="200"/>
      <w:jc w:val="left"/>
    </w:pPr>
    <w:rPr>
      <w:kern w:val="24"/>
      <w:sz w:val="20"/>
      <w:lang w:eastAsia="en-US" w:bidi="en-US"/>
    </w:rPr>
  </w:style>
  <w:style w:type="paragraph" w:customStyle="1" w:styleId="1448">
    <w:name w:val="标题 51"/>
    <w:basedOn w:val="1"/>
    <w:qFormat/>
    <w:uiPriority w:val="0"/>
    <w:pPr>
      <w:widowControl/>
      <w:numPr>
        <w:ilvl w:val="3"/>
        <w:numId w:val="79"/>
      </w:numPr>
      <w:tabs>
        <w:tab w:val="left" w:pos="1008"/>
        <w:tab w:val="clear" w:pos="864"/>
      </w:tabs>
      <w:autoSpaceDE w:val="0"/>
      <w:autoSpaceDN w:val="0"/>
      <w:spacing w:after="200" w:line="276" w:lineRule="auto"/>
      <w:ind w:left="1008" w:hanging="1008" w:firstLineChars="200"/>
      <w:jc w:val="left"/>
    </w:pPr>
    <w:rPr>
      <w:kern w:val="24"/>
      <w:sz w:val="20"/>
      <w:lang w:eastAsia="en-US" w:bidi="en-US"/>
    </w:rPr>
  </w:style>
  <w:style w:type="paragraph" w:customStyle="1" w:styleId="1449">
    <w:name w:val="标题 61"/>
    <w:basedOn w:val="1"/>
    <w:uiPriority w:val="0"/>
    <w:pPr>
      <w:widowControl/>
      <w:numPr>
        <w:ilvl w:val="4"/>
        <w:numId w:val="79"/>
      </w:numPr>
      <w:tabs>
        <w:tab w:val="left" w:pos="1152"/>
        <w:tab w:val="clear" w:pos="1008"/>
      </w:tabs>
      <w:autoSpaceDE w:val="0"/>
      <w:autoSpaceDN w:val="0"/>
      <w:spacing w:after="200" w:line="276" w:lineRule="auto"/>
      <w:ind w:left="1152" w:hanging="1152" w:firstLineChars="200"/>
      <w:jc w:val="left"/>
    </w:pPr>
    <w:rPr>
      <w:kern w:val="24"/>
      <w:sz w:val="20"/>
      <w:lang w:eastAsia="en-US" w:bidi="en-US"/>
    </w:rPr>
  </w:style>
  <w:style w:type="paragraph" w:customStyle="1" w:styleId="1450">
    <w:name w:val="标题 71"/>
    <w:basedOn w:val="1"/>
    <w:uiPriority w:val="0"/>
    <w:pPr>
      <w:widowControl/>
      <w:numPr>
        <w:ilvl w:val="5"/>
        <w:numId w:val="79"/>
      </w:numPr>
      <w:tabs>
        <w:tab w:val="left" w:pos="1296"/>
        <w:tab w:val="clear" w:pos="1152"/>
      </w:tabs>
      <w:autoSpaceDE w:val="0"/>
      <w:autoSpaceDN w:val="0"/>
      <w:spacing w:after="200" w:line="276" w:lineRule="auto"/>
      <w:ind w:left="1296" w:hanging="1296" w:firstLineChars="200"/>
      <w:jc w:val="left"/>
    </w:pPr>
    <w:rPr>
      <w:kern w:val="24"/>
      <w:sz w:val="20"/>
      <w:lang w:eastAsia="en-US" w:bidi="en-US"/>
    </w:rPr>
  </w:style>
  <w:style w:type="paragraph" w:customStyle="1" w:styleId="1451">
    <w:name w:val="标题 81"/>
    <w:basedOn w:val="1"/>
    <w:uiPriority w:val="0"/>
    <w:pPr>
      <w:widowControl/>
      <w:numPr>
        <w:ilvl w:val="6"/>
        <w:numId w:val="79"/>
      </w:numPr>
      <w:tabs>
        <w:tab w:val="left" w:pos="1440"/>
        <w:tab w:val="clear" w:pos="1296"/>
      </w:tabs>
      <w:autoSpaceDE w:val="0"/>
      <w:autoSpaceDN w:val="0"/>
      <w:spacing w:after="200" w:line="276" w:lineRule="auto"/>
      <w:ind w:left="1440" w:hanging="1440" w:firstLineChars="200"/>
      <w:jc w:val="left"/>
    </w:pPr>
    <w:rPr>
      <w:kern w:val="24"/>
      <w:sz w:val="20"/>
      <w:lang w:eastAsia="en-US" w:bidi="en-US"/>
    </w:rPr>
  </w:style>
  <w:style w:type="paragraph" w:customStyle="1" w:styleId="1452">
    <w:name w:val="标题 91"/>
    <w:basedOn w:val="1"/>
    <w:qFormat/>
    <w:uiPriority w:val="0"/>
    <w:pPr>
      <w:widowControl/>
      <w:numPr>
        <w:ilvl w:val="7"/>
        <w:numId w:val="79"/>
      </w:numPr>
      <w:tabs>
        <w:tab w:val="left" w:pos="1584"/>
        <w:tab w:val="clear" w:pos="1440"/>
      </w:tabs>
      <w:autoSpaceDE w:val="0"/>
      <w:autoSpaceDN w:val="0"/>
      <w:spacing w:after="200" w:line="276" w:lineRule="auto"/>
      <w:ind w:left="1584" w:hanging="1584" w:firstLineChars="200"/>
      <w:jc w:val="left"/>
    </w:pPr>
    <w:rPr>
      <w:kern w:val="24"/>
      <w:sz w:val="20"/>
      <w:lang w:eastAsia="en-US" w:bidi="en-US"/>
    </w:rPr>
  </w:style>
  <w:style w:type="paragraph" w:customStyle="1" w:styleId="1453">
    <w:name w:val="1st Layer"/>
    <w:basedOn w:val="1"/>
    <w:qFormat/>
    <w:uiPriority w:val="0"/>
    <w:pPr>
      <w:widowControl/>
      <w:numPr>
        <w:ilvl w:val="8"/>
        <w:numId w:val="79"/>
      </w:numPr>
      <w:tabs>
        <w:tab w:val="left" w:pos="780"/>
        <w:tab w:val="clear" w:pos="1584"/>
      </w:tabs>
      <w:autoSpaceDE w:val="0"/>
      <w:autoSpaceDN w:val="0"/>
      <w:adjustRightInd w:val="0"/>
      <w:spacing w:after="200" w:line="312" w:lineRule="exact"/>
      <w:ind w:left="629" w:hanging="209" w:firstLineChars="200"/>
      <w:jc w:val="left"/>
      <w:textAlignment w:val="baseline"/>
    </w:pPr>
    <w:rPr>
      <w:kern w:val="24"/>
      <w:sz w:val="22"/>
      <w:lang w:eastAsia="en-US" w:bidi="en-US"/>
    </w:rPr>
  </w:style>
  <w:style w:type="character" w:customStyle="1" w:styleId="1454">
    <w:name w:val="zhou11"/>
    <w:qFormat/>
    <w:uiPriority w:val="0"/>
    <w:rPr>
      <w:color w:val="000000"/>
      <w:sz w:val="17"/>
      <w:szCs w:val="17"/>
    </w:rPr>
  </w:style>
  <w:style w:type="paragraph" w:customStyle="1" w:styleId="1455">
    <w:name w:val="默认段落字体 Para Char Char Char Char Char Char"/>
    <w:basedOn w:val="1"/>
    <w:qFormat/>
    <w:uiPriority w:val="0"/>
    <w:pPr>
      <w:widowControl/>
      <w:spacing w:after="200" w:line="360" w:lineRule="auto"/>
      <w:ind w:firstLine="200" w:firstLineChars="200"/>
      <w:jc w:val="left"/>
    </w:pPr>
    <w:rPr>
      <w:rFonts w:ascii="Tahoma" w:hAnsi="Tahoma"/>
      <w:kern w:val="0"/>
      <w:sz w:val="24"/>
      <w:lang w:eastAsia="en-US" w:bidi="en-US"/>
    </w:rPr>
  </w:style>
  <w:style w:type="paragraph" w:customStyle="1" w:styleId="1456">
    <w:name w:val="样式 标题 5 + 小四 段前: 0.5 行 段后: 0.5 行"/>
    <w:basedOn w:val="6"/>
    <w:qFormat/>
    <w:uiPriority w:val="0"/>
    <w:pPr>
      <w:widowControl/>
      <w:numPr>
        <w:ilvl w:val="0"/>
        <w:numId w:val="0"/>
      </w:numPr>
      <w:tabs>
        <w:tab w:val="left" w:pos="0"/>
        <w:tab w:val="left" w:pos="1080"/>
      </w:tabs>
      <w:spacing w:before="156" w:after="156" w:line="480" w:lineRule="exact"/>
      <w:ind w:left="2509" w:hanging="420"/>
    </w:pPr>
    <w:rPr>
      <w:rFonts w:ascii="Times New Roman" w:hAnsi="Cambria" w:cs="宋体"/>
      <w:b w:val="0"/>
      <w:color w:val="243F60"/>
      <w:szCs w:val="22"/>
      <w:lang w:val="zh-CN" w:eastAsia="en-US" w:bidi="en-US"/>
    </w:rPr>
  </w:style>
  <w:style w:type="paragraph" w:customStyle="1" w:styleId="1457">
    <w:name w:val="Table Style"/>
    <w:basedOn w:val="1"/>
    <w:qFormat/>
    <w:uiPriority w:val="0"/>
    <w:pPr>
      <w:widowControl/>
      <w:tabs>
        <w:tab w:val="left" w:pos="1440"/>
      </w:tabs>
      <w:spacing w:before="120" w:after="200" w:line="276" w:lineRule="auto"/>
      <w:ind w:firstLine="200" w:firstLineChars="200"/>
      <w:jc w:val="left"/>
    </w:pPr>
    <w:rPr>
      <w:kern w:val="0"/>
      <w:sz w:val="24"/>
      <w:lang w:eastAsia="en-US" w:bidi="en-US"/>
    </w:rPr>
  </w:style>
  <w:style w:type="paragraph" w:customStyle="1" w:styleId="1458">
    <w:name w:val="Bullets"/>
    <w:basedOn w:val="1"/>
    <w:uiPriority w:val="0"/>
    <w:pPr>
      <w:widowControl/>
      <w:numPr>
        <w:ilvl w:val="0"/>
        <w:numId w:val="80"/>
      </w:numPr>
      <w:spacing w:after="200" w:line="276" w:lineRule="auto"/>
      <w:ind w:firstLine="0" w:firstLineChars="200"/>
      <w:jc w:val="left"/>
    </w:pPr>
    <w:rPr>
      <w:rFonts w:ascii="Times" w:hAnsi="Times"/>
      <w:kern w:val="0"/>
      <w:sz w:val="20"/>
      <w:lang w:eastAsia="en-US" w:bidi="en-US"/>
    </w:rPr>
  </w:style>
  <w:style w:type="paragraph" w:customStyle="1" w:styleId="1459">
    <w:name w:val="默认段落字体 Para Char Char Char Char Char Char Char Char Char Char Char Char Char Char"/>
    <w:basedOn w:val="1"/>
    <w:qFormat/>
    <w:uiPriority w:val="0"/>
    <w:pPr>
      <w:widowControl/>
      <w:spacing w:after="200" w:line="240" w:lineRule="atLeast"/>
      <w:ind w:left="420" w:firstLine="420" w:firstLineChars="200"/>
      <w:jc w:val="left"/>
    </w:pPr>
    <w:rPr>
      <w:kern w:val="0"/>
      <w:sz w:val="22"/>
      <w:szCs w:val="21"/>
      <w:lang w:eastAsia="en-US" w:bidi="en-US"/>
    </w:rPr>
  </w:style>
  <w:style w:type="paragraph" w:customStyle="1" w:styleId="1460">
    <w:name w:val="样式 标题 2 + 首行缩进:  2 字符 段前: 0.5 行 段后: 0.5 行"/>
    <w:basedOn w:val="3"/>
    <w:qFormat/>
    <w:uiPriority w:val="0"/>
    <w:pPr>
      <w:widowControl/>
      <w:numPr>
        <w:ilvl w:val="0"/>
        <w:numId w:val="0"/>
      </w:numPr>
      <w:tabs>
        <w:tab w:val="left" w:pos="360"/>
        <w:tab w:val="left" w:pos="576"/>
        <w:tab w:val="left" w:pos="720"/>
      </w:tabs>
      <w:spacing w:before="156" w:after="156" w:line="416" w:lineRule="atLeast"/>
      <w:ind w:left="1249" w:hanging="420"/>
      <w:jc w:val="left"/>
    </w:pPr>
    <w:rPr>
      <w:rFonts w:asciiTheme="minorEastAsia" w:hAnsiTheme="minorEastAsia" w:eastAsiaTheme="minorEastAsia"/>
      <w:bCs w:val="0"/>
      <w:color w:val="4F81BD"/>
      <w:sz w:val="26"/>
      <w:szCs w:val="26"/>
      <w:lang w:val="zh-CN" w:eastAsia="en-US" w:bidi="en-US"/>
    </w:rPr>
  </w:style>
  <w:style w:type="paragraph" w:customStyle="1" w:styleId="1461">
    <w:name w:val="mlt-表格标题"/>
    <w:basedOn w:val="8"/>
    <w:link w:val="1462"/>
    <w:qFormat/>
    <w:uiPriority w:val="0"/>
    <w:pPr>
      <w:widowControl/>
      <w:numPr>
        <w:ilvl w:val="0"/>
        <w:numId w:val="0"/>
      </w:numPr>
      <w:tabs>
        <w:tab w:val="left" w:pos="1296"/>
        <w:tab w:val="left" w:pos="1440"/>
      </w:tabs>
      <w:spacing w:before="0" w:after="0" w:line="240" w:lineRule="auto"/>
      <w:jc w:val="left"/>
    </w:pPr>
    <w:rPr>
      <w:rFonts w:ascii="Cambria" w:hAnsi="Cambria"/>
      <w:bCs w:val="0"/>
      <w:i/>
      <w:iCs/>
      <w:color w:val="404040"/>
      <w:sz w:val="21"/>
      <w:szCs w:val="21"/>
      <w:lang w:val="zh-CN" w:eastAsia="en-US" w:bidi="en-US"/>
    </w:rPr>
  </w:style>
  <w:style w:type="character" w:customStyle="1" w:styleId="1462">
    <w:name w:val="mlt-表格标题 Char Char"/>
    <w:link w:val="1461"/>
    <w:qFormat/>
    <w:uiPriority w:val="0"/>
    <w:rPr>
      <w:rFonts w:ascii="Cambria" w:hAnsi="Cambria" w:eastAsia="宋体" w:cs="Times New Roman"/>
      <w:b/>
      <w:i/>
      <w:iCs/>
      <w:color w:val="404040"/>
      <w:szCs w:val="21"/>
      <w:lang w:val="zh-CN" w:eastAsia="en-US" w:bidi="en-US"/>
    </w:rPr>
  </w:style>
  <w:style w:type="character" w:customStyle="1" w:styleId="1463">
    <w:name w:val="Char Char15"/>
    <w:qFormat/>
    <w:uiPriority w:val="0"/>
    <w:rPr>
      <w:rFonts w:eastAsia="宋体"/>
      <w:kern w:val="2"/>
      <w:sz w:val="18"/>
      <w:lang w:val="en-US" w:eastAsia="zh-CN" w:bidi="ar-SA"/>
    </w:rPr>
  </w:style>
  <w:style w:type="paragraph" w:customStyle="1" w:styleId="1464">
    <w:name w:val="样式 标题 1主标题H1Section Headh11st levell11H11H12H13H14H1..."/>
    <w:basedOn w:val="2"/>
    <w:qFormat/>
    <w:uiPriority w:val="0"/>
    <w:pPr>
      <w:pageBreakBefore/>
      <w:numPr>
        <w:numId w:val="0"/>
      </w:numPr>
      <w:tabs>
        <w:tab w:val="left" w:pos="0"/>
      </w:tabs>
      <w:spacing w:before="156" w:beforeLines="50" w:after="156" w:afterLines="50" w:line="240" w:lineRule="auto"/>
      <w:ind w:left="829" w:right="119" w:hanging="420"/>
      <w:jc w:val="center"/>
    </w:pPr>
    <w:rPr>
      <w:rFonts w:ascii="宋体" w:hAnsi="宋体" w:eastAsia="黑体" w:cs="宋体"/>
      <w:sz w:val="32"/>
      <w:szCs w:val="28"/>
      <w:lang w:val="zh-CN" w:eastAsia="zh-CN"/>
    </w:rPr>
  </w:style>
  <w:style w:type="paragraph" w:customStyle="1" w:styleId="1465">
    <w:name w:val="样式 小四 左侧:  0.75 厘米"/>
    <w:basedOn w:val="1"/>
    <w:qFormat/>
    <w:uiPriority w:val="0"/>
    <w:pPr>
      <w:spacing w:line="360" w:lineRule="auto"/>
      <w:ind w:left="425" w:firstLine="200" w:firstLineChars="200"/>
    </w:pPr>
    <w:rPr>
      <w:rFonts w:ascii="Times New Roman" w:hAnsi="Times New Roman" w:cs="宋体"/>
      <w:sz w:val="24"/>
      <w:szCs w:val="20"/>
    </w:rPr>
  </w:style>
  <w:style w:type="character" w:customStyle="1" w:styleId="1466">
    <w:name w:val="表正文4"/>
    <w:qFormat/>
    <w:uiPriority w:val="0"/>
    <w:rPr>
      <w:rFonts w:eastAsia="宋体"/>
      <w:kern w:val="2"/>
      <w:sz w:val="24"/>
      <w:lang w:val="en-US" w:eastAsia="zh-CN" w:bidi="ar-SA"/>
    </w:rPr>
  </w:style>
  <w:style w:type="character" w:customStyle="1" w:styleId="1467">
    <w:name w:val="3zw1"/>
    <w:qFormat/>
    <w:uiPriority w:val="0"/>
    <w:rPr>
      <w:color w:val="000000"/>
      <w:sz w:val="21"/>
      <w:szCs w:val="21"/>
    </w:rPr>
  </w:style>
  <w:style w:type="paragraph" w:customStyle="1" w:styleId="1468">
    <w:name w:val="列表文字"/>
    <w:basedOn w:val="1"/>
    <w:uiPriority w:val="0"/>
    <w:pPr>
      <w:spacing w:line="360" w:lineRule="auto"/>
      <w:ind w:firstLine="200" w:firstLineChars="200"/>
    </w:pPr>
    <w:rPr>
      <w:rFonts w:ascii="Times New Roman" w:hAnsi="Times New Roman"/>
      <w:sz w:val="28"/>
      <w:szCs w:val="24"/>
    </w:rPr>
  </w:style>
  <w:style w:type="paragraph" w:customStyle="1" w:styleId="1469">
    <w:name w:val="正文（首行缩进2字符）"/>
    <w:basedOn w:val="1"/>
    <w:link w:val="1470"/>
    <w:qFormat/>
    <w:uiPriority w:val="0"/>
    <w:pPr>
      <w:spacing w:line="360" w:lineRule="auto"/>
      <w:ind w:firstLine="200" w:firstLineChars="200"/>
    </w:pPr>
    <w:rPr>
      <w:rFonts w:ascii="Times New Roman" w:hAnsi="Times New Roman"/>
      <w:sz w:val="24"/>
      <w:szCs w:val="24"/>
      <w:lang w:val="zh-CN" w:eastAsia="zh-CN"/>
    </w:rPr>
  </w:style>
  <w:style w:type="character" w:customStyle="1" w:styleId="1470">
    <w:name w:val="正文（首行缩进2字符） Char"/>
    <w:link w:val="1469"/>
    <w:qFormat/>
    <w:uiPriority w:val="0"/>
    <w:rPr>
      <w:rFonts w:ascii="Times New Roman" w:hAnsi="Times New Roman" w:eastAsia="宋体" w:cs="Times New Roman"/>
      <w:sz w:val="24"/>
      <w:szCs w:val="24"/>
      <w:lang w:val="zh-CN" w:eastAsia="zh-CN"/>
    </w:rPr>
  </w:style>
  <w:style w:type="paragraph" w:customStyle="1" w:styleId="1471">
    <w:name w:val="默认段落字体 Para Char Char Char Char Char Char Char Char Char Char Char Char Char Char Char Char"/>
    <w:basedOn w:val="1"/>
    <w:qFormat/>
    <w:uiPriority w:val="0"/>
    <w:pPr>
      <w:spacing w:line="360" w:lineRule="auto"/>
      <w:ind w:firstLine="200" w:firstLineChars="200"/>
    </w:pPr>
    <w:rPr>
      <w:rFonts w:ascii="Tahoma" w:hAnsi="Tahoma"/>
      <w:sz w:val="24"/>
      <w:szCs w:val="20"/>
    </w:rPr>
  </w:style>
  <w:style w:type="paragraph" w:customStyle="1" w:styleId="1472">
    <w:name w:val="图形标注"/>
    <w:basedOn w:val="18"/>
    <w:next w:val="18"/>
    <w:link w:val="1473"/>
    <w:qFormat/>
    <w:uiPriority w:val="0"/>
    <w:pPr>
      <w:spacing w:line="500" w:lineRule="exact"/>
      <w:ind w:left="5103" w:hanging="5103" w:firstLineChars="0"/>
      <w:jc w:val="center"/>
    </w:pPr>
    <w:rPr>
      <w:rFonts w:ascii="Times New Roman" w:hAnsi="Times New Roman" w:eastAsia="仿宋_GB2312" w:cs="Times New Roman"/>
      <w:snapToGrid w:val="0"/>
      <w:kern w:val="6"/>
      <w:sz w:val="24"/>
      <w:lang w:val="zh-CN" w:eastAsia="zh-CN"/>
    </w:rPr>
  </w:style>
  <w:style w:type="character" w:customStyle="1" w:styleId="1473">
    <w:name w:val="图形标注 Char"/>
    <w:link w:val="1472"/>
    <w:uiPriority w:val="0"/>
    <w:rPr>
      <w:rFonts w:ascii="Times New Roman" w:hAnsi="Times New Roman" w:eastAsia="仿宋_GB2312" w:cs="Times New Roman"/>
      <w:snapToGrid w:val="0"/>
      <w:kern w:val="6"/>
      <w:sz w:val="24"/>
      <w:szCs w:val="24"/>
      <w:lang w:val="zh-CN" w:eastAsia="zh-CN"/>
    </w:rPr>
  </w:style>
  <w:style w:type="paragraph" w:customStyle="1" w:styleId="1474">
    <w:name w:val="Figure Caption"/>
    <w:basedOn w:val="1"/>
    <w:qFormat/>
    <w:uiPriority w:val="0"/>
    <w:pPr>
      <w:widowControl/>
      <w:spacing w:line="400" w:lineRule="atLeast"/>
      <w:ind w:firstLine="200" w:firstLineChars="200"/>
      <w:jc w:val="center"/>
    </w:pPr>
    <w:rPr>
      <w:rFonts w:ascii="Times New Roman" w:hAnsi="Times New Roman"/>
      <w:kern w:val="0"/>
      <w:sz w:val="28"/>
      <w:szCs w:val="20"/>
      <w:lang w:eastAsia="en-US"/>
    </w:rPr>
  </w:style>
  <w:style w:type="paragraph" w:customStyle="1" w:styleId="1475">
    <w:name w:val="样式 样式 首行缩进:  2 字符 + 首行缩进:  2 字符"/>
    <w:basedOn w:val="1"/>
    <w:qFormat/>
    <w:uiPriority w:val="0"/>
    <w:pPr>
      <w:spacing w:before="50" w:beforeLines="50" w:after="50" w:afterLines="50" w:line="240" w:lineRule="atLeast"/>
      <w:ind w:firstLine="200" w:firstLineChars="200"/>
    </w:pPr>
    <w:rPr>
      <w:rFonts w:ascii="Times New Roman" w:hAnsi="Times New Roman" w:cs="宋体"/>
      <w:sz w:val="24"/>
      <w:szCs w:val="20"/>
    </w:rPr>
  </w:style>
  <w:style w:type="character" w:customStyle="1" w:styleId="1476">
    <w:name w:val="样式7 Char"/>
    <w:uiPriority w:val="0"/>
    <w:rPr>
      <w:rFonts w:eastAsia="黑体"/>
      <w:b/>
      <w:caps/>
      <w:color w:val="FF0000"/>
      <w:kern w:val="2"/>
      <w:sz w:val="44"/>
      <w:szCs w:val="24"/>
      <w:lang w:val="en-US" w:eastAsia="zh-CN" w:bidi="ar-SA"/>
    </w:rPr>
  </w:style>
  <w:style w:type="character" w:customStyle="1" w:styleId="1477">
    <w:name w:val="称呼 字符1"/>
    <w:basedOn w:val="86"/>
    <w:link w:val="26"/>
    <w:qFormat/>
    <w:uiPriority w:val="0"/>
    <w:rPr>
      <w:rFonts w:ascii="Times New Roman" w:hAnsi="Times New Roman" w:eastAsia="宋体" w:cs="Times New Roman"/>
      <w:sz w:val="28"/>
      <w:szCs w:val="20"/>
      <w:lang w:val="zh-CN" w:eastAsia="zh-CN"/>
    </w:rPr>
  </w:style>
  <w:style w:type="character" w:customStyle="1" w:styleId="1478">
    <w:name w:val="称呼 字符"/>
    <w:basedOn w:val="86"/>
    <w:semiHidden/>
    <w:qFormat/>
    <w:uiPriority w:val="99"/>
    <w:rPr>
      <w:kern w:val="2"/>
      <w:sz w:val="21"/>
      <w:szCs w:val="22"/>
    </w:rPr>
  </w:style>
  <w:style w:type="paragraph" w:customStyle="1" w:styleId="1479">
    <w:name w:val="Default Paragraph Font Para Char Char Char Char Char Char"/>
    <w:basedOn w:val="1"/>
    <w:uiPriority w:val="0"/>
    <w:pPr>
      <w:widowControl/>
      <w:spacing w:after="160" w:line="240" w:lineRule="exact"/>
      <w:ind w:firstLine="200" w:firstLineChars="200"/>
      <w:jc w:val="left"/>
    </w:pPr>
    <w:rPr>
      <w:rFonts w:ascii="Verdana" w:hAnsi="Verdana"/>
      <w:kern w:val="0"/>
      <w:sz w:val="20"/>
      <w:szCs w:val="20"/>
      <w:lang w:eastAsia="en-US"/>
    </w:rPr>
  </w:style>
  <w:style w:type="paragraph" w:customStyle="1" w:styleId="1480">
    <w:name w:val="È±Ê¡ÎÄ±¾:1"/>
    <w:basedOn w:val="1"/>
    <w:qFormat/>
    <w:uiPriority w:val="0"/>
    <w:pPr>
      <w:widowControl/>
      <w:overflowPunct w:val="0"/>
      <w:autoSpaceDE w:val="0"/>
      <w:autoSpaceDN w:val="0"/>
      <w:adjustRightInd w:val="0"/>
      <w:spacing w:line="400" w:lineRule="exact"/>
      <w:ind w:firstLine="539" w:firstLineChars="200"/>
      <w:textAlignment w:val="baseline"/>
    </w:pPr>
    <w:rPr>
      <w:rFonts w:ascii="Times New Roman" w:hAnsi="Times New Roman"/>
      <w:kern w:val="0"/>
      <w:sz w:val="24"/>
      <w:szCs w:val="20"/>
    </w:rPr>
  </w:style>
  <w:style w:type="paragraph" w:customStyle="1" w:styleId="1481">
    <w:name w:val="机房集中监控系统方案"/>
    <w:basedOn w:val="1"/>
    <w:uiPriority w:val="0"/>
    <w:pPr>
      <w:spacing w:line="360" w:lineRule="auto"/>
      <w:ind w:firstLine="200" w:firstLineChars="200"/>
    </w:pPr>
    <w:rPr>
      <w:rFonts w:ascii="Times New Roman" w:hAnsi="Times New Roman"/>
      <w:sz w:val="28"/>
      <w:szCs w:val="24"/>
    </w:rPr>
  </w:style>
  <w:style w:type="character" w:customStyle="1" w:styleId="1482">
    <w:name w:val="正文 + 宋体 Char"/>
    <w:qFormat/>
    <w:uiPriority w:val="0"/>
    <w:rPr>
      <w:rFonts w:ascii="宋体" w:hAnsi="宋体" w:eastAsia="宋体"/>
      <w:kern w:val="2"/>
      <w:sz w:val="24"/>
      <w:szCs w:val="24"/>
      <w:u w:val="single"/>
      <w:lang w:val="en-US" w:eastAsia="zh-CN" w:bidi="ar-SA"/>
    </w:rPr>
  </w:style>
  <w:style w:type="character" w:customStyle="1" w:styleId="1483">
    <w:name w:val="unnamed41"/>
    <w:qFormat/>
    <w:uiPriority w:val="0"/>
    <w:rPr>
      <w:color w:val="333333"/>
      <w:sz w:val="18"/>
      <w:szCs w:val="18"/>
    </w:rPr>
  </w:style>
  <w:style w:type="paragraph" w:customStyle="1" w:styleId="1484">
    <w:name w:val="text1"/>
    <w:basedOn w:val="1"/>
    <w:uiPriority w:val="0"/>
    <w:pPr>
      <w:widowControl/>
      <w:spacing w:before="100" w:beforeAutospacing="1" w:after="100" w:afterAutospacing="1" w:line="360" w:lineRule="auto"/>
      <w:ind w:firstLine="200" w:firstLineChars="200"/>
      <w:jc w:val="left"/>
    </w:pPr>
    <w:rPr>
      <w:rFonts w:ascii="宋体" w:hAnsi="宋体"/>
      <w:kern w:val="0"/>
      <w:sz w:val="24"/>
      <w:szCs w:val="24"/>
    </w:rPr>
  </w:style>
  <w:style w:type="character" w:customStyle="1" w:styleId="1485">
    <w:name w:val="style221"/>
    <w:semiHidden/>
    <w:qFormat/>
    <w:uiPriority w:val="0"/>
    <w:rPr>
      <w:rFonts w:hint="default" w:ascii="Arial" w:hAnsi="Arial" w:cs="Arial"/>
      <w:b/>
      <w:bCs/>
      <w:color w:val="FFA523"/>
      <w:sz w:val="27"/>
      <w:szCs w:val="27"/>
    </w:rPr>
  </w:style>
  <w:style w:type="paragraph" w:customStyle="1" w:styleId="1486">
    <w:name w:val="正文样式小四首行缩进"/>
    <w:basedOn w:val="1"/>
    <w:qFormat/>
    <w:uiPriority w:val="0"/>
    <w:pPr>
      <w:spacing w:line="360" w:lineRule="auto"/>
      <w:ind w:firstLine="360" w:firstLineChars="200"/>
      <w:jc w:val="left"/>
    </w:pPr>
    <w:rPr>
      <w:rFonts w:ascii="宋体" w:hAnsi="宋体"/>
      <w:kern w:val="0"/>
      <w:sz w:val="24"/>
      <w:szCs w:val="20"/>
    </w:rPr>
  </w:style>
  <w:style w:type="paragraph" w:customStyle="1" w:styleId="1487">
    <w:name w:val="MM Topic 1"/>
    <w:basedOn w:val="2"/>
    <w:qFormat/>
    <w:uiPriority w:val="0"/>
    <w:pPr>
      <w:pageBreakBefore/>
      <w:numPr>
        <w:numId w:val="81"/>
      </w:numPr>
      <w:spacing w:before="120" w:beforeLines="50" w:after="120" w:afterLines="50" w:line="360" w:lineRule="auto"/>
    </w:pPr>
    <w:rPr>
      <w:rFonts w:ascii="黑体" w:hAnsi="黑体" w:eastAsia="仿宋_GB2312"/>
      <w:sz w:val="32"/>
      <w:lang w:val="zh-CN" w:eastAsia="zh-CN"/>
    </w:rPr>
  </w:style>
  <w:style w:type="paragraph" w:customStyle="1" w:styleId="1488">
    <w:name w:val="MM Topic 2"/>
    <w:basedOn w:val="3"/>
    <w:qFormat/>
    <w:uiPriority w:val="0"/>
    <w:pPr>
      <w:numPr>
        <w:numId w:val="81"/>
      </w:numPr>
      <w:tabs>
        <w:tab w:val="left" w:pos="720"/>
      </w:tabs>
      <w:topLinePunct/>
      <w:adjustRightInd w:val="0"/>
      <w:snapToGrid w:val="0"/>
      <w:spacing w:before="120" w:after="120" w:line="480" w:lineRule="exact"/>
      <w:jc w:val="left"/>
      <w:textAlignment w:val="center"/>
    </w:pPr>
    <w:rPr>
      <w:rFonts w:ascii="Arial" w:hAnsi="Arial" w:eastAsia="黑体"/>
      <w:sz w:val="28"/>
      <w:szCs w:val="30"/>
      <w:lang w:val="zh-CN"/>
    </w:rPr>
  </w:style>
  <w:style w:type="paragraph" w:customStyle="1" w:styleId="1489">
    <w:name w:val="MM Topic 3"/>
    <w:basedOn w:val="4"/>
    <w:qFormat/>
    <w:uiPriority w:val="0"/>
    <w:pPr>
      <w:numPr>
        <w:numId w:val="81"/>
      </w:numPr>
      <w:spacing w:before="120" w:after="120" w:line="480" w:lineRule="exact"/>
    </w:pPr>
    <w:rPr>
      <w:rFonts w:ascii="Times New Roman" w:hAnsi="Times New Roman" w:eastAsia="仿宋_GB2312"/>
      <w:sz w:val="28"/>
      <w:lang w:val="zh-CN" w:eastAsia="zh-CN"/>
    </w:rPr>
  </w:style>
  <w:style w:type="paragraph" w:customStyle="1" w:styleId="1490">
    <w:name w:val="MM Topic 4"/>
    <w:basedOn w:val="5"/>
    <w:uiPriority w:val="0"/>
    <w:pPr>
      <w:numPr>
        <w:ilvl w:val="3"/>
        <w:numId w:val="81"/>
      </w:numPr>
      <w:spacing w:before="120" w:after="120" w:line="480" w:lineRule="exact"/>
    </w:pPr>
    <w:rPr>
      <w:rFonts w:ascii="Arial" w:hAnsi="Arial" w:eastAsia="黑体"/>
      <w:lang w:val="zh-CN" w:eastAsia="zh-CN"/>
    </w:rPr>
  </w:style>
  <w:style w:type="character" w:customStyle="1" w:styleId="1491">
    <w:name w:val="EmailStyle67"/>
    <w:uiPriority w:val="0"/>
    <w:rPr>
      <w:rFonts w:ascii="Arial" w:hAnsi="Arial" w:eastAsia="宋体" w:cs="Arial"/>
      <w:color w:val="auto"/>
      <w:sz w:val="20"/>
    </w:rPr>
  </w:style>
  <w:style w:type="character" w:customStyle="1" w:styleId="1492">
    <w:name w:val="EmailStyle68"/>
    <w:uiPriority w:val="0"/>
    <w:rPr>
      <w:rFonts w:ascii="Arial" w:hAnsi="Arial" w:eastAsia="宋体" w:cs="Arial"/>
      <w:color w:val="auto"/>
      <w:sz w:val="20"/>
    </w:rPr>
  </w:style>
  <w:style w:type="paragraph" w:customStyle="1" w:styleId="1493">
    <w:name w:val="表内容样式"/>
    <w:basedOn w:val="1"/>
    <w:qFormat/>
    <w:uiPriority w:val="0"/>
    <w:pPr>
      <w:spacing w:line="360" w:lineRule="auto"/>
      <w:ind w:firstLine="200" w:firstLineChars="200"/>
      <w:jc w:val="center"/>
    </w:pPr>
    <w:rPr>
      <w:rFonts w:ascii="仿宋_GB2312" w:hAnsi="Times New Roman" w:eastAsia="仿宋_GB2312"/>
      <w:sz w:val="28"/>
      <w:szCs w:val="20"/>
    </w:rPr>
  </w:style>
  <w:style w:type="paragraph" w:customStyle="1" w:styleId="1494">
    <w:name w:val="摘要内容"/>
    <w:basedOn w:val="1"/>
    <w:qFormat/>
    <w:uiPriority w:val="0"/>
    <w:pPr>
      <w:spacing w:line="360" w:lineRule="auto"/>
      <w:ind w:firstLine="480" w:firstLineChars="200"/>
    </w:pPr>
    <w:rPr>
      <w:rFonts w:ascii="Times New Roman" w:hAnsi="Times New Roman" w:eastAsia="仿宋_GB2312"/>
      <w:sz w:val="24"/>
      <w:szCs w:val="20"/>
    </w:rPr>
  </w:style>
  <w:style w:type="paragraph" w:customStyle="1" w:styleId="1495">
    <w:name w:val="摘要页眉"/>
    <w:basedOn w:val="51"/>
    <w:qFormat/>
    <w:uiPriority w:val="0"/>
    <w:pPr>
      <w:pBdr>
        <w:bottom w:val="none" w:color="auto" w:sz="0" w:space="0"/>
      </w:pBdr>
      <w:spacing w:before="156" w:beforeLines="50" w:after="156" w:afterLines="50" w:line="480" w:lineRule="exact"/>
      <w:ind w:firstLine="246" w:firstLineChars="246"/>
      <w:jc w:val="both"/>
    </w:pPr>
    <w:rPr>
      <w:rFonts w:ascii="Times New Roman" w:hAnsi="Times New Roman" w:eastAsia="黑体"/>
      <w:kern w:val="0"/>
      <w:sz w:val="28"/>
      <w:szCs w:val="28"/>
      <w:lang w:val="zh-CN" w:eastAsia="zh-CN"/>
    </w:rPr>
  </w:style>
  <w:style w:type="paragraph" w:customStyle="1" w:styleId="1496">
    <w:name w:val="图形"/>
    <w:basedOn w:val="1"/>
    <w:next w:val="1090"/>
    <w:qFormat/>
    <w:uiPriority w:val="0"/>
    <w:pPr>
      <w:spacing w:line="360" w:lineRule="auto"/>
      <w:ind w:firstLine="200" w:firstLineChars="200"/>
      <w:jc w:val="center"/>
    </w:pPr>
    <w:rPr>
      <w:rFonts w:ascii="Times New Roman" w:hAnsi="Times New Roman"/>
      <w:kern w:val="0"/>
      <w:sz w:val="24"/>
      <w:szCs w:val="20"/>
    </w:rPr>
  </w:style>
  <w:style w:type="character" w:customStyle="1" w:styleId="1497">
    <w:name w:val="Char Char9"/>
    <w:qFormat/>
    <w:uiPriority w:val="0"/>
    <w:rPr>
      <w:rFonts w:eastAsia="宋体"/>
      <w:kern w:val="2"/>
      <w:sz w:val="18"/>
      <w:szCs w:val="18"/>
      <w:lang w:val="en-US" w:eastAsia="zh-CN" w:bidi="ar-SA"/>
    </w:rPr>
  </w:style>
  <w:style w:type="character" w:customStyle="1" w:styleId="1498">
    <w:name w:val="even Char Char"/>
    <w:qFormat/>
    <w:uiPriority w:val="0"/>
    <w:rPr>
      <w:rFonts w:eastAsia="宋体"/>
      <w:kern w:val="2"/>
      <w:sz w:val="18"/>
      <w:szCs w:val="18"/>
      <w:lang w:val="zh-CN" w:eastAsia="zh-CN" w:bidi="ar-SA"/>
    </w:rPr>
  </w:style>
  <w:style w:type="paragraph" w:customStyle="1" w:styleId="1499">
    <w:name w:val="Char5 Char Char Char Char Char Char"/>
    <w:basedOn w:val="1"/>
    <w:uiPriority w:val="0"/>
    <w:pPr>
      <w:spacing w:before="50" w:beforeLines="50" w:after="50" w:afterLines="50" w:line="360" w:lineRule="auto"/>
      <w:ind w:firstLine="720" w:firstLineChars="300"/>
    </w:pPr>
    <w:rPr>
      <w:rFonts w:ascii="Tahoma" w:hAnsi="Tahoma" w:cs="宋体"/>
      <w:sz w:val="24"/>
      <w:szCs w:val="20"/>
    </w:rPr>
  </w:style>
  <w:style w:type="paragraph" w:customStyle="1" w:styleId="1500">
    <w:name w:val="样式 正文缩进正文（首行缩进两字）四号特点标题4表正文正文非缩进缩进ALT+Z段1正文不缩进特点 Char..."/>
    <w:basedOn w:val="18"/>
    <w:qFormat/>
    <w:uiPriority w:val="0"/>
    <w:pPr>
      <w:spacing w:before="50" w:beforeLines="50" w:after="50" w:afterLines="50" w:line="360" w:lineRule="auto"/>
      <w:ind w:firstLine="480"/>
    </w:pPr>
    <w:rPr>
      <w:rFonts w:ascii="宋体" w:hAnsi="宋体" w:eastAsia="宋体" w:cs="宋体"/>
      <w:kern w:val="0"/>
      <w:sz w:val="24"/>
      <w:szCs w:val="20"/>
      <w:lang w:val="zh-CN" w:eastAsia="zh-CN"/>
    </w:rPr>
  </w:style>
  <w:style w:type="paragraph" w:customStyle="1" w:styleId="1501">
    <w:name w:val="样式 正文首行缩进 2 + 首行缩进:  2 字符1"/>
    <w:basedOn w:val="76"/>
    <w:qFormat/>
    <w:uiPriority w:val="0"/>
    <w:pPr>
      <w:spacing w:before="50" w:beforeLines="50" w:after="0" w:afterLines="50"/>
      <w:ind w:left="0" w:leftChars="0" w:firstLine="200"/>
    </w:pPr>
    <w:rPr>
      <w:sz w:val="24"/>
    </w:rPr>
  </w:style>
  <w:style w:type="character" w:customStyle="1" w:styleId="1502">
    <w:name w:val="Char Char7"/>
    <w:qFormat/>
    <w:uiPriority w:val="0"/>
    <w:rPr>
      <w:rFonts w:ascii="宋体" w:hAnsi="Courier New"/>
      <w:kern w:val="2"/>
      <w:sz w:val="21"/>
    </w:rPr>
  </w:style>
  <w:style w:type="character" w:customStyle="1" w:styleId="1503">
    <w:name w:val="样式 标题 2H2h2l22nd level2Header 2节Titre2Heading 2 Hidden...1 Char Char"/>
    <w:uiPriority w:val="0"/>
    <w:rPr>
      <w:rFonts w:ascii="Arial" w:hAnsi="Arial" w:eastAsia="黑体" w:cs="Arial"/>
      <w:b/>
      <w:bCs/>
      <w:kern w:val="2"/>
      <w:sz w:val="32"/>
      <w:szCs w:val="32"/>
      <w:lang w:val="en-US" w:eastAsia="zh-CN" w:bidi="ar-SA"/>
    </w:rPr>
  </w:style>
  <w:style w:type="character" w:customStyle="1" w:styleId="1504">
    <w:name w:val="Char Char13"/>
    <w:qFormat/>
    <w:uiPriority w:val="0"/>
    <w:rPr>
      <w:b/>
      <w:bCs/>
      <w:kern w:val="2"/>
      <w:sz w:val="28"/>
      <w:szCs w:val="28"/>
    </w:rPr>
  </w:style>
  <w:style w:type="character" w:customStyle="1" w:styleId="1505">
    <w:name w:val="Char Char12"/>
    <w:qFormat/>
    <w:uiPriority w:val="0"/>
    <w:rPr>
      <w:rFonts w:ascii="Arial" w:hAnsi="Arial" w:eastAsia="黑体"/>
      <w:b/>
      <w:bCs/>
      <w:kern w:val="2"/>
      <w:sz w:val="24"/>
      <w:szCs w:val="24"/>
    </w:rPr>
  </w:style>
  <w:style w:type="character" w:customStyle="1" w:styleId="1506">
    <w:name w:val="Char Char11"/>
    <w:uiPriority w:val="0"/>
    <w:rPr>
      <w:rFonts w:ascii="Arial" w:hAnsi="Arial" w:eastAsia="黑体"/>
      <w:kern w:val="2"/>
      <w:sz w:val="24"/>
      <w:szCs w:val="24"/>
    </w:rPr>
  </w:style>
  <w:style w:type="paragraph" w:customStyle="1" w:styleId="1507">
    <w:name w:val="条目正文"/>
    <w:basedOn w:val="1"/>
    <w:qFormat/>
    <w:uiPriority w:val="0"/>
    <w:pPr>
      <w:numPr>
        <w:ilvl w:val="0"/>
        <w:numId w:val="82"/>
      </w:numPr>
      <w:spacing w:after="120" w:line="360" w:lineRule="auto"/>
      <w:ind w:firstLine="0" w:firstLineChars="200"/>
    </w:pPr>
    <w:rPr>
      <w:rFonts w:ascii="Times New Roman" w:hAnsi="Times New Roman"/>
      <w:kern w:val="0"/>
      <w:sz w:val="24"/>
      <w:szCs w:val="20"/>
    </w:rPr>
  </w:style>
  <w:style w:type="table" w:customStyle="1" w:styleId="1508">
    <w:name w:val="浅色底纹3"/>
    <w:basedOn w:val="77"/>
    <w:qFormat/>
    <w:uiPriority w:val="60"/>
    <w:rPr>
      <w:rFonts w:ascii="Calibri" w:hAnsi="Calibri" w:eastAsia="宋体" w:cs="Times New Roman"/>
      <w:color w:val="000000"/>
      <w:kern w:val="0"/>
      <w:sz w:val="22"/>
      <w:lang w:eastAsia="en-US" w:bidi="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paragraph" w:customStyle="1" w:styleId="1509">
    <w:name w:val="表格正文"/>
    <w:basedOn w:val="1"/>
    <w:qFormat/>
    <w:uiPriority w:val="0"/>
    <w:pPr>
      <w:snapToGrid w:val="0"/>
      <w:spacing w:line="300" w:lineRule="auto"/>
      <w:ind w:firstLine="200" w:firstLineChars="200"/>
    </w:pPr>
    <w:rPr>
      <w:rFonts w:ascii="Times New Roman" w:hAnsi="Times New Roman"/>
      <w:sz w:val="28"/>
      <w:szCs w:val="24"/>
    </w:rPr>
  </w:style>
  <w:style w:type="paragraph" w:customStyle="1" w:styleId="1510">
    <w:name w:val="表格项目符号"/>
    <w:basedOn w:val="21"/>
    <w:qFormat/>
    <w:uiPriority w:val="0"/>
    <w:pPr>
      <w:numPr>
        <w:ilvl w:val="0"/>
        <w:numId w:val="83"/>
      </w:numPr>
      <w:tabs>
        <w:tab w:val="left" w:pos="113"/>
        <w:tab w:val="left" w:pos="249"/>
        <w:tab w:val="left" w:pos="845"/>
        <w:tab w:val="clear" w:pos="360"/>
      </w:tabs>
      <w:snapToGrid w:val="0"/>
      <w:spacing w:line="300" w:lineRule="auto"/>
      <w:ind w:left="249" w:hanging="249"/>
      <w:contextualSpacing w:val="0"/>
    </w:pPr>
    <w:rPr>
      <w:sz w:val="21"/>
      <w:lang w:val="zh-CN" w:eastAsia="zh-CN"/>
    </w:rPr>
  </w:style>
  <w:style w:type="paragraph" w:customStyle="1" w:styleId="1511">
    <w:name w:val="SRS正文"/>
    <w:basedOn w:val="1"/>
    <w:link w:val="1512"/>
    <w:qFormat/>
    <w:uiPriority w:val="0"/>
    <w:pPr>
      <w:widowControl/>
      <w:spacing w:before="120" w:beforeLines="50" w:line="360" w:lineRule="auto"/>
      <w:ind w:firstLine="200" w:firstLineChars="200"/>
    </w:pPr>
    <w:rPr>
      <w:rFonts w:ascii="Times New Roman" w:hAnsi="Times New Roman"/>
      <w:kern w:val="0"/>
      <w:sz w:val="24"/>
      <w:szCs w:val="24"/>
      <w:lang w:val="zh-CN" w:eastAsia="zh-CN"/>
    </w:rPr>
  </w:style>
  <w:style w:type="character" w:customStyle="1" w:styleId="1512">
    <w:name w:val="SRS正文 Char"/>
    <w:link w:val="1511"/>
    <w:uiPriority w:val="0"/>
    <w:rPr>
      <w:rFonts w:ascii="Times New Roman" w:hAnsi="Times New Roman" w:eastAsia="宋体" w:cs="Times New Roman"/>
      <w:kern w:val="0"/>
      <w:sz w:val="24"/>
      <w:szCs w:val="24"/>
      <w:lang w:val="zh-CN" w:eastAsia="zh-CN"/>
    </w:rPr>
  </w:style>
  <w:style w:type="paragraph" w:customStyle="1" w:styleId="1513">
    <w:name w:val="样式13"/>
    <w:basedOn w:val="280"/>
    <w:link w:val="1515"/>
    <w:qFormat/>
    <w:uiPriority w:val="0"/>
    <w:pPr>
      <w:numPr>
        <w:ilvl w:val="0"/>
        <w:numId w:val="84"/>
      </w:numPr>
      <w:ind w:firstLine="200" w:firstLineChars="200"/>
    </w:pPr>
    <w:rPr>
      <w:rFonts w:ascii="宋体" w:hAnsi="宋体"/>
      <w:szCs w:val="24"/>
    </w:rPr>
  </w:style>
  <w:style w:type="paragraph" w:customStyle="1" w:styleId="1514">
    <w:name w:val="样式14"/>
    <w:basedOn w:val="1"/>
    <w:link w:val="1517"/>
    <w:qFormat/>
    <w:uiPriority w:val="0"/>
    <w:pPr>
      <w:widowControl/>
      <w:numPr>
        <w:ilvl w:val="0"/>
        <w:numId w:val="85"/>
      </w:numPr>
      <w:spacing w:line="360" w:lineRule="auto"/>
      <w:ind w:firstLine="0" w:firstLineChars="200"/>
      <w:jc w:val="left"/>
    </w:pPr>
    <w:rPr>
      <w:sz w:val="24"/>
      <w:szCs w:val="24"/>
      <w:lang w:val="zh-CN" w:eastAsia="zh-CN"/>
    </w:rPr>
  </w:style>
  <w:style w:type="character" w:customStyle="1" w:styleId="1515">
    <w:name w:val="样式13 Char"/>
    <w:link w:val="1513"/>
    <w:qFormat/>
    <w:uiPriority w:val="0"/>
    <w:rPr>
      <w:rFonts w:ascii="宋体" w:hAnsi="宋体" w:eastAsia="宋体" w:cs="Times New Roman"/>
      <w:kern w:val="0"/>
      <w:sz w:val="24"/>
      <w:szCs w:val="24"/>
      <w:lang w:val="zh-CN" w:eastAsia="zh-CN"/>
    </w:rPr>
  </w:style>
  <w:style w:type="paragraph" w:customStyle="1" w:styleId="1516">
    <w:name w:val="标题1级"/>
    <w:basedOn w:val="1"/>
    <w:qFormat/>
    <w:uiPriority w:val="0"/>
    <w:pPr>
      <w:numPr>
        <w:ilvl w:val="0"/>
        <w:numId w:val="86"/>
      </w:numPr>
      <w:spacing w:before="50" w:beforeLines="50" w:line="360" w:lineRule="auto"/>
      <w:ind w:firstLine="0" w:firstLineChars="200"/>
      <w:outlineLvl w:val="0"/>
    </w:pPr>
    <w:rPr>
      <w:rFonts w:ascii="华文仿宋" w:hAnsi="Times New Roman" w:eastAsia="华文仿宋"/>
      <w:b/>
      <w:sz w:val="32"/>
      <w:szCs w:val="24"/>
    </w:rPr>
  </w:style>
  <w:style w:type="character" w:customStyle="1" w:styleId="1517">
    <w:name w:val="样式14 Char"/>
    <w:link w:val="1514"/>
    <w:uiPriority w:val="0"/>
    <w:rPr>
      <w:rFonts w:ascii="Calibri" w:hAnsi="Calibri" w:eastAsia="宋体" w:cs="Times New Roman"/>
      <w:sz w:val="24"/>
      <w:szCs w:val="24"/>
      <w:lang w:val="zh-CN" w:eastAsia="zh-CN"/>
    </w:rPr>
  </w:style>
  <w:style w:type="paragraph" w:customStyle="1" w:styleId="1518">
    <w:name w:val="标题2级"/>
    <w:basedOn w:val="1"/>
    <w:qFormat/>
    <w:uiPriority w:val="0"/>
    <w:pPr>
      <w:tabs>
        <w:tab w:val="left" w:pos="567"/>
      </w:tabs>
      <w:spacing w:before="50" w:beforeLines="50" w:line="360" w:lineRule="auto"/>
      <w:ind w:left="567" w:hanging="567" w:firstLineChars="200"/>
      <w:outlineLvl w:val="1"/>
    </w:pPr>
    <w:rPr>
      <w:rFonts w:ascii="华文仿宋" w:hAnsi="Times New Roman" w:eastAsia="华文仿宋"/>
      <w:b/>
      <w:sz w:val="28"/>
      <w:szCs w:val="24"/>
    </w:rPr>
  </w:style>
  <w:style w:type="paragraph" w:customStyle="1" w:styleId="1519">
    <w:name w:val="标题3级"/>
    <w:basedOn w:val="1"/>
    <w:uiPriority w:val="0"/>
    <w:pPr>
      <w:tabs>
        <w:tab w:val="left" w:pos="709"/>
      </w:tabs>
      <w:spacing w:before="50" w:beforeLines="50" w:line="360" w:lineRule="auto"/>
      <w:ind w:left="709" w:hanging="709" w:firstLineChars="200"/>
      <w:outlineLvl w:val="2"/>
    </w:pPr>
    <w:rPr>
      <w:rFonts w:ascii="华文仿宋" w:hAnsi="Times New Roman" w:eastAsia="华文仿宋"/>
      <w:b/>
      <w:sz w:val="28"/>
      <w:szCs w:val="24"/>
    </w:rPr>
  </w:style>
  <w:style w:type="paragraph" w:customStyle="1" w:styleId="1520">
    <w:name w:val="标题4级"/>
    <w:basedOn w:val="1"/>
    <w:qFormat/>
    <w:uiPriority w:val="0"/>
    <w:pPr>
      <w:tabs>
        <w:tab w:val="left" w:pos="851"/>
      </w:tabs>
      <w:spacing w:line="360" w:lineRule="auto"/>
      <w:ind w:left="851" w:hanging="851" w:firstLineChars="200"/>
      <w:outlineLvl w:val="3"/>
    </w:pPr>
    <w:rPr>
      <w:rFonts w:ascii="华文仿宋" w:hAnsi="Times New Roman" w:eastAsia="华文仿宋"/>
      <w:sz w:val="28"/>
      <w:szCs w:val="24"/>
    </w:rPr>
  </w:style>
  <w:style w:type="paragraph" w:customStyle="1" w:styleId="1521">
    <w:name w:val="标题5级"/>
    <w:basedOn w:val="1"/>
    <w:qFormat/>
    <w:uiPriority w:val="0"/>
    <w:pPr>
      <w:numPr>
        <w:ilvl w:val="4"/>
        <w:numId w:val="87"/>
      </w:numPr>
      <w:spacing w:line="360" w:lineRule="auto"/>
      <w:ind w:firstLine="0" w:firstLineChars="200"/>
      <w:outlineLvl w:val="4"/>
    </w:pPr>
    <w:rPr>
      <w:rFonts w:ascii="华文仿宋" w:hAnsi="Times New Roman" w:eastAsia="华文仿宋"/>
      <w:sz w:val="28"/>
      <w:szCs w:val="24"/>
    </w:rPr>
  </w:style>
  <w:style w:type="paragraph" w:customStyle="1" w:styleId="1522">
    <w:name w:val="文章正文"/>
    <w:basedOn w:val="1"/>
    <w:uiPriority w:val="0"/>
    <w:pPr>
      <w:spacing w:line="360" w:lineRule="auto"/>
      <w:ind w:firstLine="200" w:firstLineChars="200"/>
    </w:pPr>
    <w:rPr>
      <w:rFonts w:ascii="Times New Roman" w:hAnsi="Times New Roman"/>
      <w:kern w:val="0"/>
      <w:sz w:val="28"/>
      <w:szCs w:val="28"/>
    </w:rPr>
  </w:style>
  <w:style w:type="paragraph" w:customStyle="1" w:styleId="1523">
    <w:name w:val="正文文本缩进 32"/>
    <w:basedOn w:val="1"/>
    <w:uiPriority w:val="0"/>
    <w:pPr>
      <w:adjustRightInd w:val="0"/>
      <w:spacing w:before="156" w:beforeLines="50" w:after="156" w:afterLines="50" w:line="360" w:lineRule="atLeast"/>
      <w:ind w:left="420" w:leftChars="200" w:firstLine="200" w:firstLineChars="200"/>
      <w:jc w:val="left"/>
      <w:textAlignment w:val="baseline"/>
    </w:pPr>
    <w:rPr>
      <w:sz w:val="16"/>
      <w:szCs w:val="16"/>
    </w:rPr>
  </w:style>
  <w:style w:type="paragraph" w:customStyle="1" w:styleId="1524">
    <w:name w:val="正文首行缩进3"/>
    <w:basedOn w:val="30"/>
    <w:uiPriority w:val="0"/>
    <w:pPr>
      <w:widowControl w:val="0"/>
      <w:overflowPunct/>
      <w:autoSpaceDE/>
      <w:autoSpaceDN/>
      <w:adjustRightInd/>
      <w:spacing w:before="156" w:beforeLines="50" w:line="480" w:lineRule="exact"/>
      <w:ind w:left="0" w:firstLine="420" w:firstLineChars="200"/>
      <w:jc w:val="both"/>
      <w:textAlignment w:val="auto"/>
    </w:pPr>
    <w:rPr>
      <w:rFonts w:ascii="Calibri" w:hAnsi="Calibri"/>
      <w:kern w:val="2"/>
      <w:sz w:val="21"/>
      <w:szCs w:val="22"/>
      <w:lang w:val="zh-CN" w:eastAsia="zh-CN"/>
    </w:rPr>
  </w:style>
  <w:style w:type="paragraph" w:customStyle="1" w:styleId="1525">
    <w:name w:val="无间隔2"/>
    <w:qFormat/>
    <w:uiPriority w:val="0"/>
    <w:pPr>
      <w:widowControl w:val="0"/>
      <w:spacing w:before="156" w:beforeLines="50" w:after="156" w:afterLines="50"/>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526">
    <w:name w:val="普通(网站)2"/>
    <w:basedOn w:val="1"/>
    <w:qFormat/>
    <w:uiPriority w:val="0"/>
    <w:pPr>
      <w:widowControl/>
      <w:spacing w:before="156" w:beforeLines="50" w:after="156" w:afterLines="50" w:line="360" w:lineRule="auto"/>
      <w:ind w:firstLine="200" w:firstLineChars="200"/>
      <w:jc w:val="left"/>
    </w:pPr>
    <w:rPr>
      <w:rFonts w:ascii="Times New Roman" w:hAnsi="Times New Roman"/>
      <w:kern w:val="0"/>
      <w:sz w:val="24"/>
      <w:szCs w:val="24"/>
    </w:rPr>
  </w:style>
  <w:style w:type="paragraph" w:customStyle="1" w:styleId="1527">
    <w:name w:val="正文文本缩进 33"/>
    <w:basedOn w:val="1"/>
    <w:qFormat/>
    <w:uiPriority w:val="0"/>
    <w:pPr>
      <w:spacing w:before="156" w:beforeLines="50" w:line="360" w:lineRule="auto"/>
      <w:ind w:left="454" w:firstLine="200" w:firstLineChars="200"/>
      <w:jc w:val="left"/>
    </w:pPr>
    <w:rPr>
      <w:rFonts w:ascii="宋体" w:hAnsi="宋体"/>
      <w:sz w:val="24"/>
      <w:szCs w:val="20"/>
    </w:rPr>
  </w:style>
  <w:style w:type="paragraph" w:customStyle="1" w:styleId="1528">
    <w:name w:val="PI3000正文"/>
    <w:basedOn w:val="1"/>
    <w:link w:val="1529"/>
    <w:qFormat/>
    <w:uiPriority w:val="0"/>
    <w:pPr>
      <w:spacing w:line="360" w:lineRule="auto"/>
      <w:ind w:firstLine="200" w:firstLineChars="200"/>
    </w:pPr>
    <w:rPr>
      <w:rFonts w:eastAsia="仿宋_GB2312"/>
      <w:sz w:val="24"/>
      <w:szCs w:val="24"/>
      <w:lang w:val="zh-CN" w:eastAsia="zh-CN"/>
    </w:rPr>
  </w:style>
  <w:style w:type="character" w:customStyle="1" w:styleId="1529">
    <w:name w:val="PI3000正文 Char"/>
    <w:link w:val="1528"/>
    <w:qFormat/>
    <w:uiPriority w:val="0"/>
    <w:rPr>
      <w:rFonts w:ascii="Calibri" w:hAnsi="Calibri" w:eastAsia="仿宋_GB2312" w:cs="Times New Roman"/>
      <w:sz w:val="24"/>
      <w:szCs w:val="24"/>
      <w:lang w:val="zh-CN" w:eastAsia="zh-CN"/>
    </w:rPr>
  </w:style>
  <w:style w:type="paragraph" w:customStyle="1" w:styleId="1530">
    <w:name w:val="样式 文本 样例"/>
    <w:basedOn w:val="1"/>
    <w:uiPriority w:val="0"/>
    <w:pPr>
      <w:spacing w:before="240" w:after="120" w:line="360" w:lineRule="auto"/>
      <w:ind w:firstLine="420" w:firstLineChars="200"/>
    </w:pPr>
    <w:rPr>
      <w:rFonts w:ascii="宋体" w:hAnsi="宋体"/>
      <w:i/>
      <w:iCs/>
      <w:color w:val="C00000"/>
      <w:sz w:val="24"/>
      <w:szCs w:val="24"/>
    </w:rPr>
  </w:style>
  <w:style w:type="character" w:customStyle="1" w:styleId="1531">
    <w:name w:val="HTML 引文2"/>
    <w:qFormat/>
    <w:uiPriority w:val="0"/>
    <w:rPr>
      <w:i/>
      <w:iCs/>
    </w:rPr>
  </w:style>
  <w:style w:type="character" w:customStyle="1" w:styleId="1532">
    <w:name w:val="明显参考2"/>
    <w:uiPriority w:val="0"/>
    <w:rPr>
      <w:b/>
      <w:bCs/>
      <w:smallCaps/>
    </w:rPr>
  </w:style>
  <w:style w:type="character" w:customStyle="1" w:styleId="1533">
    <w:name w:val="批注引用2"/>
    <w:qFormat/>
    <w:uiPriority w:val="0"/>
    <w:rPr>
      <w:sz w:val="21"/>
      <w:szCs w:val="21"/>
    </w:rPr>
  </w:style>
  <w:style w:type="character" w:customStyle="1" w:styleId="1534">
    <w:name w:val="页码2"/>
    <w:qFormat/>
    <w:uiPriority w:val="0"/>
  </w:style>
  <w:style w:type="character" w:customStyle="1" w:styleId="1535">
    <w:name w:val="HTML 代码2"/>
    <w:qFormat/>
    <w:uiPriority w:val="0"/>
    <w:rPr>
      <w:rFonts w:ascii="Courier New" w:hAnsi="Courier New"/>
      <w:sz w:val="20"/>
      <w:szCs w:val="20"/>
    </w:rPr>
  </w:style>
  <w:style w:type="character" w:customStyle="1" w:styleId="1536">
    <w:name w:val="HTML 变量2"/>
    <w:qFormat/>
    <w:uiPriority w:val="0"/>
    <w:rPr>
      <w:i/>
      <w:iCs/>
    </w:rPr>
  </w:style>
  <w:style w:type="character" w:customStyle="1" w:styleId="1537">
    <w:name w:val="HTML 打字机2"/>
    <w:qFormat/>
    <w:uiPriority w:val="0"/>
    <w:rPr>
      <w:rFonts w:ascii="Courier New" w:hAnsi="Courier New"/>
      <w:sz w:val="20"/>
      <w:szCs w:val="20"/>
    </w:rPr>
  </w:style>
  <w:style w:type="character" w:customStyle="1" w:styleId="1538">
    <w:name w:val="HTML 定义2"/>
    <w:qFormat/>
    <w:uiPriority w:val="0"/>
    <w:rPr>
      <w:i/>
      <w:iCs/>
    </w:rPr>
  </w:style>
  <w:style w:type="character" w:customStyle="1" w:styleId="1539">
    <w:name w:val="不明显强调2"/>
    <w:qFormat/>
    <w:uiPriority w:val="0"/>
    <w:rPr>
      <w:i/>
      <w:iCs/>
    </w:rPr>
  </w:style>
  <w:style w:type="character" w:customStyle="1" w:styleId="1540">
    <w:name w:val="HTML 键盘2"/>
    <w:qFormat/>
    <w:uiPriority w:val="0"/>
    <w:rPr>
      <w:rFonts w:ascii="Courier New" w:hAnsi="Courier New"/>
      <w:sz w:val="20"/>
      <w:szCs w:val="20"/>
    </w:rPr>
  </w:style>
  <w:style w:type="character" w:customStyle="1" w:styleId="1541">
    <w:name w:val="HTML 缩写2"/>
    <w:qFormat/>
    <w:uiPriority w:val="0"/>
  </w:style>
  <w:style w:type="character" w:customStyle="1" w:styleId="1542">
    <w:name w:val="HTML 样本2"/>
    <w:qFormat/>
    <w:uiPriority w:val="0"/>
    <w:rPr>
      <w:rFonts w:ascii="Courier New" w:hAnsi="Courier New"/>
    </w:rPr>
  </w:style>
  <w:style w:type="character" w:customStyle="1" w:styleId="1543">
    <w:name w:val="明显强调2"/>
    <w:qFormat/>
    <w:uiPriority w:val="0"/>
    <w:rPr>
      <w:b/>
      <w:bCs/>
      <w:i/>
      <w:iCs/>
    </w:rPr>
  </w:style>
  <w:style w:type="character" w:customStyle="1" w:styleId="1544">
    <w:name w:val="不明显参考2"/>
    <w:qFormat/>
    <w:uiPriority w:val="0"/>
    <w:rPr>
      <w:smallCaps/>
    </w:rPr>
  </w:style>
  <w:style w:type="character" w:customStyle="1" w:styleId="1545">
    <w:name w:val="书籍标题2"/>
    <w:qFormat/>
    <w:uiPriority w:val="0"/>
    <w:rPr>
      <w:i/>
      <w:iCs/>
      <w:smallCaps/>
      <w:spacing w:val="5"/>
    </w:rPr>
  </w:style>
  <w:style w:type="paragraph" w:customStyle="1" w:styleId="1546">
    <w:name w:val="日期2"/>
    <w:basedOn w:val="1"/>
    <w:next w:val="1"/>
    <w:qFormat/>
    <w:uiPriority w:val="0"/>
    <w:pPr>
      <w:spacing w:before="156" w:beforeLines="50" w:after="156" w:afterLines="50" w:line="480" w:lineRule="exact"/>
      <w:ind w:left="100" w:leftChars="2500" w:firstLine="200" w:firstLineChars="200"/>
    </w:pPr>
    <w:rPr>
      <w:rFonts w:ascii="Times New Roman" w:hAnsi="Times New Roman"/>
      <w:sz w:val="24"/>
      <w:szCs w:val="24"/>
      <w:lang w:val="zh-CN" w:eastAsia="zh-CN"/>
    </w:rPr>
  </w:style>
  <w:style w:type="paragraph" w:customStyle="1" w:styleId="1547">
    <w:name w:val="正文文本缩进 34"/>
    <w:basedOn w:val="1"/>
    <w:qFormat/>
    <w:uiPriority w:val="0"/>
    <w:pPr>
      <w:adjustRightInd w:val="0"/>
      <w:spacing w:before="156" w:beforeLines="50" w:after="156" w:afterLines="50" w:line="360" w:lineRule="atLeast"/>
      <w:ind w:left="420" w:leftChars="200" w:firstLine="200" w:firstLineChars="200"/>
      <w:jc w:val="left"/>
      <w:textAlignment w:val="baseline"/>
    </w:pPr>
    <w:rPr>
      <w:rFonts w:ascii="Times New Roman" w:hAnsi="Times New Roman"/>
      <w:kern w:val="0"/>
      <w:sz w:val="16"/>
      <w:szCs w:val="16"/>
      <w:lang w:val="zh-CN" w:eastAsia="zh-CN"/>
    </w:rPr>
  </w:style>
  <w:style w:type="paragraph" w:customStyle="1" w:styleId="1548">
    <w:name w:val="正文首行缩进4"/>
    <w:basedOn w:val="30"/>
    <w:qFormat/>
    <w:uiPriority w:val="0"/>
    <w:pPr>
      <w:widowControl w:val="0"/>
      <w:overflowPunct/>
      <w:autoSpaceDE/>
      <w:autoSpaceDN/>
      <w:adjustRightInd/>
      <w:spacing w:before="156" w:beforeLines="50" w:line="480" w:lineRule="exact"/>
      <w:ind w:left="0" w:firstLine="420" w:firstLineChars="200"/>
      <w:jc w:val="both"/>
      <w:textAlignment w:val="auto"/>
    </w:pPr>
    <w:rPr>
      <w:rFonts w:ascii="Calibri" w:hAnsi="Calibri"/>
      <w:kern w:val="2"/>
      <w:sz w:val="21"/>
      <w:lang w:val="zh-CN" w:eastAsia="zh-CN"/>
    </w:rPr>
  </w:style>
  <w:style w:type="paragraph" w:customStyle="1" w:styleId="1549">
    <w:name w:val="正文文本缩进2"/>
    <w:basedOn w:val="1"/>
    <w:qFormat/>
    <w:uiPriority w:val="0"/>
    <w:pPr>
      <w:spacing w:before="156" w:beforeLines="50" w:after="120" w:line="480" w:lineRule="exact"/>
      <w:ind w:left="420" w:leftChars="200" w:firstLine="200" w:firstLineChars="200"/>
    </w:pPr>
    <w:rPr>
      <w:rFonts w:ascii="Times New Roman" w:hAnsi="Times New Roman"/>
      <w:sz w:val="28"/>
      <w:szCs w:val="24"/>
    </w:rPr>
  </w:style>
  <w:style w:type="paragraph" w:customStyle="1" w:styleId="1550">
    <w:name w:val="正文文本缩进 22"/>
    <w:basedOn w:val="1"/>
    <w:qFormat/>
    <w:uiPriority w:val="0"/>
    <w:pPr>
      <w:spacing w:before="156" w:beforeLines="50" w:after="156" w:afterLines="50" w:line="480" w:lineRule="auto"/>
      <w:ind w:left="420" w:leftChars="200" w:firstLine="200" w:firstLineChars="200"/>
    </w:pPr>
    <w:rPr>
      <w:rFonts w:ascii="Times New Roman" w:hAnsi="Times New Roman"/>
      <w:sz w:val="28"/>
      <w:szCs w:val="24"/>
      <w:lang w:val="zh-CN" w:eastAsia="zh-CN"/>
    </w:rPr>
  </w:style>
  <w:style w:type="paragraph" w:customStyle="1" w:styleId="1551">
    <w:name w:val="HTML 地址2"/>
    <w:basedOn w:val="1"/>
    <w:qFormat/>
    <w:uiPriority w:val="0"/>
    <w:pPr>
      <w:spacing w:before="156" w:beforeLines="50" w:after="156" w:afterLines="50" w:line="360" w:lineRule="auto"/>
      <w:ind w:firstLine="200" w:firstLineChars="200"/>
    </w:pPr>
    <w:rPr>
      <w:rFonts w:ascii="Times New Roman" w:hAnsi="Times New Roman"/>
      <w:i/>
      <w:iCs/>
      <w:sz w:val="28"/>
      <w:szCs w:val="24"/>
      <w:lang w:val="zh-CN" w:eastAsia="zh-CN"/>
    </w:rPr>
  </w:style>
  <w:style w:type="paragraph" w:customStyle="1" w:styleId="1552">
    <w:name w:val="纯文本3"/>
    <w:basedOn w:val="1"/>
    <w:qFormat/>
    <w:uiPriority w:val="0"/>
    <w:pPr>
      <w:spacing w:before="156" w:beforeLines="50" w:after="156" w:afterLines="50" w:line="360" w:lineRule="auto"/>
      <w:ind w:firstLine="200" w:firstLineChars="200"/>
    </w:pPr>
    <w:rPr>
      <w:rFonts w:ascii="宋体" w:hAnsi="Courier New"/>
      <w:sz w:val="28"/>
      <w:szCs w:val="21"/>
      <w:lang w:val="zh-CN" w:eastAsia="zh-CN"/>
    </w:rPr>
  </w:style>
  <w:style w:type="paragraph" w:customStyle="1" w:styleId="1553">
    <w:name w:val="正文首行缩进 22"/>
    <w:basedOn w:val="1549"/>
    <w:qFormat/>
    <w:uiPriority w:val="0"/>
    <w:pPr>
      <w:ind w:firstLine="420"/>
    </w:pPr>
    <w:rPr>
      <w:sz w:val="24"/>
      <w:lang w:val="zh-CN" w:eastAsia="zh-CN"/>
    </w:rPr>
  </w:style>
  <w:style w:type="paragraph" w:customStyle="1" w:styleId="1554">
    <w:name w:val="正文文本 23"/>
    <w:basedOn w:val="1"/>
    <w:qFormat/>
    <w:uiPriority w:val="0"/>
    <w:pPr>
      <w:spacing w:before="156" w:beforeLines="50" w:after="156" w:afterLines="50" w:line="480" w:lineRule="auto"/>
      <w:ind w:firstLine="200" w:firstLineChars="200"/>
    </w:pPr>
    <w:rPr>
      <w:rFonts w:ascii="Times New Roman" w:hAnsi="Times New Roman"/>
      <w:sz w:val="28"/>
      <w:szCs w:val="24"/>
      <w:lang w:val="zh-CN" w:eastAsia="zh-CN"/>
    </w:rPr>
  </w:style>
  <w:style w:type="paragraph" w:customStyle="1" w:styleId="1555">
    <w:name w:val="文档结构图2"/>
    <w:basedOn w:val="1"/>
    <w:qFormat/>
    <w:uiPriority w:val="0"/>
    <w:pPr>
      <w:shd w:val="clear" w:color="auto" w:fill="000080"/>
      <w:spacing w:before="156" w:beforeLines="50" w:after="156" w:afterLines="50" w:line="480" w:lineRule="exact"/>
      <w:ind w:firstLine="200" w:firstLineChars="200"/>
    </w:pPr>
    <w:rPr>
      <w:rFonts w:ascii="Times New Roman" w:hAnsi="Times New Roman"/>
      <w:sz w:val="24"/>
      <w:szCs w:val="24"/>
    </w:rPr>
  </w:style>
  <w:style w:type="paragraph" w:customStyle="1" w:styleId="1556">
    <w:name w:val="正文文本 32"/>
    <w:basedOn w:val="1"/>
    <w:qFormat/>
    <w:uiPriority w:val="0"/>
    <w:pPr>
      <w:spacing w:before="156" w:beforeLines="50" w:after="156" w:afterLines="50" w:line="360" w:lineRule="auto"/>
      <w:ind w:firstLine="200" w:firstLineChars="200"/>
    </w:pPr>
    <w:rPr>
      <w:rFonts w:ascii="Times New Roman" w:hAnsi="Times New Roman"/>
      <w:sz w:val="16"/>
      <w:szCs w:val="16"/>
      <w:lang w:val="zh-CN" w:eastAsia="zh-CN"/>
    </w:rPr>
  </w:style>
  <w:style w:type="paragraph" w:customStyle="1" w:styleId="1557">
    <w:name w:val="批注主题2"/>
    <w:basedOn w:val="24"/>
    <w:next w:val="24"/>
    <w:qFormat/>
    <w:uiPriority w:val="0"/>
    <w:pPr>
      <w:spacing w:before="156" w:beforeLines="50" w:after="156" w:afterLines="50" w:line="480" w:lineRule="exact"/>
      <w:ind w:firstLine="200" w:firstLineChars="200"/>
    </w:pPr>
    <w:rPr>
      <w:b/>
      <w:bCs/>
      <w:sz w:val="24"/>
      <w:szCs w:val="24"/>
    </w:rPr>
  </w:style>
  <w:style w:type="paragraph" w:customStyle="1" w:styleId="1558">
    <w:name w:val="HTML 预设格式2"/>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6" w:beforeLines="50" w:after="156" w:afterLines="50" w:line="330" w:lineRule="atLeast"/>
      <w:ind w:firstLine="200" w:firstLineChars="200"/>
      <w:jc w:val="left"/>
    </w:pPr>
    <w:rPr>
      <w:rFonts w:ascii="Arial" w:hAnsi="Arial"/>
      <w:kern w:val="0"/>
      <w:sz w:val="28"/>
      <w:szCs w:val="21"/>
      <w:lang w:val="zh-CN" w:eastAsia="zh-CN"/>
    </w:rPr>
  </w:style>
  <w:style w:type="paragraph" w:customStyle="1" w:styleId="1559">
    <w:name w:val="正文缩进4"/>
    <w:basedOn w:val="1"/>
    <w:qFormat/>
    <w:uiPriority w:val="0"/>
    <w:pPr>
      <w:spacing w:before="156" w:beforeLines="50" w:after="156" w:afterLines="50" w:line="480" w:lineRule="exact"/>
      <w:ind w:firstLine="420" w:firstLineChars="200"/>
    </w:pPr>
    <w:rPr>
      <w:rFonts w:ascii="Times New Roman" w:hAnsi="Times New Roman"/>
      <w:sz w:val="28"/>
      <w:szCs w:val="20"/>
    </w:rPr>
  </w:style>
  <w:style w:type="paragraph" w:customStyle="1" w:styleId="1560">
    <w:name w:val="列表2"/>
    <w:basedOn w:val="1"/>
    <w:qFormat/>
    <w:uiPriority w:val="0"/>
    <w:pPr>
      <w:spacing w:before="156" w:beforeLines="50" w:after="156" w:afterLines="50" w:line="480" w:lineRule="exact"/>
      <w:ind w:left="200" w:hanging="200" w:hangingChars="200"/>
    </w:pPr>
    <w:rPr>
      <w:rFonts w:ascii="Times New Roman" w:hAnsi="Times New Roman"/>
      <w:sz w:val="24"/>
      <w:szCs w:val="24"/>
    </w:rPr>
  </w:style>
  <w:style w:type="paragraph" w:customStyle="1" w:styleId="1561">
    <w:name w:val="索引 12"/>
    <w:basedOn w:val="1"/>
    <w:next w:val="1"/>
    <w:qFormat/>
    <w:uiPriority w:val="0"/>
    <w:pPr>
      <w:spacing w:before="156" w:beforeLines="50" w:after="156" w:afterLines="50" w:line="360" w:lineRule="auto"/>
      <w:ind w:firstLine="200" w:firstLineChars="200"/>
    </w:pPr>
    <w:rPr>
      <w:rFonts w:ascii="Times New Roman" w:hAnsi="Times New Roman"/>
      <w:sz w:val="28"/>
      <w:szCs w:val="24"/>
    </w:rPr>
  </w:style>
  <w:style w:type="paragraph" w:customStyle="1" w:styleId="1562">
    <w:name w:val="列出段落5"/>
    <w:basedOn w:val="1"/>
    <w:qFormat/>
    <w:uiPriority w:val="0"/>
    <w:pPr>
      <w:spacing w:before="156" w:beforeLines="50" w:after="156" w:afterLines="50" w:line="360" w:lineRule="auto"/>
      <w:ind w:firstLine="420" w:firstLineChars="200"/>
    </w:pPr>
    <w:rPr>
      <w:rFonts w:ascii="Times New Roman" w:hAnsi="Times New Roman"/>
      <w:sz w:val="28"/>
      <w:szCs w:val="24"/>
    </w:rPr>
  </w:style>
  <w:style w:type="paragraph" w:customStyle="1" w:styleId="1563">
    <w:name w:val="无间隔3"/>
    <w:qFormat/>
    <w:uiPriority w:val="0"/>
    <w:pPr>
      <w:widowControl w:val="0"/>
      <w:spacing w:before="156" w:beforeLines="50" w:after="156" w:afterLines="50"/>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564">
    <w:name w:val="索引 52"/>
    <w:basedOn w:val="1"/>
    <w:next w:val="1"/>
    <w:qFormat/>
    <w:uiPriority w:val="0"/>
    <w:pPr>
      <w:spacing w:before="156" w:beforeLines="50" w:after="156" w:afterLines="50" w:line="360" w:lineRule="auto"/>
      <w:ind w:left="800" w:leftChars="800" w:firstLine="200" w:firstLineChars="200"/>
    </w:pPr>
    <w:rPr>
      <w:rFonts w:ascii="Times New Roman" w:hAnsi="Times New Roman"/>
      <w:sz w:val="28"/>
      <w:szCs w:val="24"/>
    </w:rPr>
  </w:style>
  <w:style w:type="paragraph" w:customStyle="1" w:styleId="1565">
    <w:name w:val="列表编号 22"/>
    <w:basedOn w:val="1"/>
    <w:qFormat/>
    <w:uiPriority w:val="0"/>
    <w:pPr>
      <w:tabs>
        <w:tab w:val="left" w:pos="780"/>
      </w:tabs>
      <w:spacing w:before="156" w:beforeLines="50" w:after="156" w:afterLines="50" w:line="360" w:lineRule="auto"/>
      <w:ind w:left="780" w:leftChars="200" w:hanging="360" w:hangingChars="200"/>
    </w:pPr>
    <w:rPr>
      <w:rFonts w:ascii="宋体" w:hAnsi="宋体"/>
      <w:sz w:val="24"/>
      <w:szCs w:val="24"/>
    </w:rPr>
  </w:style>
  <w:style w:type="paragraph" w:customStyle="1" w:styleId="1566">
    <w:name w:val="索引 32"/>
    <w:basedOn w:val="1"/>
    <w:next w:val="1"/>
    <w:qFormat/>
    <w:uiPriority w:val="0"/>
    <w:pPr>
      <w:spacing w:before="156" w:beforeLines="50" w:after="156" w:afterLines="50" w:line="360" w:lineRule="auto"/>
      <w:ind w:left="400" w:leftChars="400" w:firstLine="200" w:firstLineChars="200"/>
    </w:pPr>
    <w:rPr>
      <w:rFonts w:ascii="Times New Roman" w:hAnsi="Times New Roman"/>
      <w:sz w:val="28"/>
      <w:szCs w:val="24"/>
    </w:rPr>
  </w:style>
  <w:style w:type="paragraph" w:customStyle="1" w:styleId="1567">
    <w:name w:val="文本块2"/>
    <w:basedOn w:val="1"/>
    <w:qFormat/>
    <w:uiPriority w:val="0"/>
    <w:pPr>
      <w:spacing w:before="156" w:beforeLines="50" w:after="156" w:afterLines="50" w:line="360" w:lineRule="auto"/>
      <w:ind w:left="1440" w:leftChars="700" w:right="1440" w:rightChars="700" w:firstLine="200" w:firstLineChars="200"/>
    </w:pPr>
    <w:rPr>
      <w:sz w:val="28"/>
      <w:szCs w:val="21"/>
    </w:rPr>
  </w:style>
  <w:style w:type="paragraph" w:customStyle="1" w:styleId="1568">
    <w:name w:val="列表 22"/>
    <w:basedOn w:val="1"/>
    <w:qFormat/>
    <w:uiPriority w:val="0"/>
    <w:pPr>
      <w:spacing w:before="156" w:beforeLines="50" w:after="156" w:afterLines="50" w:line="480" w:lineRule="exact"/>
      <w:ind w:left="100" w:leftChars="200" w:hanging="200" w:hangingChars="200"/>
    </w:pPr>
    <w:rPr>
      <w:rFonts w:ascii="Times New Roman" w:hAnsi="Times New Roman"/>
      <w:sz w:val="24"/>
      <w:szCs w:val="24"/>
    </w:rPr>
  </w:style>
  <w:style w:type="paragraph" w:customStyle="1" w:styleId="1569">
    <w:name w:val="图表目录2"/>
    <w:basedOn w:val="1"/>
    <w:next w:val="1"/>
    <w:qFormat/>
    <w:uiPriority w:val="0"/>
    <w:pPr>
      <w:adjustRightInd w:val="0"/>
      <w:spacing w:before="156" w:beforeLines="50" w:after="156" w:afterLines="50" w:line="360" w:lineRule="atLeast"/>
      <w:ind w:left="200" w:leftChars="200" w:hanging="200" w:hangingChars="200"/>
      <w:jc w:val="left"/>
      <w:textAlignment w:val="baseline"/>
    </w:pPr>
    <w:rPr>
      <w:rFonts w:ascii="Times New Roman" w:hAnsi="Times New Roman"/>
      <w:kern w:val="0"/>
      <w:sz w:val="32"/>
      <w:szCs w:val="20"/>
    </w:rPr>
  </w:style>
  <w:style w:type="paragraph" w:customStyle="1" w:styleId="1570">
    <w:name w:val="索引 72"/>
    <w:basedOn w:val="1"/>
    <w:next w:val="1"/>
    <w:qFormat/>
    <w:uiPriority w:val="0"/>
    <w:pPr>
      <w:spacing w:before="156" w:beforeLines="50" w:after="156" w:afterLines="50" w:line="360" w:lineRule="auto"/>
      <w:ind w:left="1200" w:leftChars="1200" w:firstLine="200" w:firstLineChars="200"/>
    </w:pPr>
    <w:rPr>
      <w:rFonts w:ascii="Times New Roman" w:hAnsi="Times New Roman"/>
      <w:sz w:val="28"/>
      <w:szCs w:val="24"/>
    </w:rPr>
  </w:style>
  <w:style w:type="paragraph" w:customStyle="1" w:styleId="1571">
    <w:name w:val="索引 42"/>
    <w:basedOn w:val="1"/>
    <w:next w:val="1"/>
    <w:qFormat/>
    <w:uiPriority w:val="0"/>
    <w:pPr>
      <w:spacing w:before="156" w:beforeLines="50" w:after="156" w:afterLines="50" w:line="360" w:lineRule="auto"/>
      <w:ind w:left="600" w:leftChars="600" w:firstLine="200" w:firstLineChars="200"/>
    </w:pPr>
    <w:rPr>
      <w:rFonts w:ascii="Times New Roman" w:hAnsi="Times New Roman"/>
      <w:sz w:val="28"/>
      <w:szCs w:val="24"/>
    </w:rPr>
  </w:style>
  <w:style w:type="paragraph" w:customStyle="1" w:styleId="1572">
    <w:name w:val="普通(网站)3"/>
    <w:basedOn w:val="1"/>
    <w:qFormat/>
    <w:uiPriority w:val="0"/>
    <w:pPr>
      <w:widowControl/>
      <w:spacing w:before="156" w:beforeLines="50" w:after="156" w:afterLines="50" w:line="360" w:lineRule="auto"/>
      <w:ind w:firstLine="200" w:firstLineChars="200"/>
      <w:jc w:val="left"/>
    </w:pPr>
    <w:rPr>
      <w:rFonts w:ascii="Times New Roman" w:hAnsi="Times New Roman"/>
      <w:kern w:val="0"/>
      <w:sz w:val="24"/>
      <w:szCs w:val="24"/>
    </w:rPr>
  </w:style>
  <w:style w:type="paragraph" w:customStyle="1" w:styleId="1573">
    <w:name w:val="修订3"/>
    <w:qFormat/>
    <w:uiPriority w:val="0"/>
    <w:rPr>
      <w:rFonts w:ascii="Times New Roman" w:hAnsi="Times New Roman" w:eastAsia="宋体" w:cs="Times New Roman"/>
      <w:kern w:val="2"/>
      <w:sz w:val="24"/>
      <w:szCs w:val="24"/>
      <w:lang w:val="en-US" w:eastAsia="zh-CN" w:bidi="ar-SA"/>
    </w:rPr>
  </w:style>
  <w:style w:type="paragraph" w:customStyle="1" w:styleId="1574">
    <w:name w:val="明显引用2"/>
    <w:basedOn w:val="1"/>
    <w:next w:val="1"/>
    <w:qFormat/>
    <w:uiPriority w:val="0"/>
    <w:pPr>
      <w:widowControl/>
      <w:pBdr>
        <w:top w:val="single" w:color="auto" w:sz="4" w:space="10"/>
        <w:bottom w:val="single" w:color="auto" w:sz="4" w:space="10"/>
      </w:pBdr>
      <w:spacing w:before="156" w:beforeLines="50" w:after="156" w:afterLines="50" w:line="300" w:lineRule="auto"/>
      <w:ind w:left="1152" w:right="1152" w:firstLine="200" w:firstLineChars="200"/>
    </w:pPr>
    <w:rPr>
      <w:rFonts w:ascii="Cambria" w:hAnsi="Cambria"/>
      <w:i/>
      <w:iCs/>
      <w:kern w:val="0"/>
      <w:sz w:val="22"/>
      <w:szCs w:val="20"/>
      <w:lang w:val="zh-CN" w:eastAsia="en-US"/>
    </w:rPr>
  </w:style>
  <w:style w:type="paragraph" w:customStyle="1" w:styleId="1575">
    <w:name w:val="索引 92"/>
    <w:basedOn w:val="1"/>
    <w:next w:val="1"/>
    <w:qFormat/>
    <w:uiPriority w:val="0"/>
    <w:pPr>
      <w:spacing w:before="156" w:beforeLines="50" w:after="156" w:afterLines="50" w:line="360" w:lineRule="auto"/>
      <w:ind w:left="1600" w:leftChars="1600" w:firstLine="200" w:firstLineChars="200"/>
    </w:pPr>
    <w:rPr>
      <w:rFonts w:ascii="Times New Roman" w:hAnsi="Times New Roman"/>
      <w:sz w:val="28"/>
      <w:szCs w:val="24"/>
    </w:rPr>
  </w:style>
  <w:style w:type="paragraph" w:customStyle="1" w:styleId="1576">
    <w:name w:val="索引 82"/>
    <w:basedOn w:val="1"/>
    <w:next w:val="1"/>
    <w:qFormat/>
    <w:uiPriority w:val="0"/>
    <w:pPr>
      <w:spacing w:before="156" w:beforeLines="50" w:after="156" w:afterLines="50" w:line="360" w:lineRule="auto"/>
      <w:ind w:left="1400" w:leftChars="1400" w:firstLine="200" w:firstLineChars="200"/>
    </w:pPr>
    <w:rPr>
      <w:rFonts w:ascii="Times New Roman" w:hAnsi="Times New Roman"/>
      <w:sz w:val="28"/>
      <w:szCs w:val="24"/>
    </w:rPr>
  </w:style>
  <w:style w:type="paragraph" w:customStyle="1" w:styleId="1577">
    <w:name w:val="列表编号 32"/>
    <w:basedOn w:val="1"/>
    <w:qFormat/>
    <w:uiPriority w:val="0"/>
    <w:pPr>
      <w:widowControl/>
      <w:tabs>
        <w:tab w:val="left" w:pos="1075"/>
      </w:tabs>
      <w:spacing w:before="156" w:beforeLines="50" w:after="156" w:afterLines="50" w:line="480" w:lineRule="exact"/>
      <w:ind w:left="1075" w:hanging="360" w:firstLineChars="200"/>
      <w:contextualSpacing/>
    </w:pPr>
    <w:rPr>
      <w:rFonts w:ascii="Times New Roman" w:hAnsi="Times New Roman"/>
      <w:sz w:val="28"/>
      <w:szCs w:val="24"/>
    </w:rPr>
  </w:style>
  <w:style w:type="paragraph" w:customStyle="1" w:styleId="1578">
    <w:name w:val="列表编号 42"/>
    <w:basedOn w:val="17"/>
    <w:qFormat/>
    <w:uiPriority w:val="0"/>
    <w:pPr>
      <w:widowControl/>
      <w:numPr>
        <w:ilvl w:val="0"/>
        <w:numId w:val="0"/>
      </w:numPr>
      <w:spacing w:before="156" w:beforeLines="50" w:after="240" w:line="240" w:lineRule="atLeast"/>
      <w:ind w:left="720" w:right="720" w:hanging="360"/>
    </w:pPr>
    <w:rPr>
      <w:rFonts w:ascii="Garamond" w:hAnsi="Garamond"/>
      <w:kern w:val="0"/>
      <w:szCs w:val="20"/>
    </w:rPr>
  </w:style>
  <w:style w:type="paragraph" w:customStyle="1" w:styleId="1579">
    <w:name w:val="索引 22"/>
    <w:basedOn w:val="1"/>
    <w:next w:val="1"/>
    <w:qFormat/>
    <w:uiPriority w:val="0"/>
    <w:pPr>
      <w:spacing w:before="156" w:beforeLines="50" w:after="156" w:afterLines="50" w:line="360" w:lineRule="auto"/>
      <w:ind w:left="200" w:leftChars="200" w:firstLine="200" w:firstLineChars="200"/>
    </w:pPr>
    <w:rPr>
      <w:rFonts w:ascii="Times New Roman" w:hAnsi="Times New Roman"/>
      <w:sz w:val="28"/>
      <w:szCs w:val="24"/>
    </w:rPr>
  </w:style>
  <w:style w:type="paragraph" w:customStyle="1" w:styleId="1580">
    <w:name w:val="引文目录标题2"/>
    <w:basedOn w:val="1"/>
    <w:next w:val="1"/>
    <w:qFormat/>
    <w:uiPriority w:val="0"/>
    <w:pPr>
      <w:spacing w:before="156" w:beforeLines="50" w:after="156" w:afterLines="50" w:line="360" w:lineRule="auto"/>
      <w:ind w:firstLine="200" w:firstLineChars="200"/>
      <w:jc w:val="left"/>
    </w:pPr>
    <w:rPr>
      <w:rFonts w:ascii="Arial" w:hAnsi="Arial" w:cs="Arial"/>
      <w:sz w:val="24"/>
      <w:szCs w:val="24"/>
    </w:rPr>
  </w:style>
  <w:style w:type="paragraph" w:customStyle="1" w:styleId="1581">
    <w:name w:val="索引 62"/>
    <w:basedOn w:val="1"/>
    <w:next w:val="1"/>
    <w:qFormat/>
    <w:uiPriority w:val="0"/>
    <w:pPr>
      <w:spacing w:before="156" w:beforeLines="50" w:after="156" w:afterLines="50" w:line="360" w:lineRule="auto"/>
      <w:ind w:left="1000" w:leftChars="1000" w:firstLine="200" w:firstLineChars="200"/>
    </w:pPr>
    <w:rPr>
      <w:rFonts w:ascii="Times New Roman" w:hAnsi="Times New Roman"/>
      <w:sz w:val="28"/>
      <w:szCs w:val="24"/>
    </w:rPr>
  </w:style>
  <w:style w:type="paragraph" w:customStyle="1" w:styleId="1582">
    <w:name w:val="TOC 标题2"/>
    <w:basedOn w:val="2"/>
    <w:next w:val="1"/>
    <w:qFormat/>
    <w:uiPriority w:val="0"/>
    <w:pPr>
      <w:pageBreakBefore/>
      <w:widowControl/>
      <w:numPr>
        <w:numId w:val="0"/>
      </w:numPr>
      <w:spacing w:before="120" w:after="120" w:line="276" w:lineRule="auto"/>
      <w:jc w:val="left"/>
      <w:outlineLvl w:val="9"/>
    </w:pPr>
    <w:rPr>
      <w:rFonts w:ascii="Cambria" w:hAnsi="Cambria" w:eastAsia="黑体"/>
      <w:color w:val="365F91"/>
      <w:kern w:val="0"/>
      <w:sz w:val="28"/>
      <w:szCs w:val="28"/>
      <w:lang w:val="zh-CN" w:eastAsia="zh-CN"/>
    </w:rPr>
  </w:style>
  <w:style w:type="paragraph" w:customStyle="1" w:styleId="1583">
    <w:name w:val="索引标题2"/>
    <w:basedOn w:val="1"/>
    <w:next w:val="1561"/>
    <w:qFormat/>
    <w:uiPriority w:val="0"/>
    <w:pPr>
      <w:spacing w:before="156" w:beforeLines="50" w:after="156" w:afterLines="50" w:line="360" w:lineRule="auto"/>
      <w:ind w:firstLine="200" w:firstLineChars="200"/>
    </w:pPr>
    <w:rPr>
      <w:rFonts w:ascii="Times New Roman" w:hAnsi="Times New Roman"/>
      <w:sz w:val="28"/>
      <w:szCs w:val="24"/>
    </w:rPr>
  </w:style>
  <w:style w:type="paragraph" w:customStyle="1" w:styleId="1584">
    <w:name w:val="正文缩进5"/>
    <w:basedOn w:val="1"/>
    <w:qFormat/>
    <w:uiPriority w:val="0"/>
    <w:pPr>
      <w:spacing w:before="156" w:beforeLines="50" w:after="156" w:afterLines="50" w:line="480" w:lineRule="exact"/>
      <w:ind w:firstLine="420" w:firstLineChars="200"/>
    </w:pPr>
    <w:rPr>
      <w:rFonts w:ascii="Times New Roman" w:hAnsi="Times New Roman"/>
      <w:sz w:val="28"/>
      <w:szCs w:val="20"/>
    </w:rPr>
  </w:style>
  <w:style w:type="character" w:customStyle="1" w:styleId="1585">
    <w:name w:val="HTML 引文3"/>
    <w:qFormat/>
    <w:uiPriority w:val="0"/>
    <w:rPr>
      <w:i/>
      <w:iCs/>
    </w:rPr>
  </w:style>
  <w:style w:type="character" w:customStyle="1" w:styleId="1586">
    <w:name w:val="明显参考3"/>
    <w:qFormat/>
    <w:uiPriority w:val="0"/>
    <w:rPr>
      <w:b/>
      <w:bCs/>
      <w:smallCaps/>
    </w:rPr>
  </w:style>
  <w:style w:type="character" w:customStyle="1" w:styleId="1587">
    <w:name w:val="批注引用3"/>
    <w:qFormat/>
    <w:uiPriority w:val="0"/>
    <w:rPr>
      <w:sz w:val="21"/>
      <w:szCs w:val="21"/>
    </w:rPr>
  </w:style>
  <w:style w:type="character" w:customStyle="1" w:styleId="1588">
    <w:name w:val="页码3"/>
    <w:qFormat/>
    <w:uiPriority w:val="0"/>
  </w:style>
  <w:style w:type="character" w:customStyle="1" w:styleId="1589">
    <w:name w:val="HTML 代码3"/>
    <w:qFormat/>
    <w:uiPriority w:val="0"/>
    <w:rPr>
      <w:rFonts w:ascii="Courier New" w:hAnsi="Courier New"/>
      <w:sz w:val="20"/>
      <w:szCs w:val="20"/>
    </w:rPr>
  </w:style>
  <w:style w:type="character" w:customStyle="1" w:styleId="1590">
    <w:name w:val="HTML 变量3"/>
    <w:qFormat/>
    <w:uiPriority w:val="0"/>
    <w:rPr>
      <w:i/>
      <w:iCs/>
    </w:rPr>
  </w:style>
  <w:style w:type="character" w:customStyle="1" w:styleId="1591">
    <w:name w:val="HTML 打字机3"/>
    <w:qFormat/>
    <w:uiPriority w:val="0"/>
    <w:rPr>
      <w:rFonts w:ascii="Courier New" w:hAnsi="Courier New"/>
      <w:sz w:val="20"/>
      <w:szCs w:val="20"/>
    </w:rPr>
  </w:style>
  <w:style w:type="character" w:customStyle="1" w:styleId="1592">
    <w:name w:val="HTML 定义3"/>
    <w:qFormat/>
    <w:uiPriority w:val="0"/>
    <w:rPr>
      <w:i/>
      <w:iCs/>
    </w:rPr>
  </w:style>
  <w:style w:type="character" w:customStyle="1" w:styleId="1593">
    <w:name w:val="不明显强调3"/>
    <w:qFormat/>
    <w:uiPriority w:val="0"/>
    <w:rPr>
      <w:i/>
      <w:iCs/>
    </w:rPr>
  </w:style>
  <w:style w:type="character" w:customStyle="1" w:styleId="1594">
    <w:name w:val="HTML 键盘3"/>
    <w:qFormat/>
    <w:uiPriority w:val="0"/>
    <w:rPr>
      <w:rFonts w:ascii="Courier New" w:hAnsi="Courier New"/>
      <w:sz w:val="20"/>
      <w:szCs w:val="20"/>
    </w:rPr>
  </w:style>
  <w:style w:type="character" w:customStyle="1" w:styleId="1595">
    <w:name w:val="HTML 缩写3"/>
    <w:qFormat/>
    <w:uiPriority w:val="0"/>
  </w:style>
  <w:style w:type="character" w:customStyle="1" w:styleId="1596">
    <w:name w:val="HTML 样本3"/>
    <w:qFormat/>
    <w:uiPriority w:val="0"/>
    <w:rPr>
      <w:rFonts w:ascii="Courier New" w:hAnsi="Courier New"/>
    </w:rPr>
  </w:style>
  <w:style w:type="character" w:customStyle="1" w:styleId="1597">
    <w:name w:val="明显强调3"/>
    <w:qFormat/>
    <w:uiPriority w:val="0"/>
    <w:rPr>
      <w:b/>
      <w:bCs/>
      <w:i/>
      <w:iCs/>
    </w:rPr>
  </w:style>
  <w:style w:type="character" w:customStyle="1" w:styleId="1598">
    <w:name w:val="不明显参考3"/>
    <w:qFormat/>
    <w:uiPriority w:val="0"/>
    <w:rPr>
      <w:smallCaps/>
    </w:rPr>
  </w:style>
  <w:style w:type="character" w:customStyle="1" w:styleId="1599">
    <w:name w:val="书籍标题3"/>
    <w:qFormat/>
    <w:uiPriority w:val="0"/>
    <w:rPr>
      <w:i/>
      <w:iCs/>
      <w:smallCaps/>
      <w:spacing w:val="5"/>
    </w:rPr>
  </w:style>
  <w:style w:type="paragraph" w:customStyle="1" w:styleId="1600">
    <w:name w:val="日期3"/>
    <w:basedOn w:val="1"/>
    <w:next w:val="1"/>
    <w:qFormat/>
    <w:uiPriority w:val="0"/>
    <w:pPr>
      <w:spacing w:before="156" w:beforeLines="50" w:after="156" w:afterLines="50" w:line="480" w:lineRule="exact"/>
      <w:ind w:left="100" w:leftChars="2500" w:firstLine="200" w:firstLineChars="200"/>
    </w:pPr>
    <w:rPr>
      <w:rFonts w:ascii="Times New Roman" w:hAnsi="Times New Roman"/>
      <w:sz w:val="24"/>
      <w:szCs w:val="24"/>
      <w:lang w:val="zh-CN" w:eastAsia="zh-CN"/>
    </w:rPr>
  </w:style>
  <w:style w:type="paragraph" w:customStyle="1" w:styleId="1601">
    <w:name w:val="正文文本缩进 35"/>
    <w:basedOn w:val="1"/>
    <w:qFormat/>
    <w:uiPriority w:val="0"/>
    <w:pPr>
      <w:adjustRightInd w:val="0"/>
      <w:spacing w:before="156" w:beforeLines="50" w:after="156" w:afterLines="50" w:line="360" w:lineRule="atLeast"/>
      <w:ind w:left="420" w:leftChars="200" w:firstLine="200" w:firstLineChars="200"/>
      <w:jc w:val="left"/>
      <w:textAlignment w:val="baseline"/>
    </w:pPr>
    <w:rPr>
      <w:rFonts w:ascii="Times New Roman" w:hAnsi="Times New Roman"/>
      <w:kern w:val="0"/>
      <w:sz w:val="16"/>
      <w:szCs w:val="16"/>
      <w:lang w:val="zh-CN" w:eastAsia="zh-CN"/>
    </w:rPr>
  </w:style>
  <w:style w:type="paragraph" w:customStyle="1" w:styleId="1602">
    <w:name w:val="正文首行缩进5"/>
    <w:basedOn w:val="30"/>
    <w:qFormat/>
    <w:uiPriority w:val="0"/>
    <w:pPr>
      <w:widowControl w:val="0"/>
      <w:overflowPunct/>
      <w:autoSpaceDE/>
      <w:autoSpaceDN/>
      <w:adjustRightInd/>
      <w:spacing w:before="156" w:beforeLines="50" w:line="480" w:lineRule="exact"/>
      <w:ind w:left="0" w:firstLine="420" w:firstLineChars="200"/>
      <w:jc w:val="both"/>
      <w:textAlignment w:val="auto"/>
    </w:pPr>
    <w:rPr>
      <w:rFonts w:ascii="Times New Roman" w:hAnsi="Times New Roman"/>
      <w:kern w:val="2"/>
      <w:sz w:val="21"/>
      <w:lang w:val="zh-CN" w:eastAsia="zh-CN"/>
    </w:rPr>
  </w:style>
  <w:style w:type="paragraph" w:customStyle="1" w:styleId="1603">
    <w:name w:val="正文文本缩进3"/>
    <w:basedOn w:val="1"/>
    <w:qFormat/>
    <w:uiPriority w:val="0"/>
    <w:pPr>
      <w:spacing w:before="156" w:beforeLines="50" w:after="120" w:line="480" w:lineRule="exact"/>
      <w:ind w:left="420" w:leftChars="200" w:firstLine="200" w:firstLineChars="200"/>
    </w:pPr>
    <w:rPr>
      <w:rFonts w:ascii="Times New Roman" w:hAnsi="Times New Roman"/>
      <w:sz w:val="28"/>
      <w:szCs w:val="24"/>
    </w:rPr>
  </w:style>
  <w:style w:type="paragraph" w:customStyle="1" w:styleId="1604">
    <w:name w:val="正文文本缩进 23"/>
    <w:basedOn w:val="1"/>
    <w:qFormat/>
    <w:uiPriority w:val="0"/>
    <w:pPr>
      <w:spacing w:before="156" w:beforeLines="50" w:after="156" w:afterLines="50" w:line="480" w:lineRule="auto"/>
      <w:ind w:left="420" w:leftChars="200" w:firstLine="200" w:firstLineChars="200"/>
    </w:pPr>
    <w:rPr>
      <w:rFonts w:ascii="Times New Roman" w:hAnsi="Times New Roman"/>
      <w:sz w:val="28"/>
      <w:szCs w:val="24"/>
      <w:lang w:val="zh-CN" w:eastAsia="zh-CN"/>
    </w:rPr>
  </w:style>
  <w:style w:type="paragraph" w:customStyle="1" w:styleId="1605">
    <w:name w:val="HTML 地址3"/>
    <w:basedOn w:val="1"/>
    <w:qFormat/>
    <w:uiPriority w:val="0"/>
    <w:pPr>
      <w:spacing w:before="156" w:beforeLines="50" w:after="156" w:afterLines="50" w:line="360" w:lineRule="auto"/>
      <w:ind w:firstLine="200" w:firstLineChars="200"/>
    </w:pPr>
    <w:rPr>
      <w:rFonts w:ascii="Times New Roman" w:hAnsi="Times New Roman"/>
      <w:i/>
      <w:iCs/>
      <w:sz w:val="28"/>
      <w:szCs w:val="24"/>
      <w:lang w:val="zh-CN" w:eastAsia="zh-CN"/>
    </w:rPr>
  </w:style>
  <w:style w:type="paragraph" w:customStyle="1" w:styleId="1606">
    <w:name w:val="纯文本4"/>
    <w:basedOn w:val="1"/>
    <w:qFormat/>
    <w:uiPriority w:val="0"/>
    <w:pPr>
      <w:spacing w:before="156" w:beforeLines="50" w:after="156" w:afterLines="50" w:line="360" w:lineRule="auto"/>
      <w:ind w:firstLine="200" w:firstLineChars="200"/>
    </w:pPr>
    <w:rPr>
      <w:rFonts w:ascii="宋体" w:hAnsi="Courier New"/>
      <w:sz w:val="28"/>
      <w:szCs w:val="21"/>
      <w:lang w:val="zh-CN" w:eastAsia="zh-CN"/>
    </w:rPr>
  </w:style>
  <w:style w:type="paragraph" w:customStyle="1" w:styleId="1607">
    <w:name w:val="正文首行缩进 23"/>
    <w:basedOn w:val="1603"/>
    <w:qFormat/>
    <w:uiPriority w:val="0"/>
    <w:pPr>
      <w:ind w:firstLine="420"/>
    </w:pPr>
    <w:rPr>
      <w:sz w:val="24"/>
      <w:lang w:val="zh-CN" w:eastAsia="zh-CN"/>
    </w:rPr>
  </w:style>
  <w:style w:type="paragraph" w:customStyle="1" w:styleId="1608">
    <w:name w:val="正文文本 24"/>
    <w:basedOn w:val="1"/>
    <w:qFormat/>
    <w:uiPriority w:val="0"/>
    <w:pPr>
      <w:spacing w:before="156" w:beforeLines="50" w:after="156" w:afterLines="50" w:line="480" w:lineRule="auto"/>
      <w:ind w:firstLine="200" w:firstLineChars="200"/>
    </w:pPr>
    <w:rPr>
      <w:rFonts w:ascii="Times New Roman" w:hAnsi="Times New Roman"/>
      <w:sz w:val="28"/>
      <w:szCs w:val="24"/>
      <w:lang w:val="zh-CN" w:eastAsia="zh-CN"/>
    </w:rPr>
  </w:style>
  <w:style w:type="paragraph" w:customStyle="1" w:styleId="1609">
    <w:name w:val="文档结构图3"/>
    <w:basedOn w:val="1"/>
    <w:qFormat/>
    <w:uiPriority w:val="0"/>
    <w:pPr>
      <w:shd w:val="clear" w:color="auto" w:fill="000080"/>
      <w:spacing w:before="156" w:beforeLines="50" w:after="156" w:afterLines="50" w:line="480" w:lineRule="exact"/>
      <w:ind w:firstLine="200" w:firstLineChars="200"/>
    </w:pPr>
    <w:rPr>
      <w:rFonts w:ascii="Times New Roman" w:hAnsi="Times New Roman"/>
      <w:sz w:val="24"/>
      <w:szCs w:val="24"/>
    </w:rPr>
  </w:style>
  <w:style w:type="paragraph" w:customStyle="1" w:styleId="1610">
    <w:name w:val="正文文本 33"/>
    <w:basedOn w:val="1"/>
    <w:qFormat/>
    <w:uiPriority w:val="0"/>
    <w:pPr>
      <w:spacing w:before="156" w:beforeLines="50" w:after="156" w:afterLines="50" w:line="360" w:lineRule="auto"/>
      <w:ind w:firstLine="200" w:firstLineChars="200"/>
    </w:pPr>
    <w:rPr>
      <w:rFonts w:ascii="Times New Roman" w:hAnsi="Times New Roman"/>
      <w:sz w:val="16"/>
      <w:szCs w:val="16"/>
      <w:lang w:val="zh-CN" w:eastAsia="zh-CN"/>
    </w:rPr>
  </w:style>
  <w:style w:type="paragraph" w:customStyle="1" w:styleId="1611">
    <w:name w:val="批注主题3"/>
    <w:basedOn w:val="24"/>
    <w:next w:val="24"/>
    <w:qFormat/>
    <w:uiPriority w:val="0"/>
    <w:pPr>
      <w:spacing w:before="156" w:beforeLines="50" w:after="156" w:afterLines="50" w:line="480" w:lineRule="exact"/>
      <w:ind w:firstLine="200" w:firstLineChars="200"/>
    </w:pPr>
    <w:rPr>
      <w:rFonts w:ascii="Times New Roman" w:hAnsi="Times New Roman"/>
      <w:b/>
      <w:bCs/>
      <w:sz w:val="24"/>
      <w:szCs w:val="24"/>
      <w:lang w:val="zh-CN" w:eastAsia="zh-CN"/>
    </w:rPr>
  </w:style>
  <w:style w:type="paragraph" w:customStyle="1" w:styleId="1612">
    <w:name w:val="HTML 预设格式3"/>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6" w:beforeLines="50" w:after="156" w:afterLines="50" w:line="330" w:lineRule="atLeast"/>
      <w:ind w:firstLine="200" w:firstLineChars="200"/>
      <w:jc w:val="left"/>
    </w:pPr>
    <w:rPr>
      <w:rFonts w:ascii="Arial" w:hAnsi="Arial"/>
      <w:kern w:val="0"/>
      <w:sz w:val="28"/>
      <w:szCs w:val="21"/>
      <w:lang w:val="zh-CN" w:eastAsia="zh-CN"/>
    </w:rPr>
  </w:style>
  <w:style w:type="paragraph" w:customStyle="1" w:styleId="1613">
    <w:name w:val="正文缩进6"/>
    <w:basedOn w:val="1"/>
    <w:qFormat/>
    <w:uiPriority w:val="0"/>
    <w:pPr>
      <w:spacing w:before="156" w:beforeLines="50" w:after="156" w:afterLines="50" w:line="480" w:lineRule="exact"/>
      <w:ind w:firstLine="420" w:firstLineChars="200"/>
    </w:pPr>
    <w:rPr>
      <w:rFonts w:ascii="Times New Roman" w:hAnsi="Times New Roman"/>
      <w:sz w:val="28"/>
      <w:szCs w:val="20"/>
    </w:rPr>
  </w:style>
  <w:style w:type="paragraph" w:customStyle="1" w:styleId="1614">
    <w:name w:val="列表3"/>
    <w:basedOn w:val="1"/>
    <w:qFormat/>
    <w:uiPriority w:val="0"/>
    <w:pPr>
      <w:spacing w:before="156" w:beforeLines="50" w:after="156" w:afterLines="50" w:line="480" w:lineRule="exact"/>
      <w:ind w:left="200" w:hanging="200" w:hangingChars="200"/>
    </w:pPr>
    <w:rPr>
      <w:rFonts w:ascii="Times New Roman" w:hAnsi="Times New Roman"/>
      <w:sz w:val="24"/>
      <w:szCs w:val="24"/>
    </w:rPr>
  </w:style>
  <w:style w:type="paragraph" w:customStyle="1" w:styleId="1615">
    <w:name w:val="索引 13"/>
    <w:basedOn w:val="1"/>
    <w:next w:val="1"/>
    <w:qFormat/>
    <w:uiPriority w:val="0"/>
    <w:pPr>
      <w:spacing w:before="156" w:beforeLines="50" w:after="156" w:afterLines="50" w:line="360" w:lineRule="auto"/>
      <w:ind w:firstLine="200" w:firstLineChars="200"/>
    </w:pPr>
    <w:rPr>
      <w:rFonts w:ascii="Times New Roman" w:hAnsi="Times New Roman"/>
      <w:sz w:val="28"/>
      <w:szCs w:val="24"/>
    </w:rPr>
  </w:style>
  <w:style w:type="paragraph" w:customStyle="1" w:styleId="1616">
    <w:name w:val="列出段落6"/>
    <w:basedOn w:val="1"/>
    <w:qFormat/>
    <w:uiPriority w:val="0"/>
    <w:pPr>
      <w:spacing w:before="156" w:beforeLines="50" w:after="156" w:afterLines="50" w:line="360" w:lineRule="auto"/>
      <w:ind w:firstLine="420" w:firstLineChars="200"/>
    </w:pPr>
    <w:rPr>
      <w:rFonts w:ascii="Times New Roman" w:hAnsi="Times New Roman"/>
      <w:sz w:val="28"/>
      <w:szCs w:val="24"/>
    </w:rPr>
  </w:style>
  <w:style w:type="paragraph" w:customStyle="1" w:styleId="1617">
    <w:name w:val="无间隔4"/>
    <w:qFormat/>
    <w:uiPriority w:val="0"/>
    <w:pPr>
      <w:widowControl w:val="0"/>
      <w:spacing w:before="156" w:beforeLines="50" w:after="156" w:afterLines="50"/>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618">
    <w:name w:val="索引 53"/>
    <w:basedOn w:val="1"/>
    <w:next w:val="1"/>
    <w:qFormat/>
    <w:uiPriority w:val="0"/>
    <w:pPr>
      <w:spacing w:before="156" w:beforeLines="50" w:after="156" w:afterLines="50" w:line="360" w:lineRule="auto"/>
      <w:ind w:left="800" w:leftChars="800" w:firstLine="200" w:firstLineChars="200"/>
    </w:pPr>
    <w:rPr>
      <w:rFonts w:ascii="Times New Roman" w:hAnsi="Times New Roman"/>
      <w:sz w:val="28"/>
      <w:szCs w:val="24"/>
    </w:rPr>
  </w:style>
  <w:style w:type="paragraph" w:customStyle="1" w:styleId="1619">
    <w:name w:val="列表编号 23"/>
    <w:basedOn w:val="1"/>
    <w:qFormat/>
    <w:uiPriority w:val="0"/>
    <w:pPr>
      <w:tabs>
        <w:tab w:val="left" w:pos="780"/>
      </w:tabs>
      <w:spacing w:before="156" w:beforeLines="50" w:after="156" w:afterLines="50" w:line="360" w:lineRule="auto"/>
      <w:ind w:left="780" w:leftChars="200" w:hanging="360" w:hangingChars="200"/>
    </w:pPr>
    <w:rPr>
      <w:rFonts w:ascii="宋体" w:hAnsi="宋体"/>
      <w:sz w:val="24"/>
      <w:szCs w:val="24"/>
    </w:rPr>
  </w:style>
  <w:style w:type="paragraph" w:customStyle="1" w:styleId="1620">
    <w:name w:val="索引 33"/>
    <w:basedOn w:val="1"/>
    <w:next w:val="1"/>
    <w:qFormat/>
    <w:uiPriority w:val="0"/>
    <w:pPr>
      <w:spacing w:before="156" w:beforeLines="50" w:after="156" w:afterLines="50" w:line="360" w:lineRule="auto"/>
      <w:ind w:left="400" w:leftChars="400" w:firstLine="200" w:firstLineChars="200"/>
    </w:pPr>
    <w:rPr>
      <w:rFonts w:ascii="Times New Roman" w:hAnsi="Times New Roman"/>
      <w:sz w:val="28"/>
      <w:szCs w:val="24"/>
    </w:rPr>
  </w:style>
  <w:style w:type="paragraph" w:customStyle="1" w:styleId="1621">
    <w:name w:val="文本块3"/>
    <w:basedOn w:val="1"/>
    <w:qFormat/>
    <w:uiPriority w:val="0"/>
    <w:pPr>
      <w:spacing w:before="156" w:beforeLines="50" w:after="156" w:afterLines="50" w:line="360" w:lineRule="auto"/>
      <w:ind w:left="1440" w:leftChars="700" w:right="1440" w:rightChars="700" w:firstLine="200" w:firstLineChars="200"/>
    </w:pPr>
    <w:rPr>
      <w:sz w:val="28"/>
      <w:szCs w:val="21"/>
    </w:rPr>
  </w:style>
  <w:style w:type="paragraph" w:customStyle="1" w:styleId="1622">
    <w:name w:val="列表 23"/>
    <w:basedOn w:val="1"/>
    <w:qFormat/>
    <w:uiPriority w:val="0"/>
    <w:pPr>
      <w:spacing w:before="156" w:beforeLines="50" w:after="156" w:afterLines="50" w:line="480" w:lineRule="exact"/>
      <w:ind w:left="100" w:leftChars="200" w:hanging="200" w:hangingChars="200"/>
    </w:pPr>
    <w:rPr>
      <w:rFonts w:ascii="Times New Roman" w:hAnsi="Times New Roman"/>
      <w:sz w:val="24"/>
      <w:szCs w:val="24"/>
    </w:rPr>
  </w:style>
  <w:style w:type="paragraph" w:customStyle="1" w:styleId="1623">
    <w:name w:val="图表目录3"/>
    <w:basedOn w:val="1"/>
    <w:next w:val="1"/>
    <w:qFormat/>
    <w:uiPriority w:val="0"/>
    <w:pPr>
      <w:adjustRightInd w:val="0"/>
      <w:spacing w:before="156" w:beforeLines="50" w:after="156" w:afterLines="50" w:line="360" w:lineRule="atLeast"/>
      <w:ind w:left="200" w:leftChars="200" w:hanging="200" w:hangingChars="200"/>
      <w:jc w:val="left"/>
      <w:textAlignment w:val="baseline"/>
    </w:pPr>
    <w:rPr>
      <w:rFonts w:ascii="Times New Roman" w:hAnsi="Times New Roman"/>
      <w:kern w:val="0"/>
      <w:sz w:val="32"/>
      <w:szCs w:val="20"/>
    </w:rPr>
  </w:style>
  <w:style w:type="paragraph" w:customStyle="1" w:styleId="1624">
    <w:name w:val="索引 73"/>
    <w:basedOn w:val="1"/>
    <w:next w:val="1"/>
    <w:qFormat/>
    <w:uiPriority w:val="0"/>
    <w:pPr>
      <w:spacing w:before="156" w:beforeLines="50" w:after="156" w:afterLines="50" w:line="360" w:lineRule="auto"/>
      <w:ind w:left="1200" w:leftChars="1200" w:firstLine="200" w:firstLineChars="200"/>
    </w:pPr>
    <w:rPr>
      <w:rFonts w:ascii="Times New Roman" w:hAnsi="Times New Roman"/>
      <w:sz w:val="28"/>
      <w:szCs w:val="24"/>
    </w:rPr>
  </w:style>
  <w:style w:type="paragraph" w:customStyle="1" w:styleId="1625">
    <w:name w:val="索引 43"/>
    <w:basedOn w:val="1"/>
    <w:next w:val="1"/>
    <w:qFormat/>
    <w:uiPriority w:val="0"/>
    <w:pPr>
      <w:spacing w:before="156" w:beforeLines="50" w:after="156" w:afterLines="50" w:line="360" w:lineRule="auto"/>
      <w:ind w:left="600" w:leftChars="600" w:firstLine="200" w:firstLineChars="200"/>
    </w:pPr>
    <w:rPr>
      <w:rFonts w:ascii="Times New Roman" w:hAnsi="Times New Roman"/>
      <w:sz w:val="28"/>
      <w:szCs w:val="24"/>
    </w:rPr>
  </w:style>
  <w:style w:type="paragraph" w:customStyle="1" w:styleId="1626">
    <w:name w:val="普通(网站)4"/>
    <w:basedOn w:val="1"/>
    <w:qFormat/>
    <w:uiPriority w:val="0"/>
    <w:pPr>
      <w:widowControl/>
      <w:spacing w:before="156" w:beforeLines="50" w:after="156" w:afterLines="50" w:line="360" w:lineRule="auto"/>
      <w:ind w:firstLine="200" w:firstLineChars="200"/>
      <w:jc w:val="left"/>
    </w:pPr>
    <w:rPr>
      <w:rFonts w:ascii="Times New Roman" w:hAnsi="Times New Roman"/>
      <w:kern w:val="0"/>
      <w:sz w:val="24"/>
      <w:szCs w:val="24"/>
    </w:rPr>
  </w:style>
  <w:style w:type="paragraph" w:customStyle="1" w:styleId="1627">
    <w:name w:val="修订4"/>
    <w:qFormat/>
    <w:uiPriority w:val="0"/>
    <w:rPr>
      <w:rFonts w:ascii="Times New Roman" w:hAnsi="Times New Roman" w:eastAsia="宋体" w:cs="Times New Roman"/>
      <w:kern w:val="2"/>
      <w:sz w:val="24"/>
      <w:szCs w:val="24"/>
      <w:lang w:val="en-US" w:eastAsia="zh-CN" w:bidi="ar-SA"/>
    </w:rPr>
  </w:style>
  <w:style w:type="paragraph" w:customStyle="1" w:styleId="1628">
    <w:name w:val="明显引用3"/>
    <w:basedOn w:val="1"/>
    <w:next w:val="1"/>
    <w:qFormat/>
    <w:uiPriority w:val="0"/>
    <w:pPr>
      <w:widowControl/>
      <w:pBdr>
        <w:top w:val="single" w:color="auto" w:sz="4" w:space="10"/>
        <w:bottom w:val="single" w:color="auto" w:sz="4" w:space="10"/>
      </w:pBdr>
      <w:spacing w:before="156" w:beforeLines="50" w:after="156" w:afterLines="50" w:line="300" w:lineRule="auto"/>
      <w:ind w:left="1152" w:right="1152" w:firstLine="200" w:firstLineChars="200"/>
    </w:pPr>
    <w:rPr>
      <w:rFonts w:ascii="Cambria" w:hAnsi="Cambria"/>
      <w:i/>
      <w:iCs/>
      <w:kern w:val="0"/>
      <w:sz w:val="22"/>
      <w:szCs w:val="20"/>
      <w:lang w:val="zh-CN" w:eastAsia="en-US"/>
    </w:rPr>
  </w:style>
  <w:style w:type="paragraph" w:customStyle="1" w:styleId="1629">
    <w:name w:val="索引 93"/>
    <w:basedOn w:val="1"/>
    <w:next w:val="1"/>
    <w:qFormat/>
    <w:uiPriority w:val="0"/>
    <w:pPr>
      <w:spacing w:before="156" w:beforeLines="50" w:after="156" w:afterLines="50" w:line="360" w:lineRule="auto"/>
      <w:ind w:left="1600" w:leftChars="1600" w:firstLine="200" w:firstLineChars="200"/>
    </w:pPr>
    <w:rPr>
      <w:rFonts w:ascii="Times New Roman" w:hAnsi="Times New Roman"/>
      <w:sz w:val="28"/>
      <w:szCs w:val="24"/>
    </w:rPr>
  </w:style>
  <w:style w:type="paragraph" w:customStyle="1" w:styleId="1630">
    <w:name w:val="索引 83"/>
    <w:basedOn w:val="1"/>
    <w:next w:val="1"/>
    <w:qFormat/>
    <w:uiPriority w:val="0"/>
    <w:pPr>
      <w:spacing w:before="156" w:beforeLines="50" w:after="156" w:afterLines="50" w:line="360" w:lineRule="auto"/>
      <w:ind w:left="1400" w:leftChars="1400" w:firstLine="200" w:firstLineChars="200"/>
    </w:pPr>
    <w:rPr>
      <w:rFonts w:ascii="Times New Roman" w:hAnsi="Times New Roman"/>
      <w:sz w:val="28"/>
      <w:szCs w:val="24"/>
    </w:rPr>
  </w:style>
  <w:style w:type="paragraph" w:customStyle="1" w:styleId="1631">
    <w:name w:val="列表编号 33"/>
    <w:basedOn w:val="1"/>
    <w:qFormat/>
    <w:uiPriority w:val="0"/>
    <w:pPr>
      <w:widowControl/>
      <w:tabs>
        <w:tab w:val="left" w:pos="900"/>
        <w:tab w:val="left" w:pos="1075"/>
      </w:tabs>
      <w:spacing w:before="156" w:beforeLines="50" w:after="156" w:afterLines="50" w:line="480" w:lineRule="exact"/>
      <w:ind w:left="900" w:firstLine="200" w:firstLineChars="200"/>
      <w:contextualSpacing/>
    </w:pPr>
    <w:rPr>
      <w:rFonts w:ascii="Times New Roman" w:hAnsi="Times New Roman"/>
      <w:sz w:val="28"/>
      <w:szCs w:val="24"/>
    </w:rPr>
  </w:style>
  <w:style w:type="paragraph" w:customStyle="1" w:styleId="1632">
    <w:name w:val="列表编号 43"/>
    <w:basedOn w:val="17"/>
    <w:qFormat/>
    <w:uiPriority w:val="0"/>
    <w:pPr>
      <w:widowControl/>
      <w:numPr>
        <w:ilvl w:val="0"/>
        <w:numId w:val="0"/>
      </w:numPr>
      <w:spacing w:before="156" w:beforeLines="50" w:after="240" w:line="240" w:lineRule="atLeast"/>
      <w:ind w:left="720" w:right="720" w:hanging="360"/>
    </w:pPr>
    <w:rPr>
      <w:rFonts w:ascii="Garamond" w:hAnsi="Garamond"/>
      <w:kern w:val="0"/>
      <w:szCs w:val="20"/>
    </w:rPr>
  </w:style>
  <w:style w:type="paragraph" w:customStyle="1" w:styleId="1633">
    <w:name w:val="索引 23"/>
    <w:basedOn w:val="1"/>
    <w:next w:val="1"/>
    <w:qFormat/>
    <w:uiPriority w:val="0"/>
    <w:pPr>
      <w:spacing w:before="156" w:beforeLines="50" w:after="156" w:afterLines="50" w:line="360" w:lineRule="auto"/>
      <w:ind w:left="200" w:leftChars="200" w:firstLine="200" w:firstLineChars="200"/>
    </w:pPr>
    <w:rPr>
      <w:rFonts w:ascii="Times New Roman" w:hAnsi="Times New Roman"/>
      <w:sz w:val="28"/>
      <w:szCs w:val="24"/>
    </w:rPr>
  </w:style>
  <w:style w:type="paragraph" w:customStyle="1" w:styleId="1634">
    <w:name w:val="引文目录标题3"/>
    <w:basedOn w:val="1"/>
    <w:next w:val="1"/>
    <w:qFormat/>
    <w:uiPriority w:val="0"/>
    <w:pPr>
      <w:spacing w:before="156" w:beforeLines="50" w:after="156" w:afterLines="50" w:line="360" w:lineRule="auto"/>
      <w:ind w:firstLine="200" w:firstLineChars="200"/>
      <w:jc w:val="left"/>
    </w:pPr>
    <w:rPr>
      <w:rFonts w:ascii="Arial" w:hAnsi="Arial" w:cs="Arial"/>
      <w:sz w:val="24"/>
      <w:szCs w:val="24"/>
    </w:rPr>
  </w:style>
  <w:style w:type="paragraph" w:customStyle="1" w:styleId="1635">
    <w:name w:val="索引 63"/>
    <w:basedOn w:val="1"/>
    <w:next w:val="1"/>
    <w:qFormat/>
    <w:uiPriority w:val="0"/>
    <w:pPr>
      <w:spacing w:before="156" w:beforeLines="50" w:after="156" w:afterLines="50" w:line="360" w:lineRule="auto"/>
      <w:ind w:left="1000" w:leftChars="1000" w:firstLine="200" w:firstLineChars="200"/>
    </w:pPr>
    <w:rPr>
      <w:rFonts w:ascii="Times New Roman" w:hAnsi="Times New Roman"/>
      <w:sz w:val="28"/>
      <w:szCs w:val="24"/>
    </w:rPr>
  </w:style>
  <w:style w:type="paragraph" w:customStyle="1" w:styleId="1636">
    <w:name w:val="TOC 标题3"/>
    <w:basedOn w:val="2"/>
    <w:next w:val="1"/>
    <w:qFormat/>
    <w:uiPriority w:val="0"/>
    <w:pPr>
      <w:pageBreakBefore/>
      <w:widowControl/>
      <w:numPr>
        <w:numId w:val="0"/>
      </w:numPr>
      <w:spacing w:before="120" w:after="120" w:line="276" w:lineRule="auto"/>
      <w:jc w:val="left"/>
      <w:outlineLvl w:val="9"/>
    </w:pPr>
    <w:rPr>
      <w:rFonts w:ascii="Cambria" w:hAnsi="Cambria" w:eastAsia="黑体"/>
      <w:color w:val="365F91"/>
      <w:kern w:val="0"/>
      <w:sz w:val="28"/>
      <w:szCs w:val="28"/>
      <w:lang w:val="zh-CN" w:eastAsia="zh-CN"/>
    </w:rPr>
  </w:style>
  <w:style w:type="paragraph" w:customStyle="1" w:styleId="1637">
    <w:name w:val="索引标题3"/>
    <w:basedOn w:val="1"/>
    <w:next w:val="1615"/>
    <w:qFormat/>
    <w:uiPriority w:val="0"/>
    <w:pPr>
      <w:spacing w:before="156" w:beforeLines="50" w:after="156" w:afterLines="50" w:line="360" w:lineRule="auto"/>
      <w:ind w:firstLine="200" w:firstLineChars="200"/>
    </w:pPr>
    <w:rPr>
      <w:rFonts w:ascii="Times New Roman" w:hAnsi="Times New Roman"/>
      <w:sz w:val="28"/>
      <w:szCs w:val="24"/>
    </w:rPr>
  </w:style>
  <w:style w:type="character" w:customStyle="1" w:styleId="1638">
    <w:name w:val="已访问的超链接3"/>
    <w:unhideWhenUsed/>
    <w:qFormat/>
    <w:uiPriority w:val="99"/>
    <w:rPr>
      <w:color w:val="800080"/>
      <w:u w:val="single"/>
    </w:rPr>
  </w:style>
  <w:style w:type="paragraph" w:customStyle="1" w:styleId="1639">
    <w:name w:val="样式63"/>
    <w:basedOn w:val="1"/>
    <w:autoRedefine/>
    <w:qFormat/>
    <w:uiPriority w:val="0"/>
    <w:pPr>
      <w:numPr>
        <w:ilvl w:val="0"/>
        <w:numId w:val="88"/>
      </w:numPr>
      <w:spacing w:line="360" w:lineRule="auto"/>
      <w:ind w:firstLine="0" w:firstLineChars="200"/>
    </w:pPr>
    <w:rPr>
      <w:rFonts w:ascii="Times New Roman" w:hAnsi="Times New Roman"/>
      <w:sz w:val="24"/>
      <w:szCs w:val="24"/>
    </w:rPr>
  </w:style>
  <w:style w:type="character" w:customStyle="1" w:styleId="1640">
    <w:name w:val="段 Char Char Char"/>
    <w:qFormat/>
    <w:uiPriority w:val="0"/>
    <w:rPr>
      <w:rFonts w:ascii="Arial" w:hAnsi="Arial"/>
      <w:spacing w:val="20"/>
      <w:sz w:val="24"/>
    </w:rPr>
  </w:style>
  <w:style w:type="paragraph" w:customStyle="1" w:styleId="1641">
    <w:name w:val="Char Char1 Char Char Char Char Char Char"/>
    <w:basedOn w:val="1"/>
    <w:autoRedefine/>
    <w:qFormat/>
    <w:uiPriority w:val="0"/>
    <w:pPr>
      <w:widowControl/>
      <w:spacing w:after="160" w:line="240" w:lineRule="exact"/>
      <w:ind w:firstLine="200" w:firstLineChars="200"/>
      <w:jc w:val="left"/>
    </w:pPr>
    <w:rPr>
      <w:rFonts w:ascii="Verdana" w:hAnsi="Verdana" w:eastAsia="仿宋_GB2312"/>
      <w:kern w:val="0"/>
      <w:sz w:val="24"/>
      <w:szCs w:val="20"/>
      <w:lang w:eastAsia="en-US"/>
    </w:rPr>
  </w:style>
  <w:style w:type="paragraph" w:customStyle="1" w:styleId="1642">
    <w:name w:val="Char12"/>
    <w:basedOn w:val="1"/>
    <w:qFormat/>
    <w:uiPriority w:val="0"/>
    <w:pPr>
      <w:widowControl/>
      <w:spacing w:after="200" w:line="360" w:lineRule="auto"/>
      <w:ind w:firstLine="200" w:firstLineChars="200"/>
      <w:jc w:val="left"/>
    </w:pPr>
    <w:rPr>
      <w:rFonts w:ascii="Tahoma" w:hAnsi="Tahoma"/>
      <w:kern w:val="0"/>
      <w:sz w:val="24"/>
      <w:lang w:eastAsia="en-US" w:bidi="en-US"/>
    </w:rPr>
  </w:style>
  <w:style w:type="paragraph" w:customStyle="1" w:styleId="1643">
    <w:name w:val="标题 22"/>
    <w:basedOn w:val="1"/>
    <w:qFormat/>
    <w:uiPriority w:val="0"/>
    <w:pPr>
      <w:widowControl/>
      <w:tabs>
        <w:tab w:val="left" w:pos="576"/>
      </w:tabs>
      <w:autoSpaceDE w:val="0"/>
      <w:autoSpaceDN w:val="0"/>
      <w:spacing w:after="200" w:line="276" w:lineRule="auto"/>
      <w:ind w:left="576" w:hanging="576" w:firstLineChars="200"/>
      <w:jc w:val="left"/>
    </w:pPr>
    <w:rPr>
      <w:kern w:val="24"/>
      <w:sz w:val="20"/>
      <w:lang w:eastAsia="en-US" w:bidi="en-US"/>
    </w:rPr>
  </w:style>
  <w:style w:type="paragraph" w:customStyle="1" w:styleId="1644">
    <w:name w:val="标题 33"/>
    <w:basedOn w:val="1"/>
    <w:qFormat/>
    <w:uiPriority w:val="0"/>
    <w:pPr>
      <w:widowControl/>
      <w:tabs>
        <w:tab w:val="left" w:pos="720"/>
      </w:tabs>
      <w:autoSpaceDE w:val="0"/>
      <w:autoSpaceDN w:val="0"/>
      <w:spacing w:after="200" w:line="276" w:lineRule="auto"/>
      <w:ind w:left="720" w:hanging="720" w:firstLineChars="200"/>
      <w:jc w:val="left"/>
    </w:pPr>
    <w:rPr>
      <w:kern w:val="24"/>
      <w:sz w:val="20"/>
      <w:lang w:eastAsia="en-US" w:bidi="en-US"/>
    </w:rPr>
  </w:style>
  <w:style w:type="paragraph" w:customStyle="1" w:styleId="1645">
    <w:name w:val="标题 42"/>
    <w:basedOn w:val="1"/>
    <w:uiPriority w:val="0"/>
    <w:pPr>
      <w:widowControl/>
      <w:tabs>
        <w:tab w:val="left" w:pos="864"/>
      </w:tabs>
      <w:autoSpaceDE w:val="0"/>
      <w:autoSpaceDN w:val="0"/>
      <w:spacing w:after="200" w:line="276" w:lineRule="auto"/>
      <w:ind w:left="864" w:hanging="864" w:firstLineChars="200"/>
      <w:jc w:val="left"/>
    </w:pPr>
    <w:rPr>
      <w:kern w:val="24"/>
      <w:sz w:val="20"/>
      <w:lang w:eastAsia="en-US" w:bidi="en-US"/>
    </w:rPr>
  </w:style>
  <w:style w:type="paragraph" w:customStyle="1" w:styleId="1646">
    <w:name w:val="标题 52"/>
    <w:basedOn w:val="1"/>
    <w:qFormat/>
    <w:uiPriority w:val="0"/>
    <w:pPr>
      <w:widowControl/>
      <w:tabs>
        <w:tab w:val="left" w:pos="1008"/>
      </w:tabs>
      <w:autoSpaceDE w:val="0"/>
      <w:autoSpaceDN w:val="0"/>
      <w:spacing w:after="200" w:line="276" w:lineRule="auto"/>
      <w:ind w:left="1008" w:hanging="1008" w:firstLineChars="200"/>
      <w:jc w:val="left"/>
    </w:pPr>
    <w:rPr>
      <w:kern w:val="24"/>
      <w:sz w:val="20"/>
      <w:lang w:eastAsia="en-US" w:bidi="en-US"/>
    </w:rPr>
  </w:style>
  <w:style w:type="paragraph" w:customStyle="1" w:styleId="1647">
    <w:name w:val="标题 62"/>
    <w:basedOn w:val="1"/>
    <w:qFormat/>
    <w:uiPriority w:val="0"/>
    <w:pPr>
      <w:widowControl/>
      <w:tabs>
        <w:tab w:val="left" w:pos="1152"/>
      </w:tabs>
      <w:autoSpaceDE w:val="0"/>
      <w:autoSpaceDN w:val="0"/>
      <w:spacing w:after="200" w:line="276" w:lineRule="auto"/>
      <w:ind w:left="1152" w:hanging="1152" w:firstLineChars="200"/>
      <w:jc w:val="left"/>
    </w:pPr>
    <w:rPr>
      <w:kern w:val="24"/>
      <w:sz w:val="20"/>
      <w:lang w:eastAsia="en-US" w:bidi="en-US"/>
    </w:rPr>
  </w:style>
  <w:style w:type="paragraph" w:customStyle="1" w:styleId="1648">
    <w:name w:val="标题 72"/>
    <w:basedOn w:val="1"/>
    <w:qFormat/>
    <w:uiPriority w:val="0"/>
    <w:pPr>
      <w:widowControl/>
      <w:tabs>
        <w:tab w:val="left" w:pos="1296"/>
      </w:tabs>
      <w:autoSpaceDE w:val="0"/>
      <w:autoSpaceDN w:val="0"/>
      <w:spacing w:after="200" w:line="276" w:lineRule="auto"/>
      <w:ind w:left="1296" w:hanging="1296" w:firstLineChars="200"/>
      <w:jc w:val="left"/>
    </w:pPr>
    <w:rPr>
      <w:kern w:val="24"/>
      <w:sz w:val="20"/>
      <w:lang w:eastAsia="en-US" w:bidi="en-US"/>
    </w:rPr>
  </w:style>
  <w:style w:type="paragraph" w:customStyle="1" w:styleId="1649">
    <w:name w:val="标题 82"/>
    <w:basedOn w:val="1"/>
    <w:qFormat/>
    <w:uiPriority w:val="0"/>
    <w:pPr>
      <w:widowControl/>
      <w:tabs>
        <w:tab w:val="left" w:pos="1440"/>
      </w:tabs>
      <w:autoSpaceDE w:val="0"/>
      <w:autoSpaceDN w:val="0"/>
      <w:spacing w:after="200" w:line="276" w:lineRule="auto"/>
      <w:ind w:left="1440" w:hanging="1440" w:firstLineChars="200"/>
      <w:jc w:val="left"/>
    </w:pPr>
    <w:rPr>
      <w:kern w:val="24"/>
      <w:sz w:val="20"/>
      <w:lang w:eastAsia="en-US" w:bidi="en-US"/>
    </w:rPr>
  </w:style>
  <w:style w:type="paragraph" w:customStyle="1" w:styleId="1650">
    <w:name w:val="标题 92"/>
    <w:basedOn w:val="1"/>
    <w:qFormat/>
    <w:uiPriority w:val="0"/>
    <w:pPr>
      <w:widowControl/>
      <w:tabs>
        <w:tab w:val="left" w:pos="1584"/>
      </w:tabs>
      <w:autoSpaceDE w:val="0"/>
      <w:autoSpaceDN w:val="0"/>
      <w:spacing w:after="200" w:line="276" w:lineRule="auto"/>
      <w:ind w:left="1584" w:hanging="1584" w:firstLineChars="200"/>
      <w:jc w:val="left"/>
    </w:pPr>
    <w:rPr>
      <w:kern w:val="24"/>
      <w:sz w:val="20"/>
      <w:lang w:eastAsia="en-US" w:bidi="en-US"/>
    </w:rPr>
  </w:style>
  <w:style w:type="paragraph" w:customStyle="1" w:styleId="1651">
    <w:name w:val="Char Char Char Char Char Char Char1 Char Char Char Char Char Char Char Char Char Char Char Char1"/>
    <w:basedOn w:val="1"/>
    <w:qFormat/>
    <w:uiPriority w:val="0"/>
    <w:pPr>
      <w:widowControl/>
      <w:spacing w:before="100" w:beforeAutospacing="1" w:after="100" w:afterAutospacing="1" w:line="330" w:lineRule="atLeast"/>
      <w:ind w:left="360" w:firstLine="200" w:firstLineChars="200"/>
      <w:jc w:val="left"/>
    </w:pPr>
    <w:rPr>
      <w:rFonts w:ascii="ˎ̥" w:hAnsi="ˎ̥" w:cs="宋体"/>
      <w:color w:val="51585D"/>
      <w:kern w:val="0"/>
      <w:sz w:val="22"/>
      <w:szCs w:val="18"/>
      <w:lang w:eastAsia="en-US" w:bidi="en-US"/>
    </w:rPr>
  </w:style>
  <w:style w:type="paragraph" w:customStyle="1" w:styleId="1652">
    <w:name w:val="Char Char Char Char Char Char Char Char Char Char Char Char Char Char Char Char1"/>
    <w:basedOn w:val="1"/>
    <w:qFormat/>
    <w:uiPriority w:val="0"/>
    <w:pPr>
      <w:widowControl/>
      <w:spacing w:before="100" w:beforeAutospacing="1" w:after="100" w:afterAutospacing="1" w:line="330" w:lineRule="atLeast"/>
      <w:ind w:left="360" w:firstLine="200" w:firstLineChars="200"/>
      <w:jc w:val="left"/>
    </w:pPr>
    <w:rPr>
      <w:rFonts w:ascii="ˎ̥" w:hAnsi="ˎ̥" w:cs="宋体"/>
      <w:color w:val="51585D"/>
      <w:kern w:val="0"/>
      <w:sz w:val="22"/>
      <w:szCs w:val="18"/>
      <w:lang w:eastAsia="en-US" w:bidi="en-US"/>
    </w:rPr>
  </w:style>
  <w:style w:type="paragraph" w:customStyle="1" w:styleId="1653">
    <w:name w:val="Char Char Char Char Char Char Char2"/>
    <w:basedOn w:val="1"/>
    <w:autoRedefine/>
    <w:qFormat/>
    <w:uiPriority w:val="0"/>
    <w:pPr>
      <w:widowControl/>
      <w:spacing w:before="50" w:beforeLines="50" w:after="160" w:afterLines="50" w:line="240" w:lineRule="exact"/>
      <w:ind w:firstLine="200" w:firstLineChars="200"/>
      <w:jc w:val="left"/>
    </w:pPr>
    <w:rPr>
      <w:rFonts w:ascii="Verdana" w:hAnsi="Verdana" w:eastAsia="仿宋_GB2312"/>
      <w:kern w:val="0"/>
      <w:sz w:val="30"/>
      <w:szCs w:val="30"/>
      <w:lang w:eastAsia="en-US" w:bidi="en-US"/>
    </w:rPr>
  </w:style>
  <w:style w:type="paragraph" w:customStyle="1" w:styleId="1654">
    <w:name w:val="正文5"/>
    <w:uiPriority w:val="0"/>
    <w:pPr>
      <w:widowControl w:val="0"/>
      <w:adjustRightInd w:val="0"/>
      <w:spacing w:after="200" w:line="360" w:lineRule="atLeast"/>
      <w:textAlignment w:val="baseline"/>
    </w:pPr>
    <w:rPr>
      <w:rFonts w:ascii="宋体" w:hAnsi="Calibri" w:eastAsia="宋体" w:cs="Times New Roman"/>
      <w:kern w:val="0"/>
      <w:sz w:val="24"/>
      <w:szCs w:val="22"/>
      <w:lang w:val="en-US" w:eastAsia="zh-CN" w:bidi="ar-SA"/>
    </w:rPr>
  </w:style>
  <w:style w:type="paragraph" w:customStyle="1" w:styleId="1655">
    <w:name w:val="正文首行缩进6"/>
    <w:basedOn w:val="1"/>
    <w:qFormat/>
    <w:uiPriority w:val="0"/>
    <w:pPr>
      <w:widowControl/>
      <w:adjustRightInd w:val="0"/>
      <w:spacing w:after="200" w:line="312" w:lineRule="atLeast"/>
      <w:ind w:firstLine="482" w:firstLineChars="200"/>
      <w:jc w:val="left"/>
      <w:textAlignment w:val="baseline"/>
    </w:pPr>
    <w:rPr>
      <w:rFonts w:ascii="宋体" w:hAnsi="Arial"/>
      <w:kern w:val="0"/>
      <w:sz w:val="24"/>
      <w:lang w:eastAsia="en-US" w:bidi="en-US"/>
    </w:rPr>
  </w:style>
  <w:style w:type="character" w:customStyle="1" w:styleId="1656">
    <w:name w:val="Char Char31"/>
    <w:qFormat/>
    <w:uiPriority w:val="0"/>
    <w:rPr>
      <w:rFonts w:ascii="Arial" w:hAnsi="Arial" w:eastAsia="宋体"/>
      <w:b/>
      <w:bCs/>
      <w:kern w:val="2"/>
      <w:sz w:val="28"/>
      <w:szCs w:val="32"/>
      <w:lang w:val="en-US" w:eastAsia="zh-CN" w:bidi="ar-SA"/>
    </w:rPr>
  </w:style>
  <w:style w:type="character" w:customStyle="1" w:styleId="1657">
    <w:name w:val="Char Char151"/>
    <w:qFormat/>
    <w:uiPriority w:val="0"/>
    <w:rPr>
      <w:rFonts w:eastAsia="宋体"/>
      <w:kern w:val="2"/>
      <w:sz w:val="18"/>
      <w:lang w:val="en-US" w:eastAsia="zh-CN" w:bidi="ar-SA"/>
    </w:rPr>
  </w:style>
  <w:style w:type="paragraph" w:customStyle="1" w:styleId="1658">
    <w:name w:val="Char Char Char1"/>
    <w:basedOn w:val="1"/>
    <w:qFormat/>
    <w:uiPriority w:val="0"/>
    <w:pPr>
      <w:spacing w:line="360" w:lineRule="auto"/>
      <w:ind w:firstLine="200" w:firstLineChars="200"/>
    </w:pPr>
    <w:rPr>
      <w:rFonts w:ascii="Tahoma" w:hAnsi="Tahoma"/>
      <w:sz w:val="24"/>
      <w:szCs w:val="20"/>
    </w:rPr>
  </w:style>
  <w:style w:type="paragraph" w:customStyle="1" w:styleId="1659">
    <w:name w:val="Char Char Char Char Char Char Char Char Char Char Char Char2"/>
    <w:basedOn w:val="1"/>
    <w:qFormat/>
    <w:uiPriority w:val="0"/>
    <w:pPr>
      <w:spacing w:line="360" w:lineRule="auto"/>
      <w:ind w:firstLine="200" w:firstLineChars="200"/>
    </w:pPr>
    <w:rPr>
      <w:rFonts w:ascii="Tahoma" w:hAnsi="Tahoma"/>
      <w:sz w:val="24"/>
      <w:szCs w:val="20"/>
    </w:rPr>
  </w:style>
  <w:style w:type="paragraph" w:customStyle="1" w:styleId="1660">
    <w:name w:val="正文缩进7"/>
    <w:basedOn w:val="1"/>
    <w:qFormat/>
    <w:uiPriority w:val="0"/>
    <w:pPr>
      <w:widowControl/>
      <w:overflowPunct w:val="0"/>
      <w:autoSpaceDE w:val="0"/>
      <w:autoSpaceDN w:val="0"/>
      <w:adjustRightInd w:val="0"/>
      <w:spacing w:line="400" w:lineRule="exact"/>
      <w:ind w:firstLine="420" w:firstLineChars="200"/>
      <w:textAlignment w:val="baseline"/>
    </w:pPr>
    <w:rPr>
      <w:rFonts w:ascii="Times New Roman" w:hAnsi="Times New Roman"/>
      <w:kern w:val="0"/>
      <w:sz w:val="24"/>
      <w:szCs w:val="20"/>
    </w:rPr>
  </w:style>
  <w:style w:type="character" w:customStyle="1" w:styleId="1661">
    <w:name w:val="Char Char21"/>
    <w:qFormat/>
    <w:uiPriority w:val="0"/>
    <w:rPr>
      <w:rFonts w:eastAsia="黑体"/>
      <w:b/>
      <w:bCs/>
      <w:kern w:val="44"/>
      <w:sz w:val="21"/>
      <w:szCs w:val="44"/>
      <w:lang w:val="en-US" w:eastAsia="zh-CN" w:bidi="ar-SA"/>
    </w:rPr>
  </w:style>
  <w:style w:type="paragraph" w:customStyle="1" w:styleId="1662">
    <w:name w:val="Char Char Char Char Char Char Char Char Char Char Char Char Char Char Char Char Char Char Char Char Char Char1"/>
    <w:basedOn w:val="1"/>
    <w:qFormat/>
    <w:uiPriority w:val="0"/>
    <w:pPr>
      <w:spacing w:line="400" w:lineRule="exact"/>
      <w:ind w:firstLine="200" w:firstLineChars="200"/>
    </w:pPr>
    <w:rPr>
      <w:rFonts w:ascii="Times New Roman" w:hAnsi="Times New Roman"/>
      <w:sz w:val="24"/>
      <w:szCs w:val="20"/>
    </w:rPr>
  </w:style>
  <w:style w:type="character" w:customStyle="1" w:styleId="1663">
    <w:name w:val="Char Char91"/>
    <w:qFormat/>
    <w:uiPriority w:val="0"/>
    <w:rPr>
      <w:rFonts w:eastAsia="宋体"/>
      <w:kern w:val="2"/>
      <w:sz w:val="18"/>
      <w:szCs w:val="18"/>
      <w:lang w:val="en-US" w:eastAsia="zh-CN" w:bidi="ar-SA"/>
    </w:rPr>
  </w:style>
  <w:style w:type="paragraph" w:customStyle="1" w:styleId="1664">
    <w:name w:val="Char5 Char Char Char Char Char Char1"/>
    <w:basedOn w:val="1"/>
    <w:qFormat/>
    <w:uiPriority w:val="0"/>
    <w:pPr>
      <w:spacing w:before="50" w:beforeLines="50" w:after="50" w:afterLines="50" w:line="360" w:lineRule="auto"/>
      <w:ind w:firstLine="720" w:firstLineChars="300"/>
    </w:pPr>
    <w:rPr>
      <w:rFonts w:ascii="Tahoma" w:hAnsi="Tahoma" w:cs="宋体"/>
      <w:sz w:val="24"/>
      <w:szCs w:val="20"/>
    </w:rPr>
  </w:style>
  <w:style w:type="character" w:customStyle="1" w:styleId="1665">
    <w:name w:val="Char Char71"/>
    <w:qFormat/>
    <w:uiPriority w:val="0"/>
    <w:rPr>
      <w:rFonts w:ascii="宋体" w:hAnsi="Courier New"/>
      <w:kern w:val="2"/>
      <w:sz w:val="21"/>
    </w:rPr>
  </w:style>
  <w:style w:type="character" w:customStyle="1" w:styleId="1666">
    <w:name w:val="Char Char131"/>
    <w:qFormat/>
    <w:uiPriority w:val="0"/>
    <w:rPr>
      <w:b/>
      <w:bCs/>
      <w:kern w:val="2"/>
      <w:sz w:val="28"/>
      <w:szCs w:val="28"/>
    </w:rPr>
  </w:style>
  <w:style w:type="character" w:customStyle="1" w:styleId="1667">
    <w:name w:val="Char Char121"/>
    <w:qFormat/>
    <w:uiPriority w:val="0"/>
    <w:rPr>
      <w:rFonts w:ascii="Arial" w:hAnsi="Arial" w:eastAsia="黑体"/>
      <w:b/>
      <w:bCs/>
      <w:kern w:val="2"/>
      <w:sz w:val="24"/>
      <w:szCs w:val="24"/>
    </w:rPr>
  </w:style>
  <w:style w:type="character" w:customStyle="1" w:styleId="1668">
    <w:name w:val="Char Char111"/>
    <w:qFormat/>
    <w:uiPriority w:val="0"/>
    <w:rPr>
      <w:rFonts w:ascii="Arial" w:hAnsi="Arial" w:eastAsia="黑体"/>
      <w:kern w:val="2"/>
      <w:sz w:val="24"/>
      <w:szCs w:val="24"/>
    </w:rPr>
  </w:style>
  <w:style w:type="character" w:customStyle="1" w:styleId="1669">
    <w:name w:val="Char Char17"/>
    <w:qFormat/>
    <w:uiPriority w:val="0"/>
    <w:rPr>
      <w:rFonts w:ascii="Arial" w:hAnsi="Arial" w:eastAsia="黑体"/>
      <w:b/>
      <w:bCs/>
      <w:kern w:val="2"/>
      <w:sz w:val="21"/>
      <w:szCs w:val="32"/>
      <w:lang w:val="en-US" w:eastAsia="zh-CN" w:bidi="ar-SA"/>
    </w:rPr>
  </w:style>
  <w:style w:type="table" w:customStyle="1" w:styleId="1670">
    <w:name w:val="浅色底纹4"/>
    <w:basedOn w:val="77"/>
    <w:qFormat/>
    <w:uiPriority w:val="60"/>
    <w:rPr>
      <w:rFonts w:ascii="Calibri" w:hAnsi="Calibri" w:eastAsia="宋体" w:cs="Times New Roman"/>
      <w:color w:val="000000"/>
      <w:kern w:val="0"/>
      <w:sz w:val="22"/>
      <w:lang w:eastAsia="en-US" w:bidi="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paragraph" w:customStyle="1" w:styleId="1671">
    <w:name w:val="带标号的编号"/>
    <w:basedOn w:val="1"/>
    <w:qFormat/>
    <w:uiPriority w:val="0"/>
    <w:pPr>
      <w:numPr>
        <w:ilvl w:val="0"/>
        <w:numId w:val="89"/>
      </w:numPr>
      <w:spacing w:line="312" w:lineRule="auto"/>
      <w:ind w:firstLine="200" w:firstLineChars="200"/>
      <w:jc w:val="left"/>
    </w:pPr>
    <w:rPr>
      <w:rFonts w:ascii="仿宋_GB2312" w:hAnsi="宋体" w:eastAsia="仿宋_GB2312"/>
      <w:sz w:val="24"/>
      <w:szCs w:val="24"/>
    </w:rPr>
  </w:style>
  <w:style w:type="character" w:customStyle="1" w:styleId="1672">
    <w:name w:val="样式1 字符"/>
    <w:qFormat/>
    <w:uiPriority w:val="0"/>
    <w:rPr>
      <w:rFonts w:ascii="宋体" w:hAnsi="宋体"/>
      <w:sz w:val="24"/>
      <w:lang w:bidi="en-US"/>
    </w:rPr>
  </w:style>
  <w:style w:type="character" w:customStyle="1" w:styleId="1673">
    <w:name w:val="标题42 Char"/>
    <w:qFormat/>
    <w:uiPriority w:val="0"/>
    <w:rPr>
      <w:rFonts w:ascii="Cambria" w:hAnsi="Cambria" w:eastAsia="宋体" w:cs="Times New Roman"/>
      <w:kern w:val="2"/>
      <w:sz w:val="28"/>
      <w:szCs w:val="28"/>
    </w:rPr>
  </w:style>
  <w:style w:type="paragraph" w:customStyle="1" w:styleId="1674">
    <w:name w:val="正文4号"/>
    <w:basedOn w:val="1"/>
    <w:link w:val="1675"/>
    <w:qFormat/>
    <w:uiPriority w:val="0"/>
    <w:pPr>
      <w:spacing w:line="360" w:lineRule="auto"/>
      <w:ind w:firstLine="480" w:firstLineChars="200"/>
    </w:pPr>
    <w:rPr>
      <w:sz w:val="24"/>
      <w:lang w:val="zh-CN" w:eastAsia="zh-CN" w:bidi="en-US"/>
    </w:rPr>
  </w:style>
  <w:style w:type="character" w:customStyle="1" w:styleId="1675">
    <w:name w:val="正文4号 Char"/>
    <w:link w:val="1674"/>
    <w:qFormat/>
    <w:uiPriority w:val="0"/>
    <w:rPr>
      <w:rFonts w:ascii="Calibri" w:hAnsi="Calibri" w:eastAsia="宋体" w:cs="Times New Roman"/>
      <w:sz w:val="24"/>
      <w:lang w:val="zh-CN" w:eastAsia="zh-CN" w:bidi="en-US"/>
    </w:rPr>
  </w:style>
  <w:style w:type="character" w:customStyle="1" w:styleId="1676">
    <w:name w:val="keyword"/>
    <w:basedOn w:val="86"/>
    <w:qFormat/>
    <w:uiPriority w:val="0"/>
  </w:style>
  <w:style w:type="paragraph" w:customStyle="1" w:styleId="1677">
    <w:name w:val="正文文本 (2)1"/>
    <w:basedOn w:val="1"/>
    <w:qFormat/>
    <w:uiPriority w:val="0"/>
    <w:pPr>
      <w:shd w:val="clear" w:color="auto" w:fill="FFFFFF"/>
      <w:spacing w:before="300" w:after="180" w:line="379" w:lineRule="exact"/>
      <w:ind w:hanging="1820" w:firstLineChars="200"/>
    </w:pPr>
    <w:rPr>
      <w:rFonts w:ascii="Arial" w:hAnsi="Arial" w:eastAsia="Arial" w:cs="Arial"/>
      <w:kern w:val="0"/>
      <w:sz w:val="22"/>
    </w:rPr>
  </w:style>
  <w:style w:type="character" w:customStyle="1" w:styleId="1678">
    <w:name w:val="正文文本 (2)_"/>
    <w:basedOn w:val="86"/>
    <w:link w:val="1679"/>
    <w:qFormat/>
    <w:uiPriority w:val="0"/>
    <w:rPr>
      <w:rFonts w:ascii="Arial" w:hAnsi="Arial" w:eastAsia="Arial" w:cs="Arial"/>
      <w:shd w:val="clear" w:color="auto" w:fill="FFFFFF"/>
    </w:rPr>
  </w:style>
  <w:style w:type="paragraph" w:customStyle="1" w:styleId="1679">
    <w:name w:val="正文文本 (2)"/>
    <w:basedOn w:val="1"/>
    <w:link w:val="1678"/>
    <w:qFormat/>
    <w:uiPriority w:val="0"/>
    <w:pPr>
      <w:shd w:val="clear" w:color="auto" w:fill="FFFFFF"/>
      <w:spacing w:before="300" w:after="180" w:line="379" w:lineRule="exact"/>
      <w:ind w:hanging="1820" w:firstLineChars="200"/>
    </w:pPr>
    <w:rPr>
      <w:rFonts w:ascii="Arial" w:hAnsi="Arial" w:eastAsia="Arial" w:cs="Arial"/>
    </w:rPr>
  </w:style>
  <w:style w:type="character" w:customStyle="1" w:styleId="1680">
    <w:name w:val="正文文本 (2) + Times New Roman"/>
    <w:basedOn w:val="1678"/>
    <w:qFormat/>
    <w:uiPriority w:val="0"/>
    <w:rPr>
      <w:rFonts w:ascii="Times New Roman" w:hAnsi="Times New Roman" w:eastAsia="Times New Roman" w:cs="Times New Roman"/>
      <w:i/>
      <w:iCs/>
      <w:color w:val="000000"/>
      <w:spacing w:val="0"/>
      <w:w w:val="100"/>
      <w:position w:val="0"/>
      <w:sz w:val="13"/>
      <w:szCs w:val="13"/>
      <w:shd w:val="clear" w:color="auto" w:fill="FFFFFF"/>
      <w:lang w:val="en-US" w:eastAsia="en-US" w:bidi="en-US"/>
    </w:rPr>
  </w:style>
  <w:style w:type="character" w:customStyle="1" w:styleId="1681">
    <w:name w:val="正文文本 (22)_"/>
    <w:basedOn w:val="86"/>
    <w:link w:val="1682"/>
    <w:qFormat/>
    <w:uiPriority w:val="0"/>
    <w:rPr>
      <w:rFonts w:ascii="Times New Roman" w:hAnsi="Times New Roman" w:eastAsia="Times New Roman"/>
      <w:i/>
      <w:iCs/>
      <w:spacing w:val="-40"/>
      <w:shd w:val="clear" w:color="auto" w:fill="FFFFFF"/>
    </w:rPr>
  </w:style>
  <w:style w:type="paragraph" w:customStyle="1" w:styleId="1682">
    <w:name w:val="正文文本 (22)"/>
    <w:basedOn w:val="1"/>
    <w:link w:val="1681"/>
    <w:qFormat/>
    <w:uiPriority w:val="0"/>
    <w:pPr>
      <w:shd w:val="clear" w:color="auto" w:fill="FFFFFF"/>
      <w:spacing w:before="240" w:line="0" w:lineRule="atLeast"/>
      <w:ind w:firstLine="200" w:firstLineChars="200"/>
      <w:jc w:val="left"/>
    </w:pPr>
    <w:rPr>
      <w:rFonts w:ascii="Times New Roman" w:hAnsi="Times New Roman" w:eastAsia="Times New Roman" w:cstheme="minorBidi"/>
      <w:i/>
      <w:iCs/>
      <w:spacing w:val="-40"/>
    </w:rPr>
  </w:style>
  <w:style w:type="paragraph" w:customStyle="1" w:styleId="1683">
    <w:name w:val="正文文本 (7)1"/>
    <w:basedOn w:val="1"/>
    <w:qFormat/>
    <w:uiPriority w:val="0"/>
    <w:pPr>
      <w:shd w:val="clear" w:color="auto" w:fill="FFFFFF"/>
      <w:spacing w:line="0" w:lineRule="atLeast"/>
      <w:ind w:firstLine="200" w:firstLineChars="200"/>
      <w:jc w:val="left"/>
    </w:pPr>
    <w:rPr>
      <w:rFonts w:ascii="Times New Roman" w:hAnsi="Times New Roman" w:eastAsia="Times New Roman"/>
      <w:kern w:val="0"/>
      <w:sz w:val="20"/>
      <w:szCs w:val="20"/>
    </w:rPr>
  </w:style>
  <w:style w:type="character" w:customStyle="1" w:styleId="1684">
    <w:name w:val="标题 #7_"/>
    <w:basedOn w:val="86"/>
    <w:link w:val="1685"/>
    <w:qFormat/>
    <w:uiPriority w:val="0"/>
    <w:rPr>
      <w:rFonts w:ascii="Arial" w:hAnsi="Arial" w:eastAsia="Arial" w:cs="Arial"/>
      <w:b/>
      <w:bCs/>
      <w:shd w:val="clear" w:color="auto" w:fill="FFFFFF"/>
    </w:rPr>
  </w:style>
  <w:style w:type="paragraph" w:customStyle="1" w:styleId="1685">
    <w:name w:val="标题 #7"/>
    <w:basedOn w:val="1"/>
    <w:link w:val="1684"/>
    <w:qFormat/>
    <w:uiPriority w:val="0"/>
    <w:pPr>
      <w:shd w:val="clear" w:color="auto" w:fill="FFFFFF"/>
      <w:spacing w:before="180" w:after="360" w:line="0" w:lineRule="atLeast"/>
      <w:ind w:firstLine="200" w:firstLineChars="200"/>
      <w:outlineLvl w:val="6"/>
    </w:pPr>
    <w:rPr>
      <w:rFonts w:ascii="Arial" w:hAnsi="Arial" w:eastAsia="Arial" w:cs="Arial"/>
      <w:b/>
      <w:bCs/>
    </w:rPr>
  </w:style>
  <w:style w:type="character" w:customStyle="1" w:styleId="1686">
    <w:name w:val="正文文本 (7)_"/>
    <w:basedOn w:val="86"/>
    <w:link w:val="1687"/>
    <w:qFormat/>
    <w:uiPriority w:val="0"/>
    <w:rPr>
      <w:rFonts w:ascii="Times New Roman" w:hAnsi="Times New Roman" w:eastAsia="Times New Roman"/>
      <w:shd w:val="clear" w:color="auto" w:fill="FFFFFF"/>
    </w:rPr>
  </w:style>
  <w:style w:type="paragraph" w:customStyle="1" w:styleId="1687">
    <w:name w:val="正文文本 (7)"/>
    <w:basedOn w:val="1"/>
    <w:link w:val="1686"/>
    <w:qFormat/>
    <w:uiPriority w:val="0"/>
    <w:pPr>
      <w:shd w:val="clear" w:color="auto" w:fill="FFFFFF"/>
      <w:spacing w:line="0" w:lineRule="atLeast"/>
      <w:ind w:firstLine="200" w:firstLineChars="200"/>
      <w:jc w:val="left"/>
    </w:pPr>
    <w:rPr>
      <w:rFonts w:ascii="Times New Roman" w:hAnsi="Times New Roman" w:eastAsia="Times New Roman" w:cstheme="minorBidi"/>
    </w:rPr>
  </w:style>
  <w:style w:type="character" w:customStyle="1" w:styleId="1688">
    <w:name w:val="正文文本 (5)_"/>
    <w:basedOn w:val="86"/>
    <w:link w:val="1689"/>
    <w:qFormat/>
    <w:uiPriority w:val="0"/>
    <w:rPr>
      <w:rFonts w:ascii="Arial" w:hAnsi="Arial" w:eastAsia="Arial" w:cs="Arial"/>
      <w:sz w:val="28"/>
      <w:szCs w:val="28"/>
      <w:shd w:val="clear" w:color="auto" w:fill="FFFFFF"/>
    </w:rPr>
  </w:style>
  <w:style w:type="paragraph" w:customStyle="1" w:styleId="1689">
    <w:name w:val="正文文本 (5)"/>
    <w:basedOn w:val="1"/>
    <w:link w:val="1688"/>
    <w:qFormat/>
    <w:uiPriority w:val="0"/>
    <w:pPr>
      <w:shd w:val="clear" w:color="auto" w:fill="FFFFFF"/>
      <w:spacing w:before="360" w:after="900" w:line="0" w:lineRule="atLeast"/>
      <w:ind w:firstLine="200" w:firstLineChars="200"/>
      <w:jc w:val="center"/>
    </w:pPr>
    <w:rPr>
      <w:rFonts w:ascii="Arial" w:hAnsi="Arial" w:eastAsia="Arial" w:cs="Arial"/>
      <w:sz w:val="28"/>
      <w:szCs w:val="28"/>
    </w:rPr>
  </w:style>
  <w:style w:type="paragraph" w:customStyle="1" w:styleId="1690">
    <w:name w:val="Normal1"/>
    <w:qFormat/>
    <w:uiPriority w:val="0"/>
    <w:pPr>
      <w:spacing w:line="276" w:lineRule="auto"/>
    </w:pPr>
    <w:rPr>
      <w:rFonts w:ascii="Arial" w:hAnsi="Arial" w:eastAsia="Arial" w:cs="Arial"/>
      <w:color w:val="000000"/>
      <w:kern w:val="0"/>
      <w:sz w:val="22"/>
      <w:szCs w:val="22"/>
      <w:lang w:val="en-US" w:eastAsia="zh-CN" w:bidi="ar-SA"/>
    </w:rPr>
  </w:style>
  <w:style w:type="paragraph" w:customStyle="1" w:styleId="1691">
    <w:name w:val="m_4452611779050950381gmail-body"/>
    <w:basedOn w:val="1"/>
    <w:qFormat/>
    <w:uiPriority w:val="0"/>
    <w:pPr>
      <w:widowControl/>
      <w:spacing w:before="100" w:beforeAutospacing="1" w:after="100" w:afterAutospacing="1" w:line="360" w:lineRule="auto"/>
      <w:ind w:firstLine="200" w:firstLineChars="200"/>
      <w:jc w:val="left"/>
    </w:pPr>
    <w:rPr>
      <w:rFonts w:ascii="Times New Roman" w:hAnsi="Times New Roman" w:eastAsia="Times New Roman"/>
      <w:kern w:val="0"/>
      <w:sz w:val="24"/>
      <w:szCs w:val="24"/>
    </w:rPr>
  </w:style>
  <w:style w:type="paragraph" w:customStyle="1" w:styleId="1692">
    <w:name w:val="m_4452611779050950381gmail-bodyindent"/>
    <w:basedOn w:val="1"/>
    <w:qFormat/>
    <w:uiPriority w:val="0"/>
    <w:pPr>
      <w:widowControl/>
      <w:spacing w:before="100" w:beforeAutospacing="1" w:after="100" w:afterAutospacing="1" w:line="360" w:lineRule="auto"/>
      <w:ind w:firstLine="200" w:firstLineChars="200"/>
      <w:jc w:val="left"/>
    </w:pPr>
    <w:rPr>
      <w:rFonts w:ascii="Times New Roman" w:hAnsi="Times New Roman" w:eastAsia="Times New Roman"/>
      <w:kern w:val="0"/>
      <w:sz w:val="24"/>
      <w:szCs w:val="24"/>
    </w:rPr>
  </w:style>
  <w:style w:type="paragraph" w:customStyle="1" w:styleId="1693">
    <w:name w:val="m_4452611779050950381gmail-msolistnumber"/>
    <w:basedOn w:val="1"/>
    <w:qFormat/>
    <w:uiPriority w:val="0"/>
    <w:pPr>
      <w:widowControl/>
      <w:spacing w:before="100" w:beforeAutospacing="1" w:after="100" w:afterAutospacing="1" w:line="360" w:lineRule="auto"/>
      <w:ind w:firstLine="200" w:firstLineChars="200"/>
      <w:jc w:val="left"/>
    </w:pPr>
    <w:rPr>
      <w:rFonts w:ascii="Times New Roman" w:hAnsi="Times New Roman" w:eastAsia="Times New Roman"/>
      <w:kern w:val="0"/>
      <w:sz w:val="24"/>
      <w:szCs w:val="24"/>
    </w:rPr>
  </w:style>
  <w:style w:type="paragraph" w:customStyle="1" w:styleId="1694">
    <w:name w:val="gmail-msolistparagraph"/>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1695">
    <w:name w:val="gmail-m3569282505363024761msolistparagraph"/>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4"/>
      <w:szCs w:val="24"/>
    </w:rPr>
  </w:style>
  <w:style w:type="character" w:customStyle="1" w:styleId="1696">
    <w:name w:val="gmail-apple-converted-space"/>
    <w:basedOn w:val="86"/>
    <w:qFormat/>
    <w:uiPriority w:val="0"/>
  </w:style>
  <w:style w:type="character" w:customStyle="1" w:styleId="1697">
    <w:name w:val="南网格式 Char"/>
    <w:link w:val="1698"/>
    <w:qFormat/>
    <w:locked/>
    <w:uiPriority w:val="0"/>
    <w:rPr>
      <w:rFonts w:ascii="宋体" w:hAnsi="宋体"/>
      <w:sz w:val="24"/>
      <w:szCs w:val="28"/>
      <w:lang w:val="zh-CN" w:eastAsia="zh-CN"/>
    </w:rPr>
  </w:style>
  <w:style w:type="paragraph" w:customStyle="1" w:styleId="1698">
    <w:name w:val="南网格式"/>
    <w:basedOn w:val="1"/>
    <w:link w:val="1697"/>
    <w:qFormat/>
    <w:uiPriority w:val="0"/>
    <w:pPr>
      <w:widowControl/>
      <w:spacing w:before="120" w:line="360" w:lineRule="auto"/>
      <w:ind w:firstLine="200" w:firstLineChars="200"/>
      <w:jc w:val="left"/>
    </w:pPr>
    <w:rPr>
      <w:rFonts w:ascii="宋体" w:hAnsi="宋体" w:eastAsiaTheme="minorEastAsia" w:cstheme="minorBidi"/>
      <w:sz w:val="24"/>
      <w:szCs w:val="28"/>
      <w:lang w:val="zh-CN" w:eastAsia="zh-CN"/>
    </w:rPr>
  </w:style>
  <w:style w:type="paragraph" w:customStyle="1" w:styleId="1699">
    <w:name w:val="列出段落7"/>
    <w:basedOn w:val="1"/>
    <w:qFormat/>
    <w:uiPriority w:val="0"/>
    <w:pPr>
      <w:ind w:left="720"/>
      <w:contextualSpacing/>
    </w:pPr>
  </w:style>
  <w:style w:type="paragraph" w:customStyle="1" w:styleId="1700">
    <w:name w:val="正文6"/>
    <w:qFormat/>
    <w:uiPriority w:val="0"/>
    <w:pPr>
      <w:jc w:val="both"/>
    </w:pPr>
    <w:rPr>
      <w:rFonts w:ascii="Times New Roman" w:hAnsi="Times New Roman" w:eastAsia="宋体" w:cs="Times New Roman"/>
      <w:kern w:val="2"/>
      <w:sz w:val="21"/>
      <w:szCs w:val="21"/>
      <w:lang w:val="en-US" w:eastAsia="zh-CN" w:bidi="ar-SA"/>
    </w:rPr>
  </w:style>
  <w:style w:type="character" w:customStyle="1" w:styleId="1701">
    <w:name w:val="Char Char193"/>
    <w:qFormat/>
    <w:uiPriority w:val="0"/>
    <w:rPr>
      <w:rFonts w:ascii="Arial" w:hAnsi="Arial" w:eastAsia="黑体"/>
      <w:b/>
      <w:spacing w:val="6"/>
      <w:kern w:val="20"/>
      <w:sz w:val="24"/>
      <w:lang w:val="zh-CN" w:eastAsia="zh-CN" w:bidi="ar-SA"/>
    </w:rPr>
  </w:style>
  <w:style w:type="character" w:customStyle="1" w:styleId="1702">
    <w:name w:val="Char Char183"/>
    <w:qFormat/>
    <w:uiPriority w:val="0"/>
    <w:rPr>
      <w:rFonts w:eastAsia="宋体"/>
      <w:b/>
      <w:spacing w:val="6"/>
      <w:kern w:val="20"/>
      <w:sz w:val="24"/>
      <w:lang w:val="zh-CN" w:eastAsia="zh-CN" w:bidi="ar-SA"/>
    </w:rPr>
  </w:style>
  <w:style w:type="character" w:customStyle="1" w:styleId="1703">
    <w:name w:val="Char Char163"/>
    <w:qFormat/>
    <w:uiPriority w:val="0"/>
    <w:rPr>
      <w:rFonts w:ascii="Arial" w:hAnsi="Arial" w:eastAsia="黑体"/>
      <w:spacing w:val="6"/>
      <w:kern w:val="20"/>
      <w:lang w:val="zh-CN" w:eastAsia="zh-CN" w:bidi="ar-SA"/>
    </w:rPr>
  </w:style>
  <w:style w:type="character" w:customStyle="1" w:styleId="1704">
    <w:name w:val="Char Char143"/>
    <w:qFormat/>
    <w:uiPriority w:val="0"/>
    <w:rPr>
      <w:rFonts w:eastAsia="宋体"/>
      <w:sz w:val="18"/>
      <w:szCs w:val="18"/>
      <w:lang w:val="zh-CN" w:eastAsia="zh-CN" w:bidi="ar-SA"/>
    </w:rPr>
  </w:style>
  <w:style w:type="paragraph" w:customStyle="1" w:styleId="1705">
    <w:name w:val="页脚 New"/>
    <w:basedOn w:val="1"/>
    <w:qFormat/>
    <w:uiPriority w:val="0"/>
    <w:pPr>
      <w:tabs>
        <w:tab w:val="center" w:pos="4153"/>
        <w:tab w:val="right" w:pos="8306"/>
      </w:tabs>
      <w:adjustRightInd w:val="0"/>
      <w:spacing w:line="240" w:lineRule="atLeast"/>
      <w:jc w:val="left"/>
      <w:textAlignment w:val="baseline"/>
    </w:pPr>
    <w:rPr>
      <w:rFonts w:ascii="Times New Roman" w:hAnsi="Times New Roman"/>
      <w:kern w:val="0"/>
      <w:sz w:val="18"/>
      <w:szCs w:val="20"/>
    </w:rPr>
  </w:style>
  <w:style w:type="paragraph" w:customStyle="1" w:styleId="1706">
    <w:name w:val="ste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07">
    <w:name w:val="figuredescription"/>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708">
    <w:name w:val="图表标题33 Char"/>
    <w:link w:val="1709"/>
    <w:qFormat/>
    <w:uiPriority w:val="0"/>
  </w:style>
  <w:style w:type="paragraph" w:customStyle="1" w:styleId="1709">
    <w:name w:val="图表标题33"/>
    <w:basedOn w:val="18"/>
    <w:link w:val="1708"/>
    <w:qFormat/>
    <w:uiPriority w:val="0"/>
    <w:pPr>
      <w:spacing w:line="360" w:lineRule="auto"/>
      <w:ind w:firstLine="0" w:firstLineChars="0"/>
      <w:jc w:val="center"/>
    </w:pPr>
    <w:rPr>
      <w:szCs w:val="22"/>
    </w:rPr>
  </w:style>
  <w:style w:type="paragraph" w:customStyle="1" w:styleId="1710">
    <w:name w:val="样式 首行缩进:  0.74 厘米"/>
    <w:basedOn w:val="1"/>
    <w:qFormat/>
    <w:uiPriority w:val="0"/>
    <w:pPr>
      <w:spacing w:line="360" w:lineRule="auto"/>
      <w:ind w:firstLine="420"/>
    </w:pPr>
    <w:rPr>
      <w:rFonts w:ascii="Arial" w:hAnsi="Arial" w:eastAsia="仿宋_GB2312" w:cs="Arial"/>
      <w:bCs/>
      <w:sz w:val="28"/>
      <w:szCs w:val="28"/>
    </w:rPr>
  </w:style>
  <w:style w:type="table" w:customStyle="1" w:styleId="1711">
    <w:name w:val="中等深浅底纹 1 - 着色 111"/>
    <w:basedOn w:val="77"/>
    <w:qFormat/>
    <w:uiPriority w:val="63"/>
    <w:rPr>
      <w:rFonts w:ascii="Calibri" w:hAnsi="Calibri" w:eastAsia="宋体" w:cs="Times New Roman"/>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1712">
    <w:name w:val="方欣网格型1"/>
    <w:basedOn w:val="77"/>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3">
    <w:name w:val="Table Normal2"/>
    <w:qFormat/>
    <w:uiPriority w:val="2"/>
    <w:rPr>
      <w:rFonts w:ascii="Times New Roman" w:hAnsi="Times New Roman" w:eastAsia="Arial Unicode MS" w:cs="Times New Roman"/>
      <w:kern w:val="0"/>
      <w:sz w:val="20"/>
      <w:szCs w:val="20"/>
    </w:rPr>
    <w:tblPr>
      <w:tblCellMar>
        <w:top w:w="0" w:type="dxa"/>
        <w:left w:w="0" w:type="dxa"/>
        <w:bottom w:w="0" w:type="dxa"/>
        <w:right w:w="0" w:type="dxa"/>
      </w:tblCellMar>
    </w:tblPr>
  </w:style>
  <w:style w:type="table" w:customStyle="1" w:styleId="1714">
    <w:name w:val="中等深浅底纹 1 - 着色 122"/>
    <w:basedOn w:val="77"/>
    <w:qFormat/>
    <w:uiPriority w:val="63"/>
    <w:rPr>
      <w:rFonts w:ascii="Calibri" w:hAnsi="Calibri" w:eastAsia="宋体" w:cs="Times New Roman"/>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1715">
    <w:name w:val="中等深浅底纹 1 - 着色 1211"/>
    <w:basedOn w:val="77"/>
    <w:qFormat/>
    <w:uiPriority w:val="63"/>
    <w:rPr>
      <w:rFonts w:ascii="Calibri" w:hAnsi="Calibri" w:eastAsia="宋体" w:cs="Times New Roman"/>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1716">
    <w:name w:val="中等深浅底纹 1 - 强调文字颜色 12"/>
    <w:basedOn w:val="77"/>
    <w:qFormat/>
    <w:uiPriority w:val="63"/>
    <w:rPr>
      <w:rFonts w:ascii="Calibri" w:hAnsi="Calibri" w:eastAsia="宋体" w:cs="Times New Roman"/>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1717">
    <w:name w:val="列表型 11"/>
    <w:basedOn w:val="77"/>
    <w:unhideWhenUsed/>
    <w:qFormat/>
    <w:uiPriority w:val="0"/>
    <w:pPr>
      <w:widowControl w:val="0"/>
      <w:jc w:val="both"/>
    </w:pPr>
    <w:rPr>
      <w:rFonts w:ascii="Times New Roman" w:hAnsi="Times New Roman" w:eastAsia="宋体" w:cs="Times New Roman"/>
      <w:kern w:val="0"/>
      <w:sz w:val="20"/>
      <w:szCs w:val="20"/>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bottom w:val="single" w:color="000000" w:sz="6" w:space="0"/>
          <w:tl2br w:val="nil"/>
          <w:tr2bl w:val="nil"/>
        </w:tcBorders>
        <w:shd w:val="solid" w:color="C0C0C0" w:fill="FFFFFF"/>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solid" w:color="C0C0C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1718">
    <w:name w:val="彩色型 11"/>
    <w:basedOn w:val="77"/>
    <w:qFormat/>
    <w:uiPriority w:val="0"/>
    <w:pPr>
      <w:widowControl w:val="0"/>
      <w:spacing w:beforeLines="50" w:afterLines="50" w:line="480" w:lineRule="exact"/>
      <w:ind w:firstLine="200" w:firstLineChars="200"/>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719">
    <w:name w:val="表格主题1"/>
    <w:basedOn w:val="77"/>
    <w:qFormat/>
    <w:uiPriority w:val="0"/>
    <w:pPr>
      <w:widowControl w:val="0"/>
      <w:spacing w:beforeLines="50" w:afterLines="50" w:line="480" w:lineRule="exact"/>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0">
    <w:name w:val="中等深浅底纹 112"/>
    <w:basedOn w:val="77"/>
    <w:qFormat/>
    <w:uiPriority w:val="63"/>
    <w:rPr>
      <w:rFonts w:ascii="Cambria" w:hAnsi="Cambria" w:eastAsia="宋体" w:cs="Times New Roman"/>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cPr>
        <w:shd w:val="clear" w:color="auto" w:fill="C0C0C0"/>
      </w:tcPr>
    </w:tblStylePr>
    <w:tblStylePr w:type="band1Horz">
      <w:tcPr>
        <w:tcBorders>
          <w:insideH w:val="nil"/>
          <w:insideV w:val="nil"/>
        </w:tcBorders>
        <w:shd w:val="clear" w:color="auto" w:fill="C0C0C0"/>
      </w:tcPr>
    </w:tblStylePr>
    <w:tblStylePr w:type="band2Horz">
      <w:tcPr>
        <w:tcBorders>
          <w:insideH w:val="nil"/>
          <w:insideV w:val="nil"/>
        </w:tcBorders>
      </w:tcPr>
    </w:tblStylePr>
  </w:style>
  <w:style w:type="table" w:customStyle="1" w:styleId="1721">
    <w:name w:val="中等深浅底纹 1111"/>
    <w:basedOn w:val="77"/>
    <w:qFormat/>
    <w:uiPriority w:val="63"/>
    <w:rPr>
      <w:rFonts w:ascii="Cambria" w:hAnsi="Cambria" w:eastAsia="宋体" w:cs="Times New Roman"/>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cPr>
        <w:shd w:val="clear" w:color="auto" w:fill="C0C0C0"/>
      </w:tcPr>
    </w:tblStylePr>
    <w:tblStylePr w:type="band1Horz">
      <w:tcPr>
        <w:tcBorders>
          <w:insideH w:val="nil"/>
          <w:insideV w:val="nil"/>
        </w:tcBorders>
        <w:shd w:val="clear" w:color="auto" w:fill="C0C0C0"/>
      </w:tcPr>
    </w:tblStylePr>
    <w:tblStylePr w:type="band2Horz">
      <w:tcPr>
        <w:tcBorders>
          <w:insideH w:val="nil"/>
          <w:insideV w:val="nil"/>
        </w:tcBorders>
      </w:tcPr>
    </w:tblStylePr>
  </w:style>
  <w:style w:type="table" w:customStyle="1" w:styleId="1722">
    <w:name w:val="中等深浅底纹 121"/>
    <w:basedOn w:val="77"/>
    <w:qFormat/>
    <w:uiPriority w:val="63"/>
    <w:rPr>
      <w:rFonts w:ascii="Cambria" w:hAnsi="Cambria" w:eastAsia="宋体" w:cs="Times New Roman"/>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cPr>
        <w:shd w:val="clear" w:color="auto" w:fill="C0C0C0"/>
      </w:tcPr>
    </w:tblStylePr>
    <w:tblStylePr w:type="band1Horz">
      <w:tcPr>
        <w:tcBorders>
          <w:insideH w:val="nil"/>
          <w:insideV w:val="nil"/>
        </w:tcBorders>
        <w:shd w:val="clear" w:color="auto" w:fill="C0C0C0"/>
      </w:tcPr>
    </w:tblStylePr>
    <w:tblStylePr w:type="band2Horz">
      <w:tcPr>
        <w:tcBorders>
          <w:insideH w:val="nil"/>
          <w:insideV w:val="nil"/>
        </w:tcBorders>
      </w:tcPr>
    </w:tblStylePr>
  </w:style>
  <w:style w:type="table" w:customStyle="1" w:styleId="1723">
    <w:name w:val="浅色列表 - 强调文字颜色 111"/>
    <w:basedOn w:val="77"/>
    <w:qFormat/>
    <w:uiPriority w:val="61"/>
    <w:rPr>
      <w:rFonts w:ascii="Calibri" w:hAnsi="Calibri" w:eastAsia="宋体" w:cs="Times New Roman"/>
      <w:kern w:val="0"/>
      <w:sz w:val="22"/>
      <w:szCs w:val="20"/>
      <w:lang w:eastAsia="en-US" w:bidi="en-US"/>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1724">
    <w:name w:val="浅色底纹11"/>
    <w:basedOn w:val="77"/>
    <w:qFormat/>
    <w:uiPriority w:val="60"/>
    <w:rPr>
      <w:rFonts w:ascii="Calibri" w:hAnsi="Calibri" w:eastAsia="宋体" w:cs="Times New Roman"/>
      <w:color w:val="000000"/>
      <w:kern w:val="0"/>
      <w:sz w:val="22"/>
      <w:szCs w:val="20"/>
      <w:lang w:eastAsia="en-US" w:bidi="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25">
    <w:name w:val="中等深浅底纹 1 - 强调文字颜色 111"/>
    <w:basedOn w:val="77"/>
    <w:qFormat/>
    <w:uiPriority w:val="63"/>
    <w:rPr>
      <w:rFonts w:ascii="Calibri" w:hAnsi="Calibri" w:eastAsia="宋体" w:cs="Times New Roman"/>
      <w:kern w:val="0"/>
      <w:sz w:val="22"/>
      <w:szCs w:val="20"/>
      <w:lang w:eastAsia="en-US" w:bidi="en-US"/>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table" w:customStyle="1" w:styleId="1726">
    <w:name w:val="浅色网格11"/>
    <w:basedOn w:val="77"/>
    <w:qFormat/>
    <w:uiPriority w:val="62"/>
    <w:rPr>
      <w:rFonts w:ascii="Calibri" w:hAnsi="Calibri" w:eastAsia="宋体" w:cs="Times New Roman"/>
      <w:kern w:val="0"/>
      <w:sz w:val="22"/>
      <w:szCs w:val="20"/>
      <w:lang w:eastAsia="en-US" w:bidi="en-US"/>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Kozuka Gothic Pro B" w:hAnsi="Kozuka Gothic Pro B" w:eastAsia="宋体" w:cs="Times New Roman"/>
        <w:b/>
        <w:bCs/>
      </w:r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Kozuka Gothic Pro B" w:hAnsi="Kozuka Gothic Pro B" w:eastAsia="宋体" w:cs="Times New Roman"/>
        <w:b/>
        <w:bCs/>
      </w:r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Kozuka Gothic Pro B" w:hAnsi="Kozuka Gothic Pro B" w:eastAsia="宋体" w:cs="Times New Roman"/>
        <w:b/>
        <w:bCs/>
      </w:rPr>
    </w:tblStylePr>
    <w:tblStylePr w:type="lastCol">
      <w:rPr>
        <w:rFonts w:ascii="Kozuka Gothic Pro B" w:hAnsi="Kozuka Gothic Pro B" w:eastAsia="宋体" w:cs="Times New Roman"/>
        <w:b/>
        <w:bCs/>
      </w:rPr>
      <w:tcPr>
        <w:tcBorders>
          <w:top w:val="single" w:color="000000" w:sz="8" w:space="0"/>
          <w:left w:val="single" w:color="000000" w:sz="8" w:space="0"/>
          <w:bottom w:val="single" w:color="000000" w:sz="8" w:space="0"/>
          <w:right w:val="single" w:color="000000" w:sz="8" w:space="0"/>
        </w:tcBorders>
      </w:tcPr>
    </w:tblStylePr>
    <w:tblStylePr w:type="band1Vert">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customStyle="1" w:styleId="1727">
    <w:name w:val="浅色底纹21"/>
    <w:basedOn w:val="77"/>
    <w:qFormat/>
    <w:uiPriority w:val="60"/>
    <w:rPr>
      <w:rFonts w:ascii="Calibri" w:hAnsi="Calibri" w:eastAsia="宋体" w:cs="Times New Roman"/>
      <w:color w:val="000000"/>
      <w:kern w:val="0"/>
      <w:sz w:val="22"/>
      <w:szCs w:val="20"/>
      <w:lang w:eastAsia="en-US" w:bidi="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28">
    <w:name w:val="浅色底纹31"/>
    <w:basedOn w:val="77"/>
    <w:qFormat/>
    <w:uiPriority w:val="60"/>
    <w:rPr>
      <w:rFonts w:ascii="Calibri" w:hAnsi="Calibri" w:eastAsia="宋体" w:cs="Times New Roman"/>
      <w:color w:val="000000"/>
      <w:kern w:val="0"/>
      <w:sz w:val="22"/>
      <w:lang w:eastAsia="en-US" w:bidi="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29">
    <w:name w:val="浅色底纹41"/>
    <w:basedOn w:val="77"/>
    <w:qFormat/>
    <w:uiPriority w:val="60"/>
    <w:rPr>
      <w:rFonts w:ascii="Calibri" w:hAnsi="Calibri" w:eastAsia="宋体" w:cs="Times New Roman"/>
      <w:color w:val="000000"/>
      <w:kern w:val="0"/>
      <w:sz w:val="22"/>
      <w:lang w:eastAsia="en-US" w:bidi="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30">
    <w:name w:val="浅色底纹5"/>
    <w:basedOn w:val="77"/>
    <w:qFormat/>
    <w:uiPriority w:val="60"/>
    <w:rPr>
      <w:rFonts w:ascii="Calibri" w:hAnsi="Calibri" w:eastAsia="宋体" w:cs="Times New Roman"/>
      <w:color w:val="000000"/>
      <w:kern w:val="0"/>
      <w:sz w:val="22"/>
      <w:lang w:eastAsia="en-US" w:bidi="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31">
    <w:name w:val="浅色网格 - 强调文字颜色 31"/>
    <w:basedOn w:val="77"/>
    <w:semiHidden/>
    <w:unhideWhenUsed/>
    <w:qFormat/>
    <w:uiPriority w:val="62"/>
    <w:rPr>
      <w:rFonts w:ascii="Calibri" w:hAnsi="Calibri" w:eastAsia="宋体" w:cs="Times New Roman"/>
      <w:kern w:val="0"/>
      <w:sz w:val="20"/>
      <w:szCs w:val="20"/>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customStyle="1" w:styleId="1732">
    <w:name w:val="浅色网格 - 强调文字颜色 21"/>
    <w:basedOn w:val="77"/>
    <w:semiHidden/>
    <w:unhideWhenUsed/>
    <w:qFormat/>
    <w:uiPriority w:val="62"/>
    <w:rPr>
      <w:rFonts w:ascii="Calibri" w:hAnsi="Calibri" w:eastAsia="宋体" w:cs="Times New Roman"/>
      <w:kern w:val="0"/>
      <w:sz w:val="20"/>
      <w:szCs w:val="20"/>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customStyle="1" w:styleId="1733">
    <w:name w:val="Table Normal11"/>
    <w:qFormat/>
    <w:uiPriority w:val="2"/>
    <w:rPr>
      <w:rFonts w:ascii="Times New Roman" w:hAnsi="Times New Roman" w:eastAsia="Arial Unicode MS" w:cs="Times New Roman"/>
      <w:kern w:val="0"/>
      <w:sz w:val="20"/>
      <w:szCs w:val="20"/>
    </w:rPr>
    <w:tblPr>
      <w:tblCellMar>
        <w:top w:w="0" w:type="dxa"/>
        <w:left w:w="0" w:type="dxa"/>
        <w:bottom w:w="0" w:type="dxa"/>
        <w:right w:w="0" w:type="dxa"/>
      </w:tblCellMar>
    </w:tblPr>
  </w:style>
  <w:style w:type="table" w:customStyle="1" w:styleId="1734">
    <w:name w:val="Table Normal3"/>
    <w:qFormat/>
    <w:uiPriority w:val="2"/>
    <w:pPr>
      <w:spacing w:before="260" w:after="260" w:line="415" w:lineRule="auto"/>
      <w:jc w:val="both"/>
    </w:pPr>
    <w:rPr>
      <w:rFonts w:ascii="Times New Roman" w:hAnsi="Times New Roman" w:eastAsia="Arial Unicode MS" w:cs="Times New Roman"/>
      <w:kern w:val="0"/>
      <w:sz w:val="20"/>
      <w:szCs w:val="20"/>
    </w:rPr>
    <w:tblPr>
      <w:tblCellMar>
        <w:top w:w="0" w:type="dxa"/>
        <w:left w:w="0" w:type="dxa"/>
        <w:bottom w:w="0" w:type="dxa"/>
        <w:right w:w="0" w:type="dxa"/>
      </w:tblCellMar>
    </w:tblPr>
  </w:style>
  <w:style w:type="table" w:customStyle="1" w:styleId="1735">
    <w:name w:val="中等深浅底纹 1 - 强调文字颜色 112"/>
    <w:basedOn w:val="77"/>
    <w:unhideWhenUsed/>
    <w:qFormat/>
    <w:uiPriority w:val="63"/>
    <w:rPr>
      <w:rFonts w:ascii="Calibri" w:hAnsi="Calibri" w:eastAsia="宋体" w:cs="Times New Roman"/>
      <w:kern w:val="0"/>
      <w:sz w:val="20"/>
      <w:szCs w:val="20"/>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character" w:customStyle="1" w:styleId="1736">
    <w:name w:val="明显引用 Char3"/>
    <w:qFormat/>
    <w:locked/>
    <w:uiPriority w:val="30"/>
    <w:rPr>
      <w:rFonts w:ascii="Cambria" w:hAnsi="Cambria"/>
      <w:i/>
      <w:iCs/>
      <w:sz w:val="22"/>
      <w:lang w:eastAsia="en-US" w:bidi="en-US"/>
    </w:rPr>
  </w:style>
  <w:style w:type="paragraph" w:customStyle="1" w:styleId="1737">
    <w:name w:val="Char Char Char Char Char Char11"/>
    <w:basedOn w:val="1055"/>
    <w:qFormat/>
    <w:uiPriority w:val="99"/>
    <w:pPr>
      <w:widowControl/>
      <w:shd w:val="clear" w:color="auto" w:fill="auto"/>
      <w:spacing w:before="260" w:beforeLines="0" w:after="260" w:afterLines="0" w:line="240" w:lineRule="auto"/>
      <w:ind w:firstLine="0" w:firstLineChars="0"/>
      <w:jc w:val="center"/>
    </w:pPr>
    <w:rPr>
      <w:b/>
      <w:spacing w:val="60"/>
      <w:sz w:val="28"/>
      <w:szCs w:val="20"/>
    </w:rPr>
  </w:style>
  <w:style w:type="character" w:customStyle="1" w:styleId="1738">
    <w:name w:val="Char Char Char Char Char Char2"/>
    <w:semiHidden/>
    <w:qFormat/>
    <w:locked/>
    <w:uiPriority w:val="99"/>
    <w:rPr>
      <w:rFonts w:ascii="Times New Roman" w:hAnsi="Times New Roman"/>
      <w:kern w:val="2"/>
      <w:sz w:val="24"/>
      <w:szCs w:val="24"/>
    </w:rPr>
  </w:style>
  <w:style w:type="character" w:customStyle="1" w:styleId="1739">
    <w:name w:val="引用 Char1"/>
    <w:qFormat/>
    <w:uiPriority w:val="29"/>
    <w:rPr>
      <w:i/>
      <w:iCs/>
      <w:color w:val="000000"/>
      <w:kern w:val="2"/>
      <w:sz w:val="21"/>
      <w:szCs w:val="22"/>
    </w:rPr>
  </w:style>
  <w:style w:type="character" w:customStyle="1" w:styleId="1740">
    <w:name w:val="明显引用 Char2"/>
    <w:qFormat/>
    <w:uiPriority w:val="30"/>
    <w:rPr>
      <w:b/>
      <w:bCs/>
      <w:i/>
      <w:iCs/>
      <w:color w:val="4F81BD"/>
      <w:kern w:val="2"/>
      <w:sz w:val="28"/>
      <w:szCs w:val="22"/>
    </w:rPr>
  </w:style>
  <w:style w:type="character" w:customStyle="1" w:styleId="1741">
    <w:name w:val="电子邮件签名 Char1"/>
    <w:semiHidden/>
    <w:qFormat/>
    <w:uiPriority w:val="0"/>
    <w:rPr>
      <w:kern w:val="2"/>
      <w:sz w:val="21"/>
      <w:szCs w:val="22"/>
    </w:rPr>
  </w:style>
  <w:style w:type="character" w:customStyle="1" w:styleId="1742">
    <w:name w:val="称呼 Char1"/>
    <w:semiHidden/>
    <w:qFormat/>
    <w:uiPriority w:val="0"/>
    <w:rPr>
      <w:kern w:val="2"/>
      <w:sz w:val="21"/>
      <w:szCs w:val="22"/>
    </w:rPr>
  </w:style>
  <w:style w:type="table" w:customStyle="1" w:styleId="1743">
    <w:name w:val="彩色型 12"/>
    <w:basedOn w:val="77"/>
    <w:unhideWhenUsed/>
    <w:qFormat/>
    <w:uiPriority w:val="0"/>
    <w:pPr>
      <w:widowControl w:val="0"/>
      <w:spacing w:beforeLines="50" w:line="480" w:lineRule="exact"/>
      <w:ind w:firstLine="200" w:firstLineChars="200"/>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744">
    <w:name w:val="列表型 12"/>
    <w:basedOn w:val="77"/>
    <w:unhideWhenUsed/>
    <w:qFormat/>
    <w:uiPriority w:val="0"/>
    <w:pPr>
      <w:widowControl w:val="0"/>
    </w:pPr>
    <w:rPr>
      <w:rFonts w:ascii="Times New Roman" w:hAnsi="Times New Roman" w:eastAsia="宋体" w:cs="Times New Roman"/>
      <w:kern w:val="0"/>
      <w:sz w:val="20"/>
      <w:szCs w:val="20"/>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bottom w:val="single" w:color="000000" w:sz="6" w:space="0"/>
          <w:tl2br w:val="nil"/>
          <w:tr2bl w:val="nil"/>
        </w:tcBorders>
        <w:shd w:val="solid" w:color="C0C0C0" w:fill="FFFFFF"/>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solid" w:color="C0C0C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1745">
    <w:name w:val="表格主题2"/>
    <w:basedOn w:val="77"/>
    <w:unhideWhenUsed/>
    <w:qFormat/>
    <w:uiPriority w:val="0"/>
    <w:pPr>
      <w:widowControl w:val="0"/>
      <w:spacing w:beforeLines="50" w:line="480" w:lineRule="exact"/>
      <w:ind w:firstLine="200" w:firstLineChars="200"/>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6">
    <w:name w:val="浅色底纹12"/>
    <w:basedOn w:val="77"/>
    <w:qFormat/>
    <w:uiPriority w:val="60"/>
    <w:rPr>
      <w:rFonts w:ascii="Calibri" w:hAnsi="Calibri" w:eastAsia="宋体" w:cs="Times New Roman"/>
      <w:color w:val="000000"/>
      <w:kern w:val="0"/>
      <w:sz w:val="22"/>
      <w:szCs w:val="20"/>
      <w:lang w:eastAsia="en-US" w:bidi="en-US"/>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47">
    <w:name w:val="中等深浅底纹 1 - 强调文字颜色 121"/>
    <w:basedOn w:val="77"/>
    <w:qFormat/>
    <w:uiPriority w:val="63"/>
    <w:rPr>
      <w:rFonts w:ascii="Calibri" w:hAnsi="Calibri" w:eastAsia="宋体" w:cs="Times New Roman"/>
      <w:kern w:val="0"/>
      <w:sz w:val="20"/>
      <w:szCs w:val="20"/>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Lines="0" w:beforeAutospacing="0" w:afterLines="0" w:afterAutospacing="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paragraph" w:customStyle="1" w:styleId="1748">
    <w:name w:val="7"/>
    <w:qFormat/>
    <w:uiPriority w:val="63"/>
    <w:rPr>
      <w:rFonts w:ascii="Calibri" w:hAnsi="Calibri" w:eastAsia="宋体" w:cs="Times New Roman"/>
      <w:kern w:val="2"/>
      <w:sz w:val="21"/>
      <w:szCs w:val="22"/>
      <w:lang w:val="en-US" w:eastAsia="zh-CN" w:bidi="ar-SA"/>
    </w:rPr>
  </w:style>
  <w:style w:type="table" w:customStyle="1" w:styleId="1749">
    <w:name w:val="中等深浅底纹 1 - 着色 112"/>
    <w:basedOn w:val="77"/>
    <w:qFormat/>
    <w:uiPriority w:val="63"/>
    <w:rPr>
      <w:rFonts w:ascii="Calibri" w:hAnsi="Calibri" w:eastAsia="宋体" w:cs="Times New Roman"/>
      <w:kern w:val="0"/>
      <w:sz w:val="20"/>
      <w:szCs w:val="20"/>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Lines="0" w:beforeAutospacing="0" w:afterLines="0" w:afterAutospacing="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1750">
    <w:name w:val="中等深浅底纹 1 - 着色 123"/>
    <w:basedOn w:val="77"/>
    <w:qFormat/>
    <w:uiPriority w:val="63"/>
    <w:rPr>
      <w:rFonts w:ascii="Calibri" w:hAnsi="Calibri" w:eastAsia="宋体" w:cs="Times New Roman"/>
      <w:kern w:val="0"/>
      <w:sz w:val="20"/>
      <w:szCs w:val="20"/>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Lines="0" w:beforeAutospacing="0" w:afterLines="0" w:afterAutospacing="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1751">
    <w:name w:val="中等深浅底纹 1 - 着色 1212"/>
    <w:basedOn w:val="77"/>
    <w:qFormat/>
    <w:uiPriority w:val="63"/>
    <w:rPr>
      <w:rFonts w:ascii="Calibri" w:hAnsi="Calibri" w:eastAsia="宋体" w:cs="Times New Roman"/>
      <w:kern w:val="0"/>
      <w:sz w:val="20"/>
      <w:szCs w:val="20"/>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Lines="0" w:beforeAutospacing="0" w:afterLines="0" w:afterAutospacing="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1752">
    <w:name w:val="中等深浅底纹 113"/>
    <w:basedOn w:val="77"/>
    <w:qFormat/>
    <w:uiPriority w:val="63"/>
    <w:rPr>
      <w:rFonts w:ascii="Cambria" w:hAnsi="Cambria" w:eastAsia="宋体" w:cs="Times New Roman"/>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Lines="0" w:beforeAutospacing="0" w:afterLines="0" w:afterAutospacing="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Lines="0" w:beforeAutospacing="0" w:afterLines="0" w:afterAutospacing="0" w:line="240" w:lineRule="auto"/>
      </w:pPr>
      <w:rPr>
        <w:b/>
        <w:bCs/>
      </w:r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cPr>
        <w:shd w:val="clear" w:color="auto" w:fill="C0C0C0"/>
      </w:tcPr>
    </w:tblStylePr>
    <w:tblStylePr w:type="band1Horz">
      <w:tcPr>
        <w:tcBorders>
          <w:insideH w:val="nil"/>
          <w:insideV w:val="nil"/>
        </w:tcBorders>
        <w:shd w:val="clear" w:color="auto" w:fill="C0C0C0"/>
      </w:tcPr>
    </w:tblStylePr>
    <w:tblStylePr w:type="band2Horz">
      <w:tcPr>
        <w:tcBorders>
          <w:insideH w:val="nil"/>
          <w:insideV w:val="nil"/>
        </w:tcBorders>
      </w:tcPr>
    </w:tblStylePr>
  </w:style>
  <w:style w:type="table" w:customStyle="1" w:styleId="1753">
    <w:name w:val="中等深浅底纹 1112"/>
    <w:basedOn w:val="77"/>
    <w:qFormat/>
    <w:uiPriority w:val="63"/>
    <w:rPr>
      <w:rFonts w:ascii="Cambria" w:hAnsi="Cambria" w:eastAsia="宋体" w:cs="Times New Roman"/>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Lines="0" w:beforeAutospacing="0" w:afterLines="0" w:afterAutospacing="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Lines="0" w:beforeAutospacing="0" w:afterLines="0" w:afterAutospacing="0" w:line="240" w:lineRule="auto"/>
      </w:pPr>
      <w:rPr>
        <w:b/>
        <w:bCs/>
      </w:r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cPr>
        <w:shd w:val="clear" w:color="auto" w:fill="C0C0C0"/>
      </w:tcPr>
    </w:tblStylePr>
    <w:tblStylePr w:type="band1Horz">
      <w:tcPr>
        <w:tcBorders>
          <w:insideH w:val="nil"/>
          <w:insideV w:val="nil"/>
        </w:tcBorders>
        <w:shd w:val="clear" w:color="auto" w:fill="C0C0C0"/>
      </w:tcPr>
    </w:tblStylePr>
    <w:tblStylePr w:type="band2Horz">
      <w:tcPr>
        <w:tcBorders>
          <w:insideH w:val="nil"/>
          <w:insideV w:val="nil"/>
        </w:tcBorders>
      </w:tcPr>
    </w:tblStylePr>
  </w:style>
  <w:style w:type="table" w:customStyle="1" w:styleId="1754">
    <w:name w:val="中等深浅底纹 122"/>
    <w:basedOn w:val="77"/>
    <w:qFormat/>
    <w:uiPriority w:val="63"/>
    <w:rPr>
      <w:rFonts w:ascii="Cambria" w:hAnsi="Cambria" w:eastAsia="宋体" w:cs="Times New Roman"/>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Lines="0" w:beforeAutospacing="0" w:afterLines="0" w:afterAutospacing="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Lines="0" w:beforeAutospacing="0" w:afterLines="0" w:afterAutospacing="0" w:line="240" w:lineRule="auto"/>
      </w:pPr>
      <w:rPr>
        <w:b/>
        <w:bCs/>
      </w:r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cPr>
        <w:shd w:val="clear" w:color="auto" w:fill="C0C0C0"/>
      </w:tcPr>
    </w:tblStylePr>
    <w:tblStylePr w:type="band1Horz">
      <w:tcPr>
        <w:tcBorders>
          <w:insideH w:val="nil"/>
          <w:insideV w:val="nil"/>
        </w:tcBorders>
        <w:shd w:val="clear" w:color="auto" w:fill="C0C0C0"/>
      </w:tcPr>
    </w:tblStylePr>
    <w:tblStylePr w:type="band2Horz">
      <w:tcPr>
        <w:tcBorders>
          <w:insideH w:val="nil"/>
          <w:insideV w:val="nil"/>
        </w:tcBorders>
      </w:tcPr>
    </w:tblStylePr>
  </w:style>
  <w:style w:type="table" w:customStyle="1" w:styleId="1755">
    <w:name w:val="浅色列表 - 强调文字颜色 112"/>
    <w:basedOn w:val="77"/>
    <w:qFormat/>
    <w:uiPriority w:val="61"/>
    <w:rPr>
      <w:rFonts w:ascii="Calibri" w:hAnsi="Calibri" w:eastAsia="宋体" w:cs="Times New Roman"/>
      <w:kern w:val="0"/>
      <w:sz w:val="22"/>
      <w:szCs w:val="20"/>
      <w:lang w:eastAsia="en-US" w:bidi="en-US"/>
    </w:rPr>
    <w:tblPr>
      <w:tblBorders>
        <w:top w:val="single" w:color="4F81BD" w:sz="8" w:space="0"/>
        <w:left w:val="single" w:color="4F81BD" w:sz="8" w:space="0"/>
        <w:bottom w:val="single" w:color="4F81BD" w:sz="8" w:space="0"/>
        <w:right w:val="single" w:color="4F81BD" w:sz="8" w:space="0"/>
      </w:tblBorders>
    </w:tblPr>
    <w:tblStylePr w:type="firstRow">
      <w:pPr>
        <w:spacing w:beforeLines="0" w:beforeAutospacing="0" w:afterLines="0" w:afterAutospacing="0" w:line="240" w:lineRule="auto"/>
      </w:pPr>
      <w:rPr>
        <w:b/>
        <w:bCs/>
        <w:color w:val="FFFFFF"/>
      </w:rPr>
      <w:tcPr>
        <w:shd w:val="clear" w:color="auto" w:fill="4F81BD"/>
      </w:tcPr>
    </w:tblStylePr>
    <w:tblStylePr w:type="lastRow">
      <w:pPr>
        <w:spacing w:beforeLines="0" w:beforeAutospacing="0" w:afterLines="0" w:afterAutospacing="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1756">
    <w:name w:val="浅色底纹13"/>
    <w:basedOn w:val="77"/>
    <w:qFormat/>
    <w:uiPriority w:val="60"/>
    <w:rPr>
      <w:rFonts w:ascii="Calibri" w:hAnsi="Calibri" w:eastAsia="宋体" w:cs="Times New Roman"/>
      <w:color w:val="000000"/>
      <w:kern w:val="0"/>
      <w:sz w:val="22"/>
      <w:szCs w:val="20"/>
      <w:lang w:eastAsia="en-US" w:bidi="en-US"/>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57">
    <w:name w:val="浅色网格12"/>
    <w:basedOn w:val="77"/>
    <w:qFormat/>
    <w:uiPriority w:val="62"/>
    <w:rPr>
      <w:rFonts w:ascii="Calibri" w:hAnsi="Calibri" w:eastAsia="宋体" w:cs="Times New Roman"/>
      <w:kern w:val="0"/>
      <w:sz w:val="22"/>
      <w:szCs w:val="20"/>
      <w:lang w:eastAsia="en-US" w:bidi="en-US"/>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Lines="0" w:beforeAutospacing="0" w:afterLines="0" w:afterAutospacing="0" w:line="240" w:lineRule="auto"/>
      </w:pPr>
      <w:rPr>
        <w:rFonts w:hint="default" w:ascii="Kozuka Gothic Pro B" w:hAnsi="Kozuka Gothic Pro B" w:eastAsia="宋体" w:cs="Times New Roman"/>
        <w:b/>
        <w:bCs/>
      </w:r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Lines="0" w:beforeAutospacing="0" w:afterLines="0" w:afterAutospacing="0" w:line="240" w:lineRule="auto"/>
      </w:pPr>
      <w:rPr>
        <w:rFonts w:hint="default" w:ascii="Kozuka Gothic Pro B" w:hAnsi="Kozuka Gothic Pro B" w:eastAsia="宋体" w:cs="Times New Roman"/>
        <w:b/>
        <w:bCs/>
      </w:r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hint="default" w:ascii="Kozuka Gothic Pro B" w:hAnsi="Kozuka Gothic Pro B" w:eastAsia="宋体" w:cs="Times New Roman"/>
        <w:b/>
        <w:bCs/>
      </w:rPr>
    </w:tblStylePr>
    <w:tblStylePr w:type="lastCol">
      <w:rPr>
        <w:rFonts w:hint="default" w:ascii="Kozuka Gothic Pro B" w:hAnsi="Kozuka Gothic Pro B" w:eastAsia="宋体" w:cs="Times New Roman"/>
        <w:b/>
        <w:bCs/>
      </w:rPr>
      <w:tcPr>
        <w:tcBorders>
          <w:top w:val="single" w:color="000000" w:sz="8" w:space="0"/>
          <w:left w:val="single" w:color="000000" w:sz="8" w:space="0"/>
          <w:bottom w:val="single" w:color="000000" w:sz="8" w:space="0"/>
          <w:right w:val="single" w:color="000000" w:sz="8" w:space="0"/>
        </w:tcBorders>
      </w:tcPr>
    </w:tblStylePr>
    <w:tblStylePr w:type="band1Vert">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customStyle="1" w:styleId="1758">
    <w:name w:val="浅色底纹22"/>
    <w:basedOn w:val="77"/>
    <w:qFormat/>
    <w:uiPriority w:val="60"/>
    <w:rPr>
      <w:rFonts w:ascii="Calibri" w:hAnsi="Calibri" w:eastAsia="宋体" w:cs="Times New Roman"/>
      <w:color w:val="000000"/>
      <w:kern w:val="0"/>
      <w:sz w:val="22"/>
      <w:szCs w:val="20"/>
      <w:lang w:eastAsia="en-US" w:bidi="en-US"/>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59">
    <w:name w:val="浅色底纹32"/>
    <w:basedOn w:val="77"/>
    <w:qFormat/>
    <w:uiPriority w:val="60"/>
    <w:rPr>
      <w:rFonts w:ascii="Calibri" w:hAnsi="Calibri" w:eastAsia="宋体" w:cs="Times New Roman"/>
      <w:color w:val="000000"/>
      <w:kern w:val="0"/>
      <w:sz w:val="22"/>
      <w:szCs w:val="20"/>
      <w:lang w:eastAsia="en-US" w:bidi="en-US"/>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60">
    <w:name w:val="浅色底纹42"/>
    <w:basedOn w:val="77"/>
    <w:qFormat/>
    <w:uiPriority w:val="60"/>
    <w:rPr>
      <w:rFonts w:ascii="Calibri" w:hAnsi="Calibri" w:eastAsia="宋体" w:cs="Times New Roman"/>
      <w:color w:val="000000"/>
      <w:kern w:val="0"/>
      <w:sz w:val="22"/>
      <w:szCs w:val="20"/>
      <w:lang w:eastAsia="en-US" w:bidi="en-US"/>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61">
    <w:name w:val="Table Normal12"/>
    <w:qFormat/>
    <w:uiPriority w:val="2"/>
    <w:pPr>
      <w:spacing w:before="260" w:after="260"/>
      <w:jc w:val="both"/>
    </w:pPr>
    <w:rPr>
      <w:rFonts w:ascii="Times New Roman" w:hAnsi="Times New Roman" w:eastAsia="Arial Unicode MS" w:cs="Times New Roman"/>
      <w:kern w:val="0"/>
      <w:sz w:val="20"/>
      <w:szCs w:val="20"/>
    </w:rPr>
    <w:tblPr>
      <w:tblCellMar>
        <w:top w:w="0" w:type="dxa"/>
        <w:left w:w="0" w:type="dxa"/>
        <w:bottom w:w="0" w:type="dxa"/>
        <w:right w:w="0" w:type="dxa"/>
      </w:tblCellMar>
    </w:tblPr>
  </w:style>
  <w:style w:type="table" w:customStyle="1" w:styleId="1762">
    <w:name w:val="列表型 111"/>
    <w:basedOn w:val="77"/>
    <w:unhideWhenUsed/>
    <w:qFormat/>
    <w:uiPriority w:val="0"/>
    <w:pPr>
      <w:widowControl w:val="0"/>
    </w:pPr>
    <w:rPr>
      <w:rFonts w:ascii="Times New Roman" w:hAnsi="Times New Roman" w:eastAsia="宋体" w:cs="Times New Roman"/>
      <w:kern w:val="0"/>
      <w:sz w:val="20"/>
      <w:szCs w:val="20"/>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bottom w:val="single" w:color="000000" w:sz="6" w:space="0"/>
          <w:tl2br w:val="nil"/>
          <w:tr2bl w:val="nil"/>
        </w:tcBorders>
        <w:shd w:val="solid" w:color="C0C0C0" w:fill="FFFFFF"/>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solid" w:color="C0C0C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1763">
    <w:name w:val="彩色型 111"/>
    <w:basedOn w:val="77"/>
    <w:qFormat/>
    <w:uiPriority w:val="0"/>
    <w:pPr>
      <w:widowControl w:val="0"/>
      <w:spacing w:beforeLines="50" w:afterLines="50" w:line="480" w:lineRule="exact"/>
      <w:ind w:firstLine="200" w:firstLineChars="200"/>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764">
    <w:name w:val="表格主题11"/>
    <w:basedOn w:val="77"/>
    <w:qFormat/>
    <w:uiPriority w:val="0"/>
    <w:pPr>
      <w:widowControl w:val="0"/>
      <w:spacing w:beforeLines="50" w:afterLines="50" w:line="480" w:lineRule="exact"/>
      <w:ind w:firstLine="200" w:firstLineChars="200"/>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5">
    <w:name w:val="浅色网格 - 强调文字颜色 311"/>
    <w:basedOn w:val="77"/>
    <w:semiHidden/>
    <w:unhideWhenUsed/>
    <w:qFormat/>
    <w:uiPriority w:val="62"/>
    <w:rPr>
      <w:rFonts w:ascii="Calibri" w:hAnsi="Calibri"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Adobe Caslon Pro Bold" w:hAnsi="Adobe Caslon Pro Bold" w:eastAsia="宋体" w:cs="Times New Roman"/>
        <w:b/>
        <w:bCs/>
      </w:r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Adobe Caslon Pro Bold" w:hAnsi="Adobe Caslon Pro Bold" w:eastAsia="宋体" w:cs="Times New Roman"/>
        <w:b/>
        <w:bCs/>
      </w:r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Adobe Caslon Pro Bold" w:hAnsi="Adobe Caslon Pro Bold" w:eastAsia="宋体" w:cs="Times New Roman"/>
        <w:b/>
        <w:bCs/>
      </w:rPr>
    </w:tblStylePr>
    <w:tblStylePr w:type="lastCol">
      <w:rPr>
        <w:rFonts w:ascii="Adobe Caslon Pro Bold" w:hAnsi="Adobe Caslon Pro Bold" w:eastAsia="宋体" w:cs="Times New Roman"/>
        <w:b/>
        <w:bCs/>
      </w:rPr>
      <w:tcPr>
        <w:tcBorders>
          <w:top w:val="single" w:color="9BBB59" w:sz="8" w:space="0"/>
          <w:left w:val="single" w:color="9BBB59" w:sz="8" w:space="0"/>
          <w:bottom w:val="single" w:color="9BBB59" w:sz="8" w:space="0"/>
          <w:right w:val="single" w:color="9BBB59" w:sz="8" w:space="0"/>
        </w:tcBorders>
      </w:tcPr>
    </w:tblStylePr>
    <w:tblStylePr w:type="band1Vert">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customStyle="1" w:styleId="1766">
    <w:name w:val="浅色网格 - 强调文字颜色 211"/>
    <w:basedOn w:val="77"/>
    <w:semiHidden/>
    <w:unhideWhenUsed/>
    <w:qFormat/>
    <w:uiPriority w:val="62"/>
    <w:rPr>
      <w:rFonts w:ascii="Calibri" w:hAnsi="Calibri" w:eastAsia="宋体" w:cs="Times New Roman"/>
      <w:kern w:val="0"/>
      <w:sz w:val="20"/>
      <w:szCs w:val="2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Adobe Caslon Pro Bold" w:hAnsi="Adobe Caslon Pro Bold" w:eastAsia="宋体" w:cs="Times New Roman"/>
        <w:b/>
        <w:bCs/>
      </w:r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line="240" w:lineRule="auto"/>
      </w:pPr>
      <w:rPr>
        <w:rFonts w:ascii="Adobe Caslon Pro Bold" w:hAnsi="Adobe Caslon Pro Bold" w:eastAsia="宋体" w:cs="Times New Roman"/>
        <w:b/>
        <w:bCs/>
      </w:r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Adobe Caslon Pro Bold" w:hAnsi="Adobe Caslon Pro Bold" w:eastAsia="宋体" w:cs="Times New Roman"/>
        <w:b/>
        <w:bCs/>
      </w:rPr>
    </w:tblStylePr>
    <w:tblStylePr w:type="lastCol">
      <w:rPr>
        <w:rFonts w:ascii="Adobe Caslon Pro Bold" w:hAnsi="Adobe Caslon Pro Bold" w:eastAsia="宋体" w:cs="Times New Roman"/>
        <w:b/>
        <w:bCs/>
      </w:rPr>
      <w:tcPr>
        <w:tcBorders>
          <w:top w:val="single" w:color="C0504D" w:sz="8" w:space="0"/>
          <w:left w:val="single" w:color="C0504D" w:sz="8" w:space="0"/>
          <w:bottom w:val="single" w:color="C0504D" w:sz="8" w:space="0"/>
          <w:right w:val="single" w:color="C0504D" w:sz="8" w:space="0"/>
        </w:tcBorders>
      </w:tcPr>
    </w:tblStylePr>
    <w:tblStylePr w:type="band1Vert">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customStyle="1" w:styleId="1767">
    <w:name w:val="中等深浅底纹 1 - 着色 1121"/>
    <w:basedOn w:val="77"/>
    <w:qFormat/>
    <w:uiPriority w:val="63"/>
    <w:rPr>
      <w:rFonts w:ascii="Calibri" w:hAnsi="Calibri" w:eastAsia="宋体" w:cs="Times New Roman"/>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1768">
    <w:name w:val="方欣网格型2"/>
    <w:basedOn w:val="7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9">
    <w:name w:val="Table Normal31"/>
    <w:qFormat/>
    <w:uiPriority w:val="2"/>
    <w:rPr>
      <w:rFonts w:ascii="Times New Roman" w:hAnsi="Times New Roman" w:eastAsia="Arial Unicode MS" w:cs="Times New Roman"/>
      <w:kern w:val="0"/>
      <w:sz w:val="20"/>
      <w:szCs w:val="20"/>
    </w:rPr>
    <w:tblPr>
      <w:tblCellMar>
        <w:top w:w="0" w:type="dxa"/>
        <w:left w:w="0" w:type="dxa"/>
        <w:bottom w:w="0" w:type="dxa"/>
        <w:right w:w="0" w:type="dxa"/>
      </w:tblCellMar>
    </w:tblPr>
  </w:style>
  <w:style w:type="table" w:customStyle="1" w:styleId="1770">
    <w:name w:val="中等深浅底纹 1 - 着色 1231"/>
    <w:basedOn w:val="77"/>
    <w:qFormat/>
    <w:uiPriority w:val="63"/>
    <w:rPr>
      <w:rFonts w:ascii="Calibri" w:hAnsi="Calibri" w:eastAsia="宋体" w:cs="Times New Roman"/>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1771">
    <w:name w:val="中等深浅底纹 1 - 着色 12121"/>
    <w:basedOn w:val="77"/>
    <w:qFormat/>
    <w:uiPriority w:val="63"/>
    <w:rPr>
      <w:rFonts w:ascii="Calibri" w:hAnsi="Calibri" w:eastAsia="宋体" w:cs="Times New Roman"/>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1772">
    <w:name w:val="中等深浅底纹 1 - 着色 13"/>
    <w:basedOn w:val="77"/>
    <w:qFormat/>
    <w:uiPriority w:val="63"/>
    <w:rPr>
      <w:rFonts w:ascii="Calibri" w:hAnsi="Calibri" w:eastAsia="宋体" w:cs="Times New Roman"/>
    </w:rPr>
    <w:tblPr>
      <w:tblBorders>
        <w:top w:val="single" w:color="7BA0CD" w:sz="8" w:space="0"/>
        <w:left w:val="single" w:color="7BA0CD" w:sz="8" w:space="0"/>
        <w:bottom w:val="single" w:color="7BA0CD" w:sz="8" w:space="0"/>
        <w:right w:val="single" w:color="7BA0CD" w:sz="8" w:space="0"/>
        <w:insideH w:val="single" w:color="7BA0CD" w:sz="8" w:space="0"/>
      </w:tblBorders>
    </w:tblPr>
    <w:tcPr>
      <w:shd w:val="clear" w:color="auto" w:fill="F2F2F2"/>
    </w:tc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1773">
    <w:name w:val="列表型 121"/>
    <w:basedOn w:val="77"/>
    <w:unhideWhenUsed/>
    <w:qFormat/>
    <w:uiPriority w:val="0"/>
    <w:pPr>
      <w:widowControl w:val="0"/>
      <w:jc w:val="both"/>
    </w:pPr>
    <w:rPr>
      <w:rFonts w:ascii="Times New Roman" w:hAnsi="Times New Roman" w:eastAsia="宋体" w:cs="Times New Roman"/>
      <w:kern w:val="0"/>
      <w:sz w:val="20"/>
      <w:szCs w:val="20"/>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bottom w:val="single" w:color="000000" w:sz="6" w:space="0"/>
          <w:tl2br w:val="nil"/>
          <w:tr2bl w:val="nil"/>
        </w:tcBorders>
        <w:shd w:val="solid" w:color="C0C0C0" w:fill="FFFFFF"/>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solid" w:color="C0C0C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1774">
    <w:name w:val="彩色型 121"/>
    <w:basedOn w:val="77"/>
    <w:qFormat/>
    <w:uiPriority w:val="0"/>
    <w:pPr>
      <w:widowControl w:val="0"/>
      <w:spacing w:beforeLines="50" w:afterLines="50" w:line="480" w:lineRule="exact"/>
      <w:ind w:firstLine="200" w:firstLineChars="200"/>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775">
    <w:name w:val="表格主题21"/>
    <w:basedOn w:val="77"/>
    <w:qFormat/>
    <w:uiPriority w:val="0"/>
    <w:pPr>
      <w:widowControl w:val="0"/>
      <w:spacing w:beforeLines="50" w:afterLines="50" w:line="480" w:lineRule="exact"/>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6">
    <w:name w:val="中等深浅底纹 1131"/>
    <w:basedOn w:val="77"/>
    <w:qFormat/>
    <w:uiPriority w:val="63"/>
    <w:rPr>
      <w:rFonts w:ascii="Cambria" w:hAnsi="Cambria" w:eastAsia="宋体" w:cs="Times New Roman"/>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cPr>
        <w:shd w:val="clear" w:color="auto" w:fill="C0C0C0"/>
      </w:tcPr>
    </w:tblStylePr>
    <w:tblStylePr w:type="band1Horz">
      <w:tcPr>
        <w:tcBorders>
          <w:insideH w:val="nil"/>
          <w:insideV w:val="nil"/>
        </w:tcBorders>
        <w:shd w:val="clear" w:color="auto" w:fill="C0C0C0"/>
      </w:tcPr>
    </w:tblStylePr>
    <w:tblStylePr w:type="band2Horz">
      <w:tcPr>
        <w:tcBorders>
          <w:insideH w:val="nil"/>
          <w:insideV w:val="nil"/>
        </w:tcBorders>
      </w:tcPr>
    </w:tblStylePr>
  </w:style>
  <w:style w:type="table" w:customStyle="1" w:styleId="1777">
    <w:name w:val="中等深浅底纹 11121"/>
    <w:basedOn w:val="77"/>
    <w:qFormat/>
    <w:uiPriority w:val="63"/>
    <w:rPr>
      <w:rFonts w:ascii="Cambria" w:hAnsi="Cambria" w:eastAsia="宋体" w:cs="Times New Roman"/>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cPr>
        <w:shd w:val="clear" w:color="auto" w:fill="C0C0C0"/>
      </w:tcPr>
    </w:tblStylePr>
    <w:tblStylePr w:type="band1Horz">
      <w:tcPr>
        <w:tcBorders>
          <w:insideH w:val="nil"/>
          <w:insideV w:val="nil"/>
        </w:tcBorders>
        <w:shd w:val="clear" w:color="auto" w:fill="C0C0C0"/>
      </w:tcPr>
    </w:tblStylePr>
    <w:tblStylePr w:type="band2Horz">
      <w:tcPr>
        <w:tcBorders>
          <w:insideH w:val="nil"/>
          <w:insideV w:val="nil"/>
        </w:tcBorders>
      </w:tcPr>
    </w:tblStylePr>
  </w:style>
  <w:style w:type="table" w:customStyle="1" w:styleId="1778">
    <w:name w:val="中等深浅底纹 1221"/>
    <w:basedOn w:val="77"/>
    <w:qFormat/>
    <w:uiPriority w:val="63"/>
    <w:rPr>
      <w:rFonts w:ascii="Cambria" w:hAnsi="Cambria" w:eastAsia="宋体" w:cs="Times New Roman"/>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cPr>
        <w:shd w:val="clear" w:color="auto" w:fill="C0C0C0"/>
      </w:tcPr>
    </w:tblStylePr>
    <w:tblStylePr w:type="band1Horz">
      <w:tcPr>
        <w:tcBorders>
          <w:insideH w:val="nil"/>
          <w:insideV w:val="nil"/>
        </w:tcBorders>
        <w:shd w:val="clear" w:color="auto" w:fill="C0C0C0"/>
      </w:tcPr>
    </w:tblStylePr>
    <w:tblStylePr w:type="band2Horz">
      <w:tcPr>
        <w:tcBorders>
          <w:insideH w:val="nil"/>
          <w:insideV w:val="nil"/>
        </w:tcBorders>
      </w:tcPr>
    </w:tblStylePr>
  </w:style>
  <w:style w:type="table" w:customStyle="1" w:styleId="1779">
    <w:name w:val="浅色列表 - 强调文字颜色 1121"/>
    <w:basedOn w:val="77"/>
    <w:qFormat/>
    <w:uiPriority w:val="61"/>
    <w:rPr>
      <w:rFonts w:ascii="Calibri" w:hAnsi="Calibri" w:eastAsia="宋体" w:cs="Times New Roman"/>
      <w:kern w:val="0"/>
      <w:sz w:val="22"/>
      <w:szCs w:val="20"/>
      <w:lang w:eastAsia="en-US" w:bidi="en-US"/>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1780">
    <w:name w:val="浅色底纹121"/>
    <w:basedOn w:val="77"/>
    <w:qFormat/>
    <w:uiPriority w:val="60"/>
    <w:rPr>
      <w:rFonts w:ascii="Calibri" w:hAnsi="Calibri" w:eastAsia="宋体" w:cs="Times New Roman"/>
      <w:color w:val="000000"/>
      <w:kern w:val="0"/>
      <w:sz w:val="22"/>
      <w:szCs w:val="20"/>
      <w:lang w:eastAsia="en-US" w:bidi="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81">
    <w:name w:val="中等深浅底纹 1 - 强调文字颜色 1121"/>
    <w:basedOn w:val="77"/>
    <w:qFormat/>
    <w:uiPriority w:val="63"/>
    <w:rPr>
      <w:rFonts w:ascii="Calibri" w:hAnsi="Calibri" w:eastAsia="宋体" w:cs="Times New Roman"/>
      <w:kern w:val="0"/>
      <w:sz w:val="22"/>
      <w:szCs w:val="20"/>
      <w:lang w:eastAsia="en-US" w:bidi="en-US"/>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table" w:customStyle="1" w:styleId="1782">
    <w:name w:val="浅色网格121"/>
    <w:basedOn w:val="77"/>
    <w:qFormat/>
    <w:uiPriority w:val="62"/>
    <w:rPr>
      <w:rFonts w:ascii="Calibri" w:hAnsi="Calibri" w:eastAsia="宋体" w:cs="Times New Roman"/>
      <w:kern w:val="0"/>
      <w:sz w:val="22"/>
      <w:szCs w:val="20"/>
      <w:lang w:eastAsia="en-US" w:bidi="en-US"/>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ooper Std Black" w:hAnsi="Cooper Std Black" w:eastAsia="宋体" w:cs="Times New Roman"/>
        <w:b/>
        <w:bCs/>
      </w:r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Cooper Std Black" w:hAnsi="Cooper Std Black" w:eastAsia="宋体" w:cs="Times New Roman"/>
        <w:b/>
        <w:bCs/>
      </w:r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ooper Std Black" w:hAnsi="Cooper Std Black" w:eastAsia="宋体" w:cs="Times New Roman"/>
        <w:b/>
        <w:bCs/>
      </w:rPr>
    </w:tblStylePr>
    <w:tblStylePr w:type="lastCol">
      <w:rPr>
        <w:rFonts w:ascii="Cooper Std Black" w:hAnsi="Cooper Std Black" w:eastAsia="宋体" w:cs="Times New Roman"/>
        <w:b/>
        <w:bCs/>
      </w:rPr>
      <w:tcPr>
        <w:tcBorders>
          <w:top w:val="single" w:color="000000" w:sz="8" w:space="0"/>
          <w:left w:val="single" w:color="000000" w:sz="8" w:space="0"/>
          <w:bottom w:val="single" w:color="000000" w:sz="8" w:space="0"/>
          <w:right w:val="single" w:color="000000" w:sz="8" w:space="0"/>
        </w:tcBorders>
      </w:tcPr>
    </w:tblStylePr>
    <w:tblStylePr w:type="band1Vert">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customStyle="1" w:styleId="1783">
    <w:name w:val="浅色底纹221"/>
    <w:basedOn w:val="77"/>
    <w:qFormat/>
    <w:uiPriority w:val="60"/>
    <w:rPr>
      <w:rFonts w:ascii="Calibri" w:hAnsi="Calibri" w:eastAsia="宋体" w:cs="Times New Roman"/>
      <w:color w:val="000000"/>
      <w:kern w:val="0"/>
      <w:sz w:val="22"/>
      <w:szCs w:val="20"/>
      <w:lang w:eastAsia="en-US" w:bidi="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84">
    <w:name w:val="浅色底纹321"/>
    <w:basedOn w:val="77"/>
    <w:qFormat/>
    <w:uiPriority w:val="60"/>
    <w:rPr>
      <w:rFonts w:ascii="Calibri" w:hAnsi="Calibri" w:eastAsia="宋体" w:cs="Times New Roman"/>
      <w:color w:val="000000"/>
      <w:kern w:val="0"/>
      <w:sz w:val="22"/>
      <w:lang w:eastAsia="en-US" w:bidi="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85">
    <w:name w:val="浅色底纹421"/>
    <w:basedOn w:val="77"/>
    <w:qFormat/>
    <w:uiPriority w:val="60"/>
    <w:rPr>
      <w:rFonts w:ascii="Calibri" w:hAnsi="Calibri" w:eastAsia="宋体" w:cs="Times New Roman"/>
      <w:color w:val="000000"/>
      <w:kern w:val="0"/>
      <w:sz w:val="22"/>
      <w:lang w:eastAsia="en-US" w:bidi="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86">
    <w:name w:val="浅色底纹6"/>
    <w:basedOn w:val="77"/>
    <w:qFormat/>
    <w:uiPriority w:val="60"/>
    <w:rPr>
      <w:rFonts w:ascii="Calibri" w:hAnsi="Calibri" w:eastAsia="宋体" w:cs="Times New Roman"/>
      <w:color w:val="000000"/>
      <w:kern w:val="0"/>
      <w:sz w:val="22"/>
      <w:lang w:eastAsia="en-US" w:bidi="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787">
    <w:name w:val="浅色网格 - 着色 31"/>
    <w:basedOn w:val="77"/>
    <w:semiHidden/>
    <w:unhideWhenUsed/>
    <w:qFormat/>
    <w:uiPriority w:val="62"/>
    <w:rPr>
      <w:rFonts w:ascii="Calibri" w:hAnsi="Calibri"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Adobe 仿宋 Std R" w:hAnsi="Adobe 仿宋 Std R" w:eastAsia="宋体" w:cs="Times New Roman"/>
        <w:b/>
        <w:bCs/>
      </w:r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Adobe 仿宋 Std R" w:hAnsi="Adobe 仿宋 Std R" w:eastAsia="宋体" w:cs="Times New Roman"/>
        <w:b/>
        <w:bCs/>
      </w:r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Adobe 仿宋 Std R" w:hAnsi="Adobe 仿宋 Std R" w:eastAsia="宋体" w:cs="Times New Roman"/>
        <w:b/>
        <w:bCs/>
      </w:rPr>
    </w:tblStylePr>
    <w:tblStylePr w:type="lastCol">
      <w:rPr>
        <w:rFonts w:ascii="Adobe 仿宋 Std R" w:hAnsi="Adobe 仿宋 Std R" w:eastAsia="宋体" w:cs="Times New Roman"/>
        <w:b/>
        <w:bCs/>
      </w:rPr>
      <w:tcPr>
        <w:tcBorders>
          <w:top w:val="single" w:color="9BBB59" w:sz="8" w:space="0"/>
          <w:left w:val="single" w:color="9BBB59" w:sz="8" w:space="0"/>
          <w:bottom w:val="single" w:color="9BBB59" w:sz="8" w:space="0"/>
          <w:right w:val="single" w:color="9BBB59" w:sz="8" w:space="0"/>
        </w:tcBorders>
      </w:tcPr>
    </w:tblStylePr>
    <w:tblStylePr w:type="band1Vert">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customStyle="1" w:styleId="1788">
    <w:name w:val="浅色网格 - 着色 21"/>
    <w:basedOn w:val="77"/>
    <w:semiHidden/>
    <w:unhideWhenUsed/>
    <w:qFormat/>
    <w:uiPriority w:val="62"/>
    <w:rPr>
      <w:rFonts w:ascii="Calibri" w:hAnsi="Calibri" w:eastAsia="宋体" w:cs="Times New Roman"/>
      <w:kern w:val="0"/>
      <w:sz w:val="20"/>
      <w:szCs w:val="2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Adobe 仿宋 Std R" w:hAnsi="Adobe 仿宋 Std R" w:eastAsia="宋体" w:cs="Times New Roman"/>
        <w:b/>
        <w:bCs/>
      </w:r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line="240" w:lineRule="auto"/>
      </w:pPr>
      <w:rPr>
        <w:rFonts w:ascii="Adobe 仿宋 Std R" w:hAnsi="Adobe 仿宋 Std R" w:eastAsia="宋体" w:cs="Times New Roman"/>
        <w:b/>
        <w:bCs/>
      </w:r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Adobe 仿宋 Std R" w:hAnsi="Adobe 仿宋 Std R" w:eastAsia="宋体" w:cs="Times New Roman"/>
        <w:b/>
        <w:bCs/>
      </w:rPr>
    </w:tblStylePr>
    <w:tblStylePr w:type="lastCol">
      <w:rPr>
        <w:rFonts w:ascii="Adobe 仿宋 Std R" w:hAnsi="Adobe 仿宋 Std R" w:eastAsia="宋体" w:cs="Times New Roman"/>
        <w:b/>
        <w:bCs/>
      </w:rPr>
      <w:tcPr>
        <w:tcBorders>
          <w:top w:val="single" w:color="C0504D" w:sz="8" w:space="0"/>
          <w:left w:val="single" w:color="C0504D" w:sz="8" w:space="0"/>
          <w:bottom w:val="single" w:color="C0504D" w:sz="8" w:space="0"/>
          <w:right w:val="single" w:color="C0504D" w:sz="8" w:space="0"/>
        </w:tcBorders>
      </w:tcPr>
    </w:tblStylePr>
    <w:tblStylePr w:type="band1Vert">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customStyle="1" w:styleId="1789">
    <w:name w:val="Table Normal121"/>
    <w:qFormat/>
    <w:uiPriority w:val="2"/>
    <w:rPr>
      <w:rFonts w:ascii="Times New Roman" w:hAnsi="Times New Roman" w:eastAsia="Arial Unicode MS" w:cs="Times New Roman"/>
      <w:kern w:val="0"/>
      <w:sz w:val="20"/>
      <w:szCs w:val="20"/>
    </w:rPr>
    <w:tblPr>
      <w:tblCellMar>
        <w:top w:w="0" w:type="dxa"/>
        <w:left w:w="0" w:type="dxa"/>
        <w:bottom w:w="0" w:type="dxa"/>
        <w:right w:w="0" w:type="dxa"/>
      </w:tblCellMar>
    </w:tblPr>
  </w:style>
  <w:style w:type="character" w:customStyle="1" w:styleId="1790">
    <w:name w:val="批注文字 Char"/>
    <w:qFormat/>
    <w:uiPriority w:val="99"/>
    <w:rPr>
      <w:kern w:val="2"/>
      <w:sz w:val="21"/>
      <w:szCs w:val="24"/>
    </w:rPr>
  </w:style>
  <w:style w:type="character" w:customStyle="1" w:styleId="1791">
    <w:name w:val="纯文本 Char"/>
    <w:qFormat/>
    <w:uiPriority w:val="0"/>
    <w:rPr>
      <w:rFonts w:ascii="宋体" w:hAnsi="Courier New" w:eastAsia="宋体" w:cs="Courier New"/>
      <w:kern w:val="2"/>
      <w:sz w:val="21"/>
      <w:szCs w:val="21"/>
      <w:lang w:val="en-US" w:eastAsia="zh-CN" w:bidi="ar-SA"/>
    </w:rPr>
  </w:style>
  <w:style w:type="character" w:customStyle="1" w:styleId="1792">
    <w:name w:val="正文缩进 Char"/>
    <w:qFormat/>
    <w:uiPriority w:val="0"/>
    <w:rPr>
      <w:kern w:val="2"/>
      <w:sz w:val="21"/>
      <w:lang w:val="zh-CN" w:eastAsia="zh-CN"/>
    </w:rPr>
  </w:style>
  <w:style w:type="table" w:customStyle="1" w:styleId="1793">
    <w:name w:val="网格型2"/>
    <w:basedOn w:val="7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94">
    <w:name w:val="图注 Char"/>
    <w:basedOn w:val="143"/>
    <w:link w:val="704"/>
    <w:qFormat/>
    <w:uiPriority w:val="0"/>
    <w:rPr>
      <w:rFonts w:ascii="Arial" w:hAnsi="Arial" w:eastAsia="宋体" w:cs="Times New Roman"/>
      <w:color w:val="000000"/>
      <w:kern w:val="0"/>
      <w:sz w:val="24"/>
      <w:szCs w:val="20"/>
    </w:rPr>
  </w:style>
  <w:style w:type="paragraph" w:customStyle="1" w:styleId="1795">
    <w:name w:val="二级标题"/>
    <w:basedOn w:val="1"/>
    <w:link w:val="1799"/>
    <w:qFormat/>
    <w:uiPriority w:val="0"/>
    <w:pPr>
      <w:tabs>
        <w:tab w:val="left" w:pos="360"/>
      </w:tabs>
      <w:spacing w:line="360" w:lineRule="auto"/>
      <w:ind w:left="1770" w:hanging="420"/>
      <w:outlineLvl w:val="2"/>
    </w:pPr>
    <w:rPr>
      <w:rFonts w:ascii="Times New Roman" w:hAnsi="Times New Roman"/>
      <w:b/>
      <w:bCs/>
      <w:sz w:val="24"/>
      <w:szCs w:val="32"/>
    </w:rPr>
  </w:style>
  <w:style w:type="character" w:customStyle="1" w:styleId="1796">
    <w:name w:val="A1 Char"/>
    <w:link w:val="627"/>
    <w:qFormat/>
    <w:uiPriority w:val="0"/>
    <w:rPr>
      <w:rFonts w:ascii="Arial" w:hAnsi="Arial" w:eastAsia="宋体" w:cs="Times New Roman"/>
      <w:kern w:val="0"/>
      <w:sz w:val="22"/>
      <w:szCs w:val="20"/>
      <w:lang w:val="de-DE" w:eastAsia="de-DE"/>
    </w:rPr>
  </w:style>
  <w:style w:type="character" w:customStyle="1" w:styleId="1797">
    <w:name w:val="标书正文表格左 Char"/>
    <w:link w:val="1798"/>
    <w:qFormat/>
    <w:uiPriority w:val="0"/>
    <w:rPr>
      <w:rFonts w:ascii="宋体" w:hAnsi="宋体"/>
      <w:szCs w:val="21"/>
    </w:rPr>
  </w:style>
  <w:style w:type="paragraph" w:customStyle="1" w:styleId="1798">
    <w:name w:val="标书正文表格左"/>
    <w:basedOn w:val="1"/>
    <w:link w:val="1797"/>
    <w:qFormat/>
    <w:uiPriority w:val="0"/>
    <w:pPr>
      <w:adjustRightInd w:val="0"/>
      <w:snapToGrid w:val="0"/>
      <w:spacing w:line="300" w:lineRule="auto"/>
    </w:pPr>
    <w:rPr>
      <w:rFonts w:ascii="宋体" w:hAnsi="宋体" w:eastAsiaTheme="minorEastAsia" w:cstheme="minorBidi"/>
      <w:szCs w:val="21"/>
    </w:rPr>
  </w:style>
  <w:style w:type="character" w:customStyle="1" w:styleId="1799">
    <w:name w:val="二级标题 Char"/>
    <w:link w:val="1795"/>
    <w:qFormat/>
    <w:uiPriority w:val="0"/>
    <w:rPr>
      <w:rFonts w:ascii="Times New Roman" w:hAnsi="Times New Roman" w:eastAsia="宋体" w:cs="Times New Roman"/>
      <w:b/>
      <w:bCs/>
      <w:sz w:val="24"/>
      <w:szCs w:val="32"/>
    </w:rPr>
  </w:style>
  <w:style w:type="character" w:customStyle="1" w:styleId="1800">
    <w:name w:val="列出段落 字符"/>
    <w:qFormat/>
    <w:locked/>
    <w:uiPriority w:val="34"/>
    <w:rPr>
      <w:kern w:val="2"/>
      <w:sz w:val="21"/>
      <w:szCs w:val="22"/>
    </w:rPr>
  </w:style>
  <w:style w:type="character" w:customStyle="1" w:styleId="1801">
    <w:name w:val="fontstyle01"/>
    <w:basedOn w:val="86"/>
    <w:qFormat/>
    <w:uiPriority w:val="0"/>
    <w:rPr>
      <w:rFonts w:hint="eastAsia" w:ascii="宋体" w:hAnsi="宋体" w:eastAsia="宋体"/>
      <w:color w:val="000000"/>
      <w:sz w:val="22"/>
      <w:szCs w:val="22"/>
    </w:rPr>
  </w:style>
  <w:style w:type="paragraph" w:customStyle="1" w:styleId="1802">
    <w:name w:val="北海分级目录"/>
    <w:basedOn w:val="1"/>
    <w:autoRedefine/>
    <w:qFormat/>
    <w:uiPriority w:val="0"/>
    <w:pPr>
      <w:snapToGrid w:val="0"/>
      <w:spacing w:line="360" w:lineRule="auto"/>
      <w:ind w:firstLine="480" w:firstLineChars="200"/>
    </w:pPr>
    <w:rPr>
      <w:rFonts w:ascii="Times New Roman" w:hAnsi="Times New Roman"/>
      <w:sz w:val="24"/>
      <w:szCs w:val="24"/>
    </w:rPr>
  </w:style>
  <w:style w:type="character" w:customStyle="1" w:styleId="1803">
    <w:name w:val="正文文本 Char"/>
    <w:qFormat/>
    <w:uiPriority w:val="0"/>
    <w:rPr>
      <w:rFonts w:ascii="Book Antiqua" w:hAnsi="Book Antiqua" w:eastAsia="宋体" w:cs="Times New Roman"/>
      <w:kern w:val="0"/>
      <w:sz w:val="20"/>
      <w:szCs w:val="20"/>
    </w:rPr>
  </w:style>
  <w:style w:type="character" w:customStyle="1" w:styleId="1804">
    <w:name w:val="未处理的提及1"/>
    <w:basedOn w:val="86"/>
    <w:semiHidden/>
    <w:unhideWhenUsed/>
    <w:qFormat/>
    <w:uiPriority w:val="99"/>
    <w:rPr>
      <w:color w:val="808080"/>
      <w:shd w:val="clear" w:color="auto" w:fill="E6E6E6"/>
    </w:rPr>
  </w:style>
  <w:style w:type="character" w:customStyle="1" w:styleId="1805">
    <w:name w:val="普通文字 Char Char Char Char Char Char C1"/>
    <w:qFormat/>
    <w:uiPriority w:val="0"/>
    <w:rPr>
      <w:color w:val="FF0000"/>
      <w:szCs w:val="21"/>
    </w:rPr>
  </w:style>
  <w:style w:type="character" w:customStyle="1" w:styleId="1806">
    <w:name w:val="bds_more"/>
    <w:qFormat/>
    <w:uiPriority w:val="0"/>
    <w:rPr>
      <w:rFonts w:hint="eastAsia" w:ascii="宋体" w:hAnsi="宋体" w:eastAsia="宋体" w:cs="宋体"/>
    </w:rPr>
  </w:style>
  <w:style w:type="paragraph" w:customStyle="1" w:styleId="1807">
    <w:name w:val="正文格式"/>
    <w:basedOn w:val="1"/>
    <w:link w:val="1808"/>
    <w:qFormat/>
    <w:uiPriority w:val="0"/>
    <w:pPr>
      <w:topLinePunct/>
      <w:ind w:firstLine="420" w:firstLineChars="200"/>
    </w:pPr>
    <w:rPr>
      <w:rFonts w:ascii="宋体" w:hAnsi="宋体"/>
      <w:bCs/>
      <w:szCs w:val="21"/>
    </w:rPr>
  </w:style>
  <w:style w:type="character" w:customStyle="1" w:styleId="1808">
    <w:name w:val="正文格式 Char"/>
    <w:link w:val="1807"/>
    <w:qFormat/>
    <w:uiPriority w:val="0"/>
    <w:rPr>
      <w:rFonts w:ascii="宋体" w:hAnsi="宋体" w:eastAsia="宋体" w:cs="Times New Roman"/>
      <w:bCs/>
      <w:szCs w:val="21"/>
    </w:rPr>
  </w:style>
  <w:style w:type="paragraph" w:customStyle="1" w:styleId="1809">
    <w:name w:val="bgg"/>
    <w:basedOn w:val="554"/>
    <w:qFormat/>
    <w:uiPriority w:val="0"/>
    <w:pPr>
      <w:snapToGrid w:val="0"/>
      <w:spacing w:line="240" w:lineRule="auto"/>
      <w:ind w:left="52" w:leftChars="25" w:right="52" w:rightChars="25" w:firstLine="0" w:firstLineChars="0"/>
      <w:jc w:val="center"/>
    </w:pPr>
    <w:rPr>
      <w:sz w:val="18"/>
      <w:szCs w:val="18"/>
    </w:rPr>
  </w:style>
  <w:style w:type="character" w:customStyle="1" w:styleId="1810">
    <w:name w:val="目录标题 Char"/>
    <w:link w:val="735"/>
    <w:qFormat/>
    <w:uiPriority w:val="0"/>
    <w:rPr>
      <w:rFonts w:ascii="Times New Roman" w:hAnsi="Times New Roman" w:eastAsia="宋体" w:cs="Times New Roman"/>
      <w:b/>
      <w:spacing w:val="60"/>
      <w:kern w:val="0"/>
      <w:sz w:val="28"/>
      <w:szCs w:val="20"/>
    </w:rPr>
  </w:style>
  <w:style w:type="paragraph" w:customStyle="1" w:styleId="1811">
    <w:name w:val="版本号"/>
    <w:basedOn w:val="1"/>
    <w:link w:val="1812"/>
    <w:qFormat/>
    <w:uiPriority w:val="0"/>
    <w:pPr>
      <w:spacing w:before="240" w:after="60" w:line="312" w:lineRule="auto"/>
      <w:jc w:val="center"/>
    </w:pPr>
    <w:rPr>
      <w:rFonts w:ascii="黑体" w:hAnsi="黑体" w:eastAsia="黑体"/>
      <w:b/>
      <w:bCs/>
      <w:kern w:val="0"/>
      <w:sz w:val="36"/>
      <w:szCs w:val="36"/>
    </w:rPr>
  </w:style>
  <w:style w:type="character" w:customStyle="1" w:styleId="1812">
    <w:name w:val="版本号 Char"/>
    <w:link w:val="1811"/>
    <w:qFormat/>
    <w:uiPriority w:val="0"/>
    <w:rPr>
      <w:rFonts w:ascii="黑体" w:hAnsi="黑体" w:eastAsia="黑体" w:cs="Times New Roman"/>
      <w:b/>
      <w:bCs/>
      <w:kern w:val="0"/>
      <w:sz w:val="36"/>
      <w:szCs w:val="36"/>
    </w:rPr>
  </w:style>
  <w:style w:type="paragraph" w:customStyle="1" w:styleId="1813">
    <w:name w:val="表标题"/>
    <w:basedOn w:val="18"/>
    <w:link w:val="1814"/>
    <w:qFormat/>
    <w:uiPriority w:val="0"/>
    <w:pPr>
      <w:adjustRightInd w:val="0"/>
      <w:snapToGrid w:val="0"/>
      <w:spacing w:before="62" w:beforeLines="20" w:after="62" w:afterLines="20"/>
      <w:ind w:firstLine="0" w:firstLineChars="0"/>
      <w:jc w:val="center"/>
    </w:pPr>
    <w:rPr>
      <w:rFonts w:ascii="宋体" w:hAnsi="宋体" w:eastAsia="宋体" w:cs="Times New Roman"/>
      <w:b/>
    </w:rPr>
  </w:style>
  <w:style w:type="character" w:customStyle="1" w:styleId="1814">
    <w:name w:val="表标题 Char"/>
    <w:link w:val="1813"/>
    <w:qFormat/>
    <w:uiPriority w:val="0"/>
    <w:rPr>
      <w:rFonts w:ascii="宋体" w:hAnsi="宋体" w:eastAsia="宋体" w:cs="Times New Roman"/>
      <w:b/>
      <w:szCs w:val="24"/>
    </w:rPr>
  </w:style>
  <w:style w:type="paragraph" w:customStyle="1" w:styleId="1815">
    <w:name w:val="封面文档标题"/>
    <w:basedOn w:val="1"/>
    <w:link w:val="1817"/>
    <w:qFormat/>
    <w:uiPriority w:val="0"/>
    <w:pPr>
      <w:wordWrap w:val="0"/>
      <w:spacing w:line="360" w:lineRule="auto"/>
      <w:jc w:val="center"/>
    </w:pPr>
    <w:rPr>
      <w:rFonts w:ascii="华文中宋" w:hAnsi="华文中宋" w:eastAsia="华文中宋"/>
      <w:b/>
      <w:sz w:val="48"/>
      <w:szCs w:val="48"/>
    </w:rPr>
  </w:style>
  <w:style w:type="paragraph" w:customStyle="1" w:styleId="1816">
    <w:name w:val="封面公司名称"/>
    <w:basedOn w:val="1"/>
    <w:link w:val="1819"/>
    <w:qFormat/>
    <w:uiPriority w:val="0"/>
    <w:pPr>
      <w:spacing w:line="360" w:lineRule="auto"/>
    </w:pPr>
    <w:rPr>
      <w:rFonts w:ascii="Times New Roman" w:hAnsi="Times New Roman"/>
      <w:sz w:val="28"/>
      <w:szCs w:val="28"/>
    </w:rPr>
  </w:style>
  <w:style w:type="character" w:customStyle="1" w:styleId="1817">
    <w:name w:val="封面文档标题 Char"/>
    <w:link w:val="1815"/>
    <w:qFormat/>
    <w:uiPriority w:val="0"/>
    <w:rPr>
      <w:rFonts w:ascii="华文中宋" w:hAnsi="华文中宋" w:eastAsia="华文中宋" w:cs="Times New Roman"/>
      <w:b/>
      <w:sz w:val="48"/>
      <w:szCs w:val="48"/>
    </w:rPr>
  </w:style>
  <w:style w:type="paragraph" w:customStyle="1" w:styleId="1818">
    <w:name w:val="修订记录样式"/>
    <w:basedOn w:val="1"/>
    <w:link w:val="1820"/>
    <w:qFormat/>
    <w:uiPriority w:val="0"/>
    <w:pPr>
      <w:spacing w:line="360" w:lineRule="auto"/>
      <w:jc w:val="center"/>
    </w:pPr>
    <w:rPr>
      <w:rFonts w:ascii="黑体" w:hAnsi="宋体" w:eastAsia="黑体"/>
      <w:b/>
      <w:sz w:val="30"/>
      <w:szCs w:val="30"/>
    </w:rPr>
  </w:style>
  <w:style w:type="character" w:customStyle="1" w:styleId="1819">
    <w:name w:val="封面公司名称 Char"/>
    <w:link w:val="1816"/>
    <w:qFormat/>
    <w:uiPriority w:val="0"/>
    <w:rPr>
      <w:rFonts w:ascii="Times New Roman" w:hAnsi="Times New Roman" w:eastAsia="宋体" w:cs="Times New Roman"/>
      <w:sz w:val="28"/>
      <w:szCs w:val="28"/>
    </w:rPr>
  </w:style>
  <w:style w:type="character" w:customStyle="1" w:styleId="1820">
    <w:name w:val="修订记录样式 Char"/>
    <w:link w:val="1818"/>
    <w:qFormat/>
    <w:uiPriority w:val="0"/>
    <w:rPr>
      <w:rFonts w:ascii="黑体" w:hAnsi="宋体" w:eastAsia="黑体" w:cs="Times New Roman"/>
      <w:b/>
      <w:sz w:val="30"/>
      <w:szCs w:val="30"/>
    </w:rPr>
  </w:style>
  <w:style w:type="paragraph" w:customStyle="1" w:styleId="1821">
    <w:name w:val="样式 样式 样式 标题 2 + 宋体 两端对齐 行距: 2 倍行距 + 行距: 1.5 倍行距 + 段前: 0.5 行 段后:..."/>
    <w:basedOn w:val="1"/>
    <w:qFormat/>
    <w:uiPriority w:val="0"/>
    <w:pPr>
      <w:keepNext/>
      <w:widowControl/>
      <w:spacing w:before="50" w:beforeLines="50" w:after="50" w:afterLines="50" w:line="360" w:lineRule="auto"/>
      <w:outlineLvl w:val="1"/>
    </w:pPr>
    <w:rPr>
      <w:rFonts w:ascii="Arial" w:hAnsi="Arial" w:cs="宋体"/>
      <w:b/>
      <w:bCs/>
      <w:kern w:val="0"/>
      <w:sz w:val="28"/>
      <w:szCs w:val="20"/>
      <w:lang w:eastAsia="en-US"/>
    </w:rPr>
  </w:style>
  <w:style w:type="paragraph" w:customStyle="1" w:styleId="1822">
    <w:name w:val="规范正文"/>
    <w:basedOn w:val="1"/>
    <w:qFormat/>
    <w:uiPriority w:val="0"/>
    <w:pPr>
      <w:adjustRightInd w:val="0"/>
      <w:spacing w:line="360" w:lineRule="auto"/>
      <w:ind w:left="480"/>
      <w:textAlignment w:val="baseline"/>
    </w:pPr>
    <w:rPr>
      <w:rFonts w:ascii="Times New Roman" w:hAnsi="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oz\AppData\Roaming\Kingsoft\office6\templates\download\707fd838-f1df-4568-b119-305808441222\&#29992;&#25143;&#25163;&#20876;(&#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C7CF4-1618-473A-80FF-951A8AEA9179}">
  <ds:schemaRefs/>
</ds:datastoreItem>
</file>

<file path=docProps/app.xml><?xml version="1.0" encoding="utf-8"?>
<Properties xmlns="http://schemas.openxmlformats.org/officeDocument/2006/extended-properties" xmlns:vt="http://schemas.openxmlformats.org/officeDocument/2006/docPropsVTypes">
  <Template>用户手册(模板).docx</Template>
  <Pages>16</Pages>
  <Words>1873</Words>
  <Characters>11346</Characters>
  <Lines>18</Lines>
  <Paragraphs>5</Paragraphs>
  <TotalTime>0</TotalTime>
  <ScaleCrop>false</ScaleCrop>
  <LinksUpToDate>false</LinksUpToDate>
  <CharactersWithSpaces>12984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2026-06-03T02:28:00Z</dcterms:created>
  <dc:creator>tz</dc:creator>
  <cp:lastModifiedBy>tz</cp:lastModifiedBy>
  <dcterms:modified xsi:type="dcterms:W3CDTF">2026-06-30T09:21:41Z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UUID">
    <vt:lpwstr>v1.0_mb_JkjZVqNEmHw6C9FmLk5AiA==</vt:lpwstr>
  </property>
  <property fmtid="{D5CDD505-2E9C-101B-9397-08002B2CF9AE}" pid="4" name="ICV">
    <vt:lpwstr>BB7EBF775D61456181B56E04A2E4BF5D_13</vt:lpwstr>
  </property>
  <property fmtid="{D5CDD505-2E9C-101B-9397-08002B2CF9AE}" pid="5" name="KSOTemplateDocerSaveRecord">
    <vt:lpwstr>eyJoZGlkIjoiY2M0N2E2ODUzODI5M2VkYjI2ZWI1ZjczOTg2M2M0MTkiLCJ1c2VySWQiOiI1NzM3MDc3MzAifQ==</vt:lpwstr>
  </property>
</Properties>
</file>